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763E1B3" w14:textId="3B602C1D" w:rsidR="0048362E" w:rsidRDefault="0048362E" w:rsidP="003D781F">
      <w:pPr>
        <w:pStyle w:val="Rubrik"/>
        <w:spacing w:after="0"/>
      </w:pPr>
      <w:r>
        <w:t xml:space="preserve">Svar på fråga </w:t>
      </w:r>
      <w:r w:rsidRPr="0048362E">
        <w:t>20</w:t>
      </w:r>
      <w:r w:rsidR="000B6C5A">
        <w:t>20</w:t>
      </w:r>
      <w:r w:rsidRPr="0048362E">
        <w:t>/2</w:t>
      </w:r>
      <w:r w:rsidR="000B6C5A">
        <w:t>1</w:t>
      </w:r>
      <w:r w:rsidRPr="0048362E">
        <w:t>:</w:t>
      </w:r>
      <w:r w:rsidR="003532DB">
        <w:t>21</w:t>
      </w:r>
      <w:r w:rsidR="00872942">
        <w:t>87</w:t>
      </w:r>
      <w:r w:rsidR="003D781F">
        <w:t xml:space="preserve"> </w:t>
      </w:r>
      <w:r>
        <w:t>av</w:t>
      </w:r>
      <w:r w:rsidR="00872942">
        <w:t xml:space="preserve"> Åsa Coenraads</w:t>
      </w:r>
      <w:r w:rsidR="008C0CB2">
        <w:t xml:space="preserve"> </w:t>
      </w:r>
      <w:r w:rsidR="000B6C5A" w:rsidRPr="000B6C5A">
        <w:t>(</w:t>
      </w:r>
      <w:r w:rsidR="00872942">
        <w:t>M</w:t>
      </w:r>
      <w:r w:rsidR="000B6C5A" w:rsidRPr="000B6C5A">
        <w:t xml:space="preserve">) </w:t>
      </w:r>
      <w:r w:rsidR="00F9094C">
        <w:t>Åtgärder</w:t>
      </w:r>
      <w:r w:rsidR="003532DB">
        <w:t xml:space="preserve"> </w:t>
      </w:r>
      <w:r w:rsidR="00F9094C">
        <w:t xml:space="preserve">mot ökad </w:t>
      </w:r>
      <w:r w:rsidR="003532DB">
        <w:t>arbetslöshe</w:t>
      </w:r>
      <w:r w:rsidR="00F9094C">
        <w:t>t</w:t>
      </w:r>
    </w:p>
    <w:p w14:paraId="407C2396" w14:textId="77777777" w:rsidR="003D781F" w:rsidRDefault="003D781F" w:rsidP="002E07E3">
      <w:pPr>
        <w:pStyle w:val="Brdtext"/>
        <w:spacing w:after="0"/>
      </w:pPr>
    </w:p>
    <w:p w14:paraId="458B3FD4" w14:textId="311CCD77" w:rsidR="00463B3E" w:rsidRDefault="00F9094C" w:rsidP="001C6BC0">
      <w:pPr>
        <w:pStyle w:val="Brdtext"/>
      </w:pPr>
      <w:bookmarkStart w:id="0" w:name="_Hlk45730264"/>
      <w:r>
        <w:t>Åsa Coenraads</w:t>
      </w:r>
      <w:r w:rsidR="008C0CB2">
        <w:t xml:space="preserve"> </w:t>
      </w:r>
      <w:r w:rsidR="007B61B6">
        <w:t>har fråga</w:t>
      </w:r>
      <w:r w:rsidR="00954DDC">
        <w:t>t</w:t>
      </w:r>
      <w:r w:rsidR="007B61B6">
        <w:t xml:space="preserve"> mig </w:t>
      </w:r>
      <w:r w:rsidR="004D7C0E">
        <w:t>v</w:t>
      </w:r>
      <w:r>
        <w:t>ilka åtgärder jag avser att vidta för att trycka tillbaka arbetslösheten.</w:t>
      </w:r>
    </w:p>
    <w:p w14:paraId="497A03A4" w14:textId="77777777" w:rsidR="00D31FEE" w:rsidRDefault="00D02B8F" w:rsidP="00BF7D5C">
      <w:pPr>
        <w:pStyle w:val="Brdtext"/>
      </w:pPr>
      <w:r>
        <w:t xml:space="preserve">Utbrottet av covid-19 har lett till en global ekonomisk kris och </w:t>
      </w:r>
      <w:r w:rsidR="007A12DD">
        <w:t xml:space="preserve">till att </w:t>
      </w:r>
      <w:r>
        <w:t>arbetslösheten st</w:t>
      </w:r>
      <w:r w:rsidR="0015750C">
        <w:t>i</w:t>
      </w:r>
      <w:r w:rsidR="00DF405D">
        <w:t>g</w:t>
      </w:r>
      <w:r w:rsidR="0015750C">
        <w:t>it</w:t>
      </w:r>
      <w:r w:rsidR="00DF405D">
        <w:t xml:space="preserve"> snabbt under 2020</w:t>
      </w:r>
      <w:r w:rsidR="00B03167">
        <w:t>, både i Sverige och i andra länder</w:t>
      </w:r>
      <w:r>
        <w:t xml:space="preserve">. </w:t>
      </w:r>
      <w:r w:rsidR="007A12DD" w:rsidRPr="006A1834">
        <w:t>Regeringen har vidtagit kraftfulla åtgärder för att minska konsekvenserna av pandemin</w:t>
      </w:r>
      <w:r w:rsidR="007A12DD">
        <w:t>.</w:t>
      </w:r>
      <w:r w:rsidR="00474BBF">
        <w:t xml:space="preserve"> </w:t>
      </w:r>
      <w:r w:rsidR="00D31FEE" w:rsidRPr="00474BBF">
        <w:t xml:space="preserve">I budgetpropositionen </w:t>
      </w:r>
      <w:r w:rsidR="00D31FEE">
        <w:t xml:space="preserve">för 2021 tillfördes </w:t>
      </w:r>
      <w:r w:rsidR="00D31FEE" w:rsidRPr="00474BBF">
        <w:t>över 100 miljarder kronor 2021</w:t>
      </w:r>
      <w:r w:rsidR="00D31FEE">
        <w:t>. Tillfälliga åtgärder vidtas</w:t>
      </w:r>
      <w:r w:rsidR="00D31FEE" w:rsidRPr="00474BBF">
        <w:t xml:space="preserve"> för att återstarta ekonomin, samtidigt som långsiktiga reformer ska bidra till att lösa samhällsproblemen.</w:t>
      </w:r>
    </w:p>
    <w:p w14:paraId="7FABE52E" w14:textId="77777777" w:rsidR="00525C92" w:rsidRDefault="00525C92" w:rsidP="00BF7D5C">
      <w:pPr>
        <w:pStyle w:val="Brdtext"/>
      </w:pPr>
      <w:r>
        <w:t xml:space="preserve">Satsningarna inom arbetsmarknadspolitiken uppgår till över 9 miljarder kronor 2021. Förstärkningar i arbetslöshetsförsäkringen under 2020 förlängs till och med 2022. Arbetsförmedlingen förstärks med knappt 1 miljard kronor för att möta den ökade arbetslösheten samt för att säkerställa en ändamålsenlig lokal närvaro och likvärdig service i hela landet. Vidare satsas över 2 miljarder kronor för att öka antalet deltagare i arbetsmarknadsutbildning, upphandlade matchningstjänster, extratjänster och introduktionsjobb. </w:t>
      </w:r>
    </w:p>
    <w:p w14:paraId="154567BC" w14:textId="7A96865A" w:rsidR="0046150D" w:rsidRDefault="0046150D" w:rsidP="00BF7D5C">
      <w:pPr>
        <w:pStyle w:val="Brdtext"/>
      </w:pPr>
      <w:r w:rsidRPr="0046150D">
        <w:t xml:space="preserve">Efter budgetpropositionen har regeringen dessutom beslutat att den tillfälliga möjligheten att förlänga den maximala stödtiden för extratjänster, introduktionsjobb och nystartsjobb som regeringen införde under 2020 även ska gälla under 2021. Detta är </w:t>
      </w:r>
      <w:r w:rsidR="001163A4">
        <w:t xml:space="preserve">ett </w:t>
      </w:r>
      <w:r w:rsidRPr="0046150D">
        <w:t>led i regeringens ambition att bryta trenden med den ökande långtidsarbetslösheten.</w:t>
      </w:r>
    </w:p>
    <w:p w14:paraId="5C3C743F" w14:textId="06FEF22E" w:rsidR="00030680" w:rsidRDefault="00EC2188" w:rsidP="00BF7D5C">
      <w:pPr>
        <w:pStyle w:val="Brdtext"/>
      </w:pPr>
      <w:bookmarkStart w:id="1" w:name="_Hlk66879947"/>
      <w:r w:rsidRPr="00EC2188">
        <w:t>Alltför många arbetslösa saknar den kompetens som behövs för att etablera sig på arbetsmarknaden</w:t>
      </w:r>
      <w:r>
        <w:t xml:space="preserve">. </w:t>
      </w:r>
      <w:r w:rsidRPr="00EC2188">
        <w:t xml:space="preserve">Regeringen strävar fortsatt efter att fler arbetslösa med utbildningsbehov väljer att studera. </w:t>
      </w:r>
      <w:r>
        <w:t xml:space="preserve">Under </w:t>
      </w:r>
      <w:r w:rsidR="00610A0A">
        <w:t xml:space="preserve">2020 och 2021 </w:t>
      </w:r>
      <w:r>
        <w:t xml:space="preserve">har </w:t>
      </w:r>
      <w:r>
        <w:lastRenderedPageBreak/>
        <w:t xml:space="preserve">regeringen </w:t>
      </w:r>
      <w:r w:rsidR="00610A0A">
        <w:t xml:space="preserve">satsat på fler utbildningsplatser inom </w:t>
      </w:r>
      <w:r w:rsidR="00A07B93">
        <w:t>yrkesutbil</w:t>
      </w:r>
      <w:r w:rsidR="005F6A00">
        <w:t>d</w:t>
      </w:r>
      <w:r w:rsidR="00A07B93">
        <w:t>ning på komvux</w:t>
      </w:r>
      <w:r w:rsidR="00293556">
        <w:t xml:space="preserve">, </w:t>
      </w:r>
      <w:r w:rsidR="00A07B93">
        <w:t>inom</w:t>
      </w:r>
      <w:r w:rsidR="00610A0A">
        <w:t xml:space="preserve"> yrkeshögskolan, universitet och högskolor samt folkhögskolan.</w:t>
      </w:r>
      <w:r w:rsidR="000B2560">
        <w:t xml:space="preserve"> </w:t>
      </w:r>
      <w:r w:rsidRPr="00EC2188">
        <w:t>Detta är viktiga satsningar också för att möta de ökade behoven av utbildning för de som har varslats eller på annat sätt drabbats av det osäkra läget på arbetsmarknaden.</w:t>
      </w:r>
      <w:r w:rsidR="00474BBF">
        <w:t xml:space="preserve"> </w:t>
      </w:r>
    </w:p>
    <w:bookmarkEnd w:id="1"/>
    <w:p w14:paraId="00EB74CD" w14:textId="77777777" w:rsidR="00B96E23" w:rsidRDefault="00B96E23" w:rsidP="00B96E23">
      <w:pPr>
        <w:pStyle w:val="Brdtext"/>
      </w:pPr>
      <w:r>
        <w:t xml:space="preserve">Ungdomsarbetslösheten ökade markant under 2020 och ligger på en fortsatt hög nivå. </w:t>
      </w:r>
      <w:r w:rsidRPr="00A74F66">
        <w:t xml:space="preserve">Samtidigt är unga en heterogen grupp med olika behov och förutsättningar. </w:t>
      </w:r>
      <w:r>
        <w:t>Åtgärder bör i första hand riktas mot de ungdomar som riskerar långvarig arbetslöshet.</w:t>
      </w:r>
      <w:r w:rsidRPr="00662580">
        <w:t xml:space="preserve"> </w:t>
      </w:r>
      <w:r>
        <w:t xml:space="preserve">Ungdomar som saknar slutförd gymnasieutbildning löper större risk för långvarig arbetslöshet och bör därför i första hand fullfölja sin gymnasieutbildning. </w:t>
      </w:r>
    </w:p>
    <w:p w14:paraId="154AB6C7" w14:textId="69199B56" w:rsidR="00B96E23" w:rsidRDefault="00B96E23" w:rsidP="00BF7D5C">
      <w:pPr>
        <w:pStyle w:val="Brdtext"/>
      </w:pPr>
      <w:r>
        <w:t xml:space="preserve">Regeringen har gett </w:t>
      </w:r>
      <w:r w:rsidRPr="00CA464A">
        <w:t>Arbetsförmedlingen</w:t>
      </w:r>
      <w:r>
        <w:t xml:space="preserve"> i uppdrag</w:t>
      </w:r>
      <w:r w:rsidRPr="00CA464A">
        <w:t xml:space="preserve"> </w:t>
      </w:r>
      <w:r>
        <w:t>att</w:t>
      </w:r>
      <w:r w:rsidRPr="00CA464A">
        <w:t xml:space="preserve"> redovisa hur de arbetar för att öka övergångarna</w:t>
      </w:r>
      <w:r w:rsidRPr="00F20A42">
        <w:t xml:space="preserve"> </w:t>
      </w:r>
      <w:r w:rsidRPr="00CA464A">
        <w:t>till studier eller studiemotiverande insatser bland ungdomar utan avslutad gymnasieutbildning</w:t>
      </w:r>
      <w:r>
        <w:t>, och hur de samverkar med bland annat kommunerna för att möjliggöra detta</w:t>
      </w:r>
      <w:r w:rsidRPr="00CA464A">
        <w:t>.</w:t>
      </w:r>
      <w:r>
        <w:t xml:space="preserve"> </w:t>
      </w:r>
      <w:r w:rsidRPr="00E67A37">
        <w:t xml:space="preserve">Arbetsförmedlingen ska också redovisa hur de arbetar med övriga arbetsmarknadspolitiska insatser i syfte att ungdomar som riskerar långtidsarbetslöshet ska få jobb eller komma närmare arbetsmarknaden. </w:t>
      </w:r>
      <w:r>
        <w:t xml:space="preserve">Regeringen har dessutom gett </w:t>
      </w:r>
      <w:r w:rsidRPr="00BA014B">
        <w:t>Arbetsförmedlingen i uppdrag att fördela upp till 200 miljoner kronor till kommunerna för att stärka deras möjligheter att skapa jobb för ungdomar. Arbetsförmedlingen bör eftersträva att hälften av pengarna fördelas med hänsyn till ungdomar som lever i hushåll med socioekonomiskt låg status.</w:t>
      </w:r>
    </w:p>
    <w:p w14:paraId="3A603FFE" w14:textId="448FA2BA" w:rsidR="00B53689" w:rsidRDefault="00B53689" w:rsidP="00BF7D5C">
      <w:pPr>
        <w:pStyle w:val="Brdtext"/>
      </w:pPr>
      <w:r>
        <w:t>Regeringen har vidare beslutat att tillfälligt sänka arbetsgivaravgifterna för arbetsgivare som anställer unga</w:t>
      </w:r>
      <w:r w:rsidRPr="00232DAF">
        <w:t xml:space="preserve"> </w:t>
      </w:r>
      <w:r>
        <w:t>so</w:t>
      </w:r>
      <w:r w:rsidRPr="00232DAF">
        <w:t>m vid årets ingång har fyllt 18 år men inte 23 år</w:t>
      </w:r>
      <w:r>
        <w:t xml:space="preserve">. </w:t>
      </w:r>
      <w:r w:rsidRPr="00232DAF">
        <w:t>Arbetsgivaravgifterna kommer</w:t>
      </w:r>
      <w:r>
        <w:t xml:space="preserve"> att</w:t>
      </w:r>
      <w:r w:rsidRPr="00232DAF">
        <w:t xml:space="preserve"> vara sänkta till en nivå på 19,73 procent </w:t>
      </w:r>
      <w:r>
        <w:t>från och med</w:t>
      </w:r>
      <w:r w:rsidRPr="00232DAF">
        <w:t xml:space="preserve"> januari 2021 till och med mars 2023</w:t>
      </w:r>
      <w:r>
        <w:t>. Genom förslaget kan företag som har drabbats hårt ekonomiskt av den pågående pandemin, inte minst företag i hotell- och restaurangbranschen där många unga är anställda, minska sina kostnader och därmed få ett utökat utrymme att anställa unga.</w:t>
      </w:r>
    </w:p>
    <w:p w14:paraId="2985D692" w14:textId="2ECCC810" w:rsidR="00406C8C" w:rsidRDefault="00406C8C" w:rsidP="00BF7D5C">
      <w:pPr>
        <w:pStyle w:val="Brdtext"/>
      </w:pPr>
      <w:r>
        <w:t xml:space="preserve">För att förbättra förutsättningarna för nyanlända att komma in snabbare på arbetsmarknaden ska nyanlända kvinnor och män kunna ges möjlighet att delta i ett så kallat intensivår, inom ramen för etableringsprogrammet, från och med den 15 april 2021. Intensivåret innebär att deltagare i upp till ett års tid får ta del av insatser som sker parallellt eller i tät följd med högt tempo. </w:t>
      </w:r>
      <w:r>
        <w:lastRenderedPageBreak/>
        <w:t xml:space="preserve">Syftet med intensivåret är att deltagarna ska komma i arbete inom ett år efter påbörjat intensivår. Insatserna ska utformas utifrån arbetsgivares behov, individens förutsättningar och behov samt utbudet av insatser. </w:t>
      </w:r>
    </w:p>
    <w:p w14:paraId="1078654D" w14:textId="62A35579" w:rsidR="00BF7D5C" w:rsidRDefault="00BF7D5C" w:rsidP="00BF7D5C">
      <w:pPr>
        <w:pStyle w:val="Brdtext"/>
      </w:pPr>
      <w:r>
        <w:t>Regeringen kommer</w:t>
      </w:r>
      <w:r w:rsidR="00F44A89">
        <w:t xml:space="preserve"> </w:t>
      </w:r>
      <w:r>
        <w:t xml:space="preserve">fortsatt </w:t>
      </w:r>
      <w:r w:rsidR="00F44A89">
        <w:t xml:space="preserve">att noga </w:t>
      </w:r>
      <w:r>
        <w:t>följa utvecklingen på arbetsmarknaden.</w:t>
      </w:r>
    </w:p>
    <w:p w14:paraId="766E38AF" w14:textId="3A23F2C1" w:rsidR="0015750C" w:rsidRDefault="00BF7D5C" w:rsidP="005B0284">
      <w:pPr>
        <w:pStyle w:val="Brdtext"/>
        <w:tabs>
          <w:tab w:val="clear" w:pos="3600"/>
          <w:tab w:val="clear" w:pos="5387"/>
          <w:tab w:val="left" w:pos="4575"/>
        </w:tabs>
      </w:pPr>
      <w:r w:rsidRPr="0040274A">
        <w:t xml:space="preserve">Stockholm den </w:t>
      </w:r>
      <w:r w:rsidR="00F9094C">
        <w:t>24</w:t>
      </w:r>
      <w:r w:rsidR="005B73F9">
        <w:t xml:space="preserve"> mars</w:t>
      </w:r>
      <w:r w:rsidRPr="0040274A">
        <w:t xml:space="preserve"> 202</w:t>
      </w:r>
      <w:r>
        <w:t>1</w:t>
      </w:r>
    </w:p>
    <w:p w14:paraId="704B8237" w14:textId="7A434FCB" w:rsidR="00BF7D5C" w:rsidRDefault="00BF7D5C" w:rsidP="0015750C">
      <w:pPr>
        <w:pStyle w:val="Brdtext"/>
        <w:tabs>
          <w:tab w:val="clear" w:pos="3600"/>
          <w:tab w:val="clear" w:pos="5387"/>
          <w:tab w:val="left" w:pos="4575"/>
        </w:tabs>
      </w:pPr>
      <w:r w:rsidRPr="005F46FA">
        <w:t>Eva Nordmark</w:t>
      </w:r>
      <w:bookmarkEnd w:id="0"/>
    </w:p>
    <w:sectPr w:rsidR="00BF7D5C" w:rsidSect="00571A0B">
      <w:footerReference w:type="default" r:id="rId15"/>
      <w:headerReference w:type="first" r:id="rId16"/>
      <w:footerReference w:type="first" r:id="rId17"/>
      <w:pgSz w:w="11906" w:h="16838" w:code="9"/>
      <w:pgMar w:top="2041" w:right="1985" w:bottom="2098" w:left="2466" w:header="34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2647C1B" w14:textId="77777777" w:rsidR="00A27082" w:rsidRDefault="00A27082" w:rsidP="00A87A54">
      <w:pPr>
        <w:spacing w:after="0" w:line="240" w:lineRule="auto"/>
      </w:pPr>
      <w:r>
        <w:separator/>
      </w:r>
    </w:p>
  </w:endnote>
  <w:endnote w:type="continuationSeparator" w:id="0">
    <w:p w14:paraId="7FE1ADBC" w14:textId="77777777" w:rsidR="00A27082" w:rsidRDefault="00A27082" w:rsidP="00A87A54">
      <w:pPr>
        <w:spacing w:after="0" w:line="240" w:lineRule="auto"/>
      </w:pPr>
      <w:r>
        <w:continuationSeparator/>
      </w:r>
    </w:p>
  </w:endnote>
  <w:endnote w:type="continuationNotice" w:id="1">
    <w:p w14:paraId="23032E6B" w14:textId="77777777" w:rsidR="001F2C45" w:rsidRDefault="001F2C4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ellrutnt"/>
      <w:tblW w:w="70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708"/>
    </w:tblGrid>
    <w:tr w:rsidR="00A27082" w:rsidRPr="00347E11" w14:paraId="507DCC61" w14:textId="77777777" w:rsidTr="00A27082">
      <w:trPr>
        <w:trHeight w:val="227"/>
        <w:jc w:val="right"/>
      </w:trPr>
      <w:tc>
        <w:tcPr>
          <w:tcW w:w="708" w:type="dxa"/>
          <w:vAlign w:val="bottom"/>
        </w:tcPr>
        <w:p w14:paraId="399CD400" w14:textId="77777777" w:rsidR="00A27082" w:rsidRPr="00B62610" w:rsidRDefault="00A27082" w:rsidP="005606BC">
          <w:pPr>
            <w:pStyle w:val="Sidfot"/>
            <w:jc w:val="right"/>
            <w:rPr>
              <w:rStyle w:val="Sidnummer"/>
            </w:rPr>
          </w:pPr>
          <w:r>
            <w:rPr>
              <w:rStyle w:val="Sidnummer"/>
            </w:rPr>
            <w:fldChar w:fldCharType="begin"/>
          </w:r>
          <w:r>
            <w:rPr>
              <w:rStyle w:val="Sidnummer"/>
            </w:rPr>
            <w:instrText xml:space="preserve"> PAGE  \* Arabic  \* MERGEFORMAT </w:instrText>
          </w:r>
          <w:r>
            <w:rPr>
              <w:rStyle w:val="Sidnummer"/>
            </w:rPr>
            <w:fldChar w:fldCharType="separate"/>
          </w:r>
          <w:r>
            <w:rPr>
              <w:rStyle w:val="Sidnummer"/>
              <w:noProof/>
            </w:rPr>
            <w:t>2</w:t>
          </w:r>
          <w:r>
            <w:rPr>
              <w:rStyle w:val="Sidnummer"/>
            </w:rPr>
            <w:fldChar w:fldCharType="end"/>
          </w:r>
          <w:r>
            <w:rPr>
              <w:rStyle w:val="Sidnummer"/>
            </w:rPr>
            <w:t xml:space="preserve"> (</w:t>
          </w:r>
          <w:r>
            <w:rPr>
              <w:rStyle w:val="Sidnummer"/>
            </w:rPr>
            <w:fldChar w:fldCharType="begin"/>
          </w:r>
          <w:r>
            <w:rPr>
              <w:rStyle w:val="Sidnummer"/>
            </w:rPr>
            <w:instrText xml:space="preserve"> NUMPAGES  \* Arabic  \* MERGEFORMAT </w:instrText>
          </w:r>
          <w:r>
            <w:rPr>
              <w:rStyle w:val="Sidnummer"/>
            </w:rPr>
            <w:fldChar w:fldCharType="separate"/>
          </w:r>
          <w:r>
            <w:rPr>
              <w:rStyle w:val="Sidnummer"/>
              <w:noProof/>
            </w:rPr>
            <w:t>2</w:t>
          </w:r>
          <w:r>
            <w:rPr>
              <w:rStyle w:val="Sidnummer"/>
            </w:rPr>
            <w:fldChar w:fldCharType="end"/>
          </w:r>
          <w:r>
            <w:rPr>
              <w:rStyle w:val="Sidnummer"/>
            </w:rPr>
            <w:t>)</w:t>
          </w:r>
        </w:p>
      </w:tc>
    </w:tr>
    <w:tr w:rsidR="00A27082" w:rsidRPr="00347E11" w14:paraId="4DC21528" w14:textId="77777777" w:rsidTr="00A27082">
      <w:trPr>
        <w:trHeight w:val="850"/>
        <w:jc w:val="right"/>
      </w:trPr>
      <w:tc>
        <w:tcPr>
          <w:tcW w:w="708" w:type="dxa"/>
          <w:vAlign w:val="bottom"/>
        </w:tcPr>
        <w:p w14:paraId="051690EA" w14:textId="77777777" w:rsidR="00A27082" w:rsidRPr="00347E11" w:rsidRDefault="00A27082" w:rsidP="005606BC">
          <w:pPr>
            <w:pStyle w:val="Sidfot"/>
            <w:spacing w:line="276" w:lineRule="auto"/>
            <w:jc w:val="right"/>
          </w:pPr>
        </w:p>
      </w:tc>
    </w:tr>
  </w:tbl>
  <w:p w14:paraId="29B2898E" w14:textId="77777777" w:rsidR="00A27082" w:rsidRPr="005606BC" w:rsidRDefault="00A27082" w:rsidP="005606BC">
    <w:pPr>
      <w:pStyle w:val="Sidfot"/>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ellrutnt"/>
      <w:tblW w:w="8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4074"/>
      <w:gridCol w:w="4451"/>
    </w:tblGrid>
    <w:tr w:rsidR="00A27082" w:rsidRPr="00347E11" w14:paraId="6695FDA6" w14:textId="77777777" w:rsidTr="001F4302">
      <w:trPr>
        <w:trHeight w:val="510"/>
      </w:trPr>
      <w:tc>
        <w:tcPr>
          <w:tcW w:w="8525" w:type="dxa"/>
          <w:gridSpan w:val="2"/>
          <w:vAlign w:val="bottom"/>
        </w:tcPr>
        <w:p w14:paraId="1247C67A" w14:textId="77777777" w:rsidR="00A27082" w:rsidRPr="00347E11" w:rsidRDefault="00A27082" w:rsidP="00347E11">
          <w:pPr>
            <w:pStyle w:val="Sidfot"/>
            <w:rPr>
              <w:sz w:val="8"/>
            </w:rPr>
          </w:pPr>
        </w:p>
      </w:tc>
    </w:tr>
    <w:tr w:rsidR="00A27082" w:rsidRPr="00EE3C0F" w14:paraId="22E53252" w14:textId="77777777" w:rsidTr="00C26068">
      <w:trPr>
        <w:trHeight w:val="227"/>
      </w:trPr>
      <w:tc>
        <w:tcPr>
          <w:tcW w:w="4074" w:type="dxa"/>
        </w:tcPr>
        <w:p w14:paraId="2330C683" w14:textId="77777777" w:rsidR="00A27082" w:rsidRPr="00F53AEA" w:rsidRDefault="00A27082" w:rsidP="00C26068">
          <w:pPr>
            <w:pStyle w:val="Sidfot"/>
            <w:spacing w:line="276" w:lineRule="auto"/>
          </w:pPr>
        </w:p>
      </w:tc>
      <w:tc>
        <w:tcPr>
          <w:tcW w:w="4451" w:type="dxa"/>
        </w:tcPr>
        <w:p w14:paraId="213C5713" w14:textId="77777777" w:rsidR="00A27082" w:rsidRPr="00F53AEA" w:rsidRDefault="00A27082" w:rsidP="00F53AEA">
          <w:pPr>
            <w:pStyle w:val="Sidfot"/>
            <w:spacing w:line="276" w:lineRule="auto"/>
          </w:pPr>
        </w:p>
      </w:tc>
    </w:tr>
  </w:tbl>
  <w:p w14:paraId="4DC83307" w14:textId="77777777" w:rsidR="00A27082" w:rsidRPr="00EE3C0F" w:rsidRDefault="00A27082">
    <w:pPr>
      <w:pStyle w:val="Sidfot"/>
      <w:rPr>
        <w:sz w:val="2"/>
        <w:szCs w:val="2"/>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ED7D9AC" w14:textId="77777777" w:rsidR="00A27082" w:rsidRDefault="00A27082" w:rsidP="00A87A54">
      <w:pPr>
        <w:spacing w:after="0" w:line="240" w:lineRule="auto"/>
      </w:pPr>
      <w:r>
        <w:separator/>
      </w:r>
    </w:p>
  </w:footnote>
  <w:footnote w:type="continuationSeparator" w:id="0">
    <w:p w14:paraId="29039734" w14:textId="77777777" w:rsidR="00A27082" w:rsidRDefault="00A27082" w:rsidP="00A87A54">
      <w:pPr>
        <w:spacing w:after="0" w:line="240" w:lineRule="auto"/>
      </w:pPr>
      <w:r>
        <w:continuationSeparator/>
      </w:r>
    </w:p>
  </w:footnote>
  <w:footnote w:type="continuationNotice" w:id="1">
    <w:p w14:paraId="33C01699" w14:textId="77777777" w:rsidR="001F2C45" w:rsidRDefault="001F2C4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ADB53D9" w14:textId="62BAFE5E" w:rsidR="00A27082" w:rsidRDefault="00A27082"/>
  <w:p w14:paraId="3ABD55D5" w14:textId="77777777" w:rsidR="00A27082" w:rsidRDefault="00A27082"/>
  <w:tbl>
    <w:tblPr>
      <w:tblStyle w:val="Tabellrutnt"/>
      <w:tblW w:w="9701" w:type="dxa"/>
      <w:tblInd w:w="-14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5457"/>
      <w:gridCol w:w="3126"/>
      <w:gridCol w:w="1118"/>
    </w:tblGrid>
    <w:tr w:rsidR="00A27082" w14:paraId="5CBB33E2" w14:textId="77777777" w:rsidTr="00A61ACB">
      <w:trPr>
        <w:trHeight w:val="111"/>
      </w:trPr>
      <w:tc>
        <w:tcPr>
          <w:tcW w:w="5457" w:type="dxa"/>
        </w:tcPr>
        <w:p w14:paraId="5B2C7E40" w14:textId="77777777" w:rsidR="00A27082" w:rsidRPr="007D73AB" w:rsidRDefault="00A27082">
          <w:pPr>
            <w:pStyle w:val="Sidhuvud"/>
          </w:pPr>
        </w:p>
      </w:tc>
      <w:tc>
        <w:tcPr>
          <w:tcW w:w="3126" w:type="dxa"/>
          <w:vAlign w:val="bottom"/>
        </w:tcPr>
        <w:p w14:paraId="54F455F5" w14:textId="77777777" w:rsidR="00A27082" w:rsidRPr="007D73AB" w:rsidRDefault="00A27082" w:rsidP="00340DE0">
          <w:pPr>
            <w:pStyle w:val="Sidhuvud"/>
          </w:pPr>
        </w:p>
      </w:tc>
      <w:tc>
        <w:tcPr>
          <w:tcW w:w="1118" w:type="dxa"/>
        </w:tcPr>
        <w:p w14:paraId="3C9289BF" w14:textId="77777777" w:rsidR="00A27082" w:rsidRDefault="00A27082" w:rsidP="00A27082">
          <w:pPr>
            <w:pStyle w:val="Sidhuvud"/>
          </w:pPr>
        </w:p>
      </w:tc>
    </w:tr>
    <w:tr w:rsidR="00A27082" w14:paraId="16ADAA05" w14:textId="77777777" w:rsidTr="00A61ACB">
      <w:trPr>
        <w:trHeight w:val="951"/>
      </w:trPr>
      <w:tc>
        <w:tcPr>
          <w:tcW w:w="5457" w:type="dxa"/>
        </w:tcPr>
        <w:p w14:paraId="14C25A98" w14:textId="77777777" w:rsidR="00A27082" w:rsidRPr="00340DE0" w:rsidRDefault="00A27082" w:rsidP="00340DE0">
          <w:pPr>
            <w:pStyle w:val="Sidhuvud"/>
          </w:pPr>
          <w:r>
            <w:rPr>
              <w:noProof/>
            </w:rPr>
            <w:drawing>
              <wp:inline distT="0" distB="0" distL="0" distR="0" wp14:anchorId="4C9C4FC3" wp14:editId="23ACCE39">
                <wp:extent cx="1743633" cy="505162"/>
                <wp:effectExtent l="0" t="0" r="0" b="9525"/>
                <wp:docPr id="1" name="Bildobjekt 1" title="RK Logotyp"/>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743633" cy="505162"/>
                        </a:xfrm>
                        <a:prstGeom prst="rect">
                          <a:avLst/>
                        </a:prstGeom>
                      </pic:spPr>
                    </pic:pic>
                  </a:graphicData>
                </a:graphic>
              </wp:inline>
            </w:drawing>
          </w:r>
        </w:p>
      </w:tc>
      <w:tc>
        <w:tcPr>
          <w:tcW w:w="3126" w:type="dxa"/>
        </w:tcPr>
        <w:p w14:paraId="7F1A257F" w14:textId="77777777" w:rsidR="00A27082" w:rsidRPr="00710A6C" w:rsidRDefault="00A27082" w:rsidP="00EE3C0F">
          <w:pPr>
            <w:pStyle w:val="Sidhuvud"/>
            <w:rPr>
              <w:b/>
            </w:rPr>
          </w:pPr>
        </w:p>
        <w:p w14:paraId="291D86C1" w14:textId="77777777" w:rsidR="00A27082" w:rsidRDefault="00A27082" w:rsidP="00EE3C0F">
          <w:pPr>
            <w:pStyle w:val="Sidhuvud"/>
          </w:pPr>
        </w:p>
        <w:p w14:paraId="6CC75947" w14:textId="77777777" w:rsidR="00A27082" w:rsidRDefault="00A27082" w:rsidP="00EE3C0F">
          <w:pPr>
            <w:pStyle w:val="Sidhuvud"/>
          </w:pPr>
        </w:p>
        <w:p w14:paraId="36B8D75A" w14:textId="77777777" w:rsidR="00A27082" w:rsidRDefault="00A27082" w:rsidP="00EE3C0F">
          <w:pPr>
            <w:pStyle w:val="Sidhuvud"/>
          </w:pPr>
        </w:p>
        <w:sdt>
          <w:sdtPr>
            <w:alias w:val="Dnr"/>
            <w:tag w:val="ccRKShow_Dnr"/>
            <w:id w:val="-829283628"/>
            <w:placeholder>
              <w:docPart w:val="F7A96430B6C54BABA74736CCF7499034"/>
            </w:placeholder>
            <w:dataBinding w:prefixMappings="xmlns:ns0='http://lp/documentinfo/RK' " w:xpath="/ns0:DocumentInfo[1]/ns0:BaseInfo[1]/ns0:Dnr[1]" w:storeItemID="{6DD5AF43-C9FC-4A21-8F17-BDD20AB43134}"/>
            <w:text/>
          </w:sdtPr>
          <w:sdtEndPr/>
          <w:sdtContent>
            <w:p w14:paraId="6C2A7A86" w14:textId="257EF5B5" w:rsidR="00A27082" w:rsidRDefault="00872942" w:rsidP="00EE3C0F">
              <w:pPr>
                <w:pStyle w:val="Sidhuvud"/>
              </w:pPr>
              <w:r>
                <w:t>A2021/00645/A</w:t>
              </w:r>
            </w:p>
          </w:sdtContent>
        </w:sdt>
        <w:sdt>
          <w:sdtPr>
            <w:alias w:val="DocNumber"/>
            <w:tag w:val="DocNumber"/>
            <w:id w:val="1726028884"/>
            <w:placeholder>
              <w:docPart w:val="1355449C85D94CFFAF782150B133B17A"/>
            </w:placeholder>
            <w:showingPlcHdr/>
            <w:dataBinding w:prefixMappings="xmlns:ns0='http://lp/documentinfo/RK' " w:xpath="/ns0:DocumentInfo[1]/ns0:BaseInfo[1]/ns0:DocNumber[1]" w:storeItemID="{6DD5AF43-C9FC-4A21-8F17-BDD20AB43134}"/>
            <w:text/>
          </w:sdtPr>
          <w:sdtEndPr/>
          <w:sdtContent>
            <w:p w14:paraId="34AB56EC" w14:textId="77777777" w:rsidR="00A27082" w:rsidRDefault="00A27082" w:rsidP="00EE3C0F">
              <w:pPr>
                <w:pStyle w:val="Sidhuvud"/>
              </w:pPr>
              <w:r>
                <w:rPr>
                  <w:rStyle w:val="Platshllartext"/>
                </w:rPr>
                <w:t xml:space="preserve"> </w:t>
              </w:r>
            </w:p>
          </w:sdtContent>
        </w:sdt>
        <w:p w14:paraId="2C327979" w14:textId="77777777" w:rsidR="00A27082" w:rsidRDefault="00A27082" w:rsidP="00EE3C0F">
          <w:pPr>
            <w:pStyle w:val="Sidhuvud"/>
          </w:pPr>
        </w:p>
      </w:tc>
      <w:tc>
        <w:tcPr>
          <w:tcW w:w="1118" w:type="dxa"/>
        </w:tcPr>
        <w:p w14:paraId="276AD35A" w14:textId="77777777" w:rsidR="00A27082" w:rsidRDefault="00A27082" w:rsidP="0094502D">
          <w:pPr>
            <w:pStyle w:val="Sidhuvud"/>
          </w:pPr>
        </w:p>
        <w:p w14:paraId="483AE69B" w14:textId="77777777" w:rsidR="00A27082" w:rsidRPr="0094502D" w:rsidRDefault="00A27082" w:rsidP="00EC71A6">
          <w:pPr>
            <w:pStyle w:val="Sidhuvud"/>
          </w:pPr>
        </w:p>
      </w:tc>
    </w:tr>
    <w:tr w:rsidR="00A27082" w14:paraId="7505A2CC" w14:textId="77777777" w:rsidTr="00A61ACB">
      <w:trPr>
        <w:trHeight w:val="1118"/>
      </w:trPr>
      <w:tc>
        <w:tcPr>
          <w:tcW w:w="5457" w:type="dxa"/>
          <w:tcMar>
            <w:right w:w="1134" w:type="dxa"/>
          </w:tcMar>
        </w:tcPr>
        <w:sdt>
          <w:sdtPr>
            <w:rPr>
              <w:b/>
            </w:rPr>
            <w:alias w:val="SenderText"/>
            <w:tag w:val="ccRKShow_SenderText"/>
            <w:id w:val="1374046025"/>
            <w:placeholder>
              <w:docPart w:val="4661572B23DF4E3FA166D4957B655041"/>
            </w:placeholder>
          </w:sdtPr>
          <w:sdtEndPr>
            <w:rPr>
              <w:b w:val="0"/>
            </w:rPr>
          </w:sdtEndPr>
          <w:sdtContent>
            <w:p w14:paraId="0EFBC002" w14:textId="6313C8B3" w:rsidR="00A27082" w:rsidRDefault="00A27082" w:rsidP="00340DE0">
              <w:pPr>
                <w:pStyle w:val="Sidhuvud"/>
                <w:rPr>
                  <w:b/>
                </w:rPr>
              </w:pPr>
              <w:r w:rsidRPr="0048362E">
                <w:rPr>
                  <w:b/>
                </w:rPr>
                <w:t>Arbetsmarknadsdepartementet</w:t>
              </w:r>
            </w:p>
            <w:p w14:paraId="77C78E2C" w14:textId="2B4C86BD" w:rsidR="00A27082" w:rsidRPr="00F366FA" w:rsidRDefault="00A27082" w:rsidP="00F366FA">
              <w:pPr>
                <w:pStyle w:val="Sidhuvud"/>
                <w:rPr>
                  <w:bCs/>
                </w:rPr>
              </w:pPr>
              <w:r>
                <w:rPr>
                  <w:bCs/>
                </w:rPr>
                <w:t>Arbetsmarknadsministern</w:t>
              </w:r>
            </w:p>
          </w:sdtContent>
        </w:sdt>
      </w:tc>
      <w:sdt>
        <w:sdtPr>
          <w:alias w:val="Recipient"/>
          <w:tag w:val="ccRKShow_Recipient"/>
          <w:id w:val="-28344517"/>
          <w:placeholder>
            <w:docPart w:val="BF616E7729FB456291219223D9B42E61"/>
          </w:placeholder>
          <w:dataBinding w:prefixMappings="xmlns:ns0='http://lp/documentinfo/RK' " w:xpath="/ns0:DocumentInfo[1]/ns0:BaseInfo[1]/ns0:Recipient[1]" w:storeItemID="{6DD5AF43-C9FC-4A21-8F17-BDD20AB43134}"/>
          <w:text w:multiLine="1"/>
        </w:sdtPr>
        <w:sdtEndPr/>
        <w:sdtContent>
          <w:tc>
            <w:tcPr>
              <w:tcW w:w="3126" w:type="dxa"/>
            </w:tcPr>
            <w:p w14:paraId="3DA62199" w14:textId="77777777" w:rsidR="00A27082" w:rsidRDefault="00A27082" w:rsidP="00547B89">
              <w:pPr>
                <w:pStyle w:val="Sidhuvud"/>
              </w:pPr>
              <w:r>
                <w:t>Till riksdagen</w:t>
              </w:r>
            </w:p>
          </w:tc>
        </w:sdtContent>
      </w:sdt>
      <w:tc>
        <w:tcPr>
          <w:tcW w:w="1118" w:type="dxa"/>
        </w:tcPr>
        <w:p w14:paraId="2963CEEA" w14:textId="77777777" w:rsidR="00A27082" w:rsidRDefault="00A27082" w:rsidP="003E6020">
          <w:pPr>
            <w:pStyle w:val="Sidhuvud"/>
          </w:pPr>
        </w:p>
      </w:tc>
    </w:tr>
  </w:tbl>
  <w:p w14:paraId="74436A5C" w14:textId="77777777" w:rsidR="00A27082" w:rsidRDefault="00A27082">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169A8D6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F21EFBCC"/>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D6C6E7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0847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C78B090"/>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266E7AE"/>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15:restartNumberingAfterBreak="0">
    <w:nsid w:val="FFFFFF88"/>
    <w:multiLevelType w:val="singleLevel"/>
    <w:tmpl w:val="29E6E9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A503F4C"/>
    <w:multiLevelType w:val="multilevel"/>
    <w:tmpl w:val="1A20A4CA"/>
    <w:numStyleLink w:val="RKPunktlista"/>
  </w:abstractNum>
  <w:abstractNum w:abstractNumId="12" w15:restartNumberingAfterBreak="0">
    <w:nsid w:val="0ED533F4"/>
    <w:multiLevelType w:val="multilevel"/>
    <w:tmpl w:val="1B563932"/>
    <w:numStyleLink w:val="RKNumreradlista"/>
  </w:abstractNum>
  <w:abstractNum w:abstractNumId="13" w15:restartNumberingAfterBreak="0">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51B5490"/>
    <w:multiLevelType w:val="multilevel"/>
    <w:tmpl w:val="1B563932"/>
    <w:numStyleLink w:val="RKNumreradlista"/>
  </w:abstractNum>
  <w:abstractNum w:abstractNumId="15" w15:restartNumberingAfterBreak="0">
    <w:nsid w:val="1F88532F"/>
    <w:multiLevelType w:val="multilevel"/>
    <w:tmpl w:val="1B563932"/>
    <w:numStyleLink w:val="RKNumreradlista"/>
  </w:abstractNum>
  <w:abstractNum w:abstractNumId="16" w15:restartNumberingAfterBreak="0">
    <w:nsid w:val="2AB05199"/>
    <w:multiLevelType w:val="multilevel"/>
    <w:tmpl w:val="186C6512"/>
    <w:numStyleLink w:val="Strecklistan"/>
  </w:abstractNum>
  <w:abstractNum w:abstractNumId="17" w15:restartNumberingAfterBreak="0">
    <w:nsid w:val="2BE361F1"/>
    <w:multiLevelType w:val="multilevel"/>
    <w:tmpl w:val="1B563932"/>
    <w:numStyleLink w:val="RKNumreradlista"/>
  </w:abstractNum>
  <w:abstractNum w:abstractNumId="18" w15:restartNumberingAfterBreak="0">
    <w:nsid w:val="2C9B0453"/>
    <w:multiLevelType w:val="multilevel"/>
    <w:tmpl w:val="1A20A4CA"/>
    <w:numStyleLink w:val="RKPunktlista"/>
  </w:abstractNum>
  <w:abstractNum w:abstractNumId="19" w15:restartNumberingAfterBreak="0">
    <w:nsid w:val="2ECF6BA1"/>
    <w:multiLevelType w:val="multilevel"/>
    <w:tmpl w:val="1B563932"/>
    <w:numStyleLink w:val="RKNumreradlista"/>
  </w:abstractNum>
  <w:abstractNum w:abstractNumId="20" w15:restartNumberingAfterBreak="0">
    <w:nsid w:val="2F604539"/>
    <w:multiLevelType w:val="multilevel"/>
    <w:tmpl w:val="1B563932"/>
    <w:numStyleLink w:val="RKNumreradlista"/>
  </w:abstractNum>
  <w:abstractNum w:abstractNumId="21" w15:restartNumberingAfterBreak="0">
    <w:nsid w:val="348522EF"/>
    <w:multiLevelType w:val="multilevel"/>
    <w:tmpl w:val="1B563932"/>
    <w:numStyleLink w:val="RKNumreradlista"/>
  </w:abstractNum>
  <w:abstractNum w:abstractNumId="22" w15:restartNumberingAfterBreak="0">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D3D0E02"/>
    <w:multiLevelType w:val="multilevel"/>
    <w:tmpl w:val="1B563932"/>
    <w:numStyleLink w:val="RKNumreradlista"/>
  </w:abstractNum>
  <w:abstractNum w:abstractNumId="24" w15:restartNumberingAfterBreak="0">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4270774A"/>
    <w:multiLevelType w:val="multilevel"/>
    <w:tmpl w:val="1B563932"/>
    <w:numStyleLink w:val="RKNumreradlista"/>
  </w:abstractNum>
  <w:abstractNum w:abstractNumId="27" w15:restartNumberingAfterBreak="0">
    <w:nsid w:val="4C84297C"/>
    <w:multiLevelType w:val="multilevel"/>
    <w:tmpl w:val="1B563932"/>
    <w:numStyleLink w:val="RKNumreradlista"/>
  </w:abstractNum>
  <w:abstractNum w:abstractNumId="28" w15:restartNumberingAfterBreak="0">
    <w:nsid w:val="4D904BDB"/>
    <w:multiLevelType w:val="multilevel"/>
    <w:tmpl w:val="1B563932"/>
    <w:numStyleLink w:val="RKNumreradlista"/>
  </w:abstractNum>
  <w:abstractNum w:abstractNumId="29" w15:restartNumberingAfterBreak="0">
    <w:nsid w:val="4DAD38FF"/>
    <w:multiLevelType w:val="multilevel"/>
    <w:tmpl w:val="1B563932"/>
    <w:numStyleLink w:val="RKNumreradlista"/>
  </w:abstractNum>
  <w:abstractNum w:abstractNumId="30" w15:restartNumberingAfterBreak="0">
    <w:nsid w:val="53A05A92"/>
    <w:multiLevelType w:val="multilevel"/>
    <w:tmpl w:val="1B563932"/>
    <w:numStyleLink w:val="RKNumreradlista"/>
  </w:abstractNum>
  <w:abstractNum w:abstractNumId="31" w15:restartNumberingAfterBreak="0">
    <w:nsid w:val="5C6843F9"/>
    <w:multiLevelType w:val="multilevel"/>
    <w:tmpl w:val="1A20A4CA"/>
    <w:numStyleLink w:val="RKPunktlista"/>
  </w:abstractNum>
  <w:abstractNum w:abstractNumId="32" w15:restartNumberingAfterBreak="0">
    <w:nsid w:val="61AC437A"/>
    <w:multiLevelType w:val="multilevel"/>
    <w:tmpl w:val="E2FEA49E"/>
    <w:numStyleLink w:val="RKNumreraderubriker"/>
  </w:abstractNum>
  <w:abstractNum w:abstractNumId="33" w15:restartNumberingAfterBreak="0">
    <w:nsid w:val="64780D1B"/>
    <w:multiLevelType w:val="multilevel"/>
    <w:tmpl w:val="1B563932"/>
    <w:numStyleLink w:val="RKNumreradlista"/>
  </w:abstractNum>
  <w:abstractNum w:abstractNumId="34" w15:restartNumberingAfterBreak="0">
    <w:nsid w:val="664239C2"/>
    <w:multiLevelType w:val="multilevel"/>
    <w:tmpl w:val="1A20A4CA"/>
    <w:numStyleLink w:val="RKPunktlista"/>
  </w:abstractNum>
  <w:abstractNum w:abstractNumId="35" w15:restartNumberingAfterBreak="0">
    <w:nsid w:val="6AA87A6A"/>
    <w:multiLevelType w:val="multilevel"/>
    <w:tmpl w:val="186C6512"/>
    <w:numStyleLink w:val="Strecklistan"/>
  </w:abstractNum>
  <w:abstractNum w:abstractNumId="36" w15:restartNumberingAfterBreak="0">
    <w:nsid w:val="6D8C68B4"/>
    <w:multiLevelType w:val="multilevel"/>
    <w:tmpl w:val="1B563932"/>
    <w:numStyleLink w:val="RKNumreradlista"/>
  </w:abstractNum>
  <w:abstractNum w:abstractNumId="37" w15:restartNumberingAfterBreak="0">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8" w15:restartNumberingAfterBreak="0">
    <w:nsid w:val="72F26E20"/>
    <w:multiLevelType w:val="multilevel"/>
    <w:tmpl w:val="2A9053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74466A28"/>
    <w:multiLevelType w:val="multilevel"/>
    <w:tmpl w:val="1A20A4CA"/>
    <w:numStyleLink w:val="RKPunktlista"/>
  </w:abstractNum>
  <w:abstractNum w:abstractNumId="40" w15:restartNumberingAfterBreak="0">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9"/>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40"/>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 w:numId="44">
    <w:abstractNumId w:val="3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attachedTemplate r:id="rId1"/>
  <w:defaultTabStop w:val="1304"/>
  <w:hyphenationZone w:val="425"/>
  <w:characterSpacingControl w:val="doNotCompress"/>
  <w:hdrShapeDefaults>
    <o:shapedefaults v:ext="edit" spidmax="532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362E"/>
    <w:rsid w:val="00000290"/>
    <w:rsid w:val="00001068"/>
    <w:rsid w:val="00003ACC"/>
    <w:rsid w:val="0000412C"/>
    <w:rsid w:val="00004D5C"/>
    <w:rsid w:val="00005F68"/>
    <w:rsid w:val="00006CA7"/>
    <w:rsid w:val="000128EB"/>
    <w:rsid w:val="00012B00"/>
    <w:rsid w:val="000139AC"/>
    <w:rsid w:val="00014EF6"/>
    <w:rsid w:val="00015610"/>
    <w:rsid w:val="00016730"/>
    <w:rsid w:val="00017197"/>
    <w:rsid w:val="0001725B"/>
    <w:rsid w:val="000174D6"/>
    <w:rsid w:val="00020204"/>
    <w:rsid w:val="000202C1"/>
    <w:rsid w:val="000203B0"/>
    <w:rsid w:val="000205ED"/>
    <w:rsid w:val="000241FA"/>
    <w:rsid w:val="00024592"/>
    <w:rsid w:val="00025992"/>
    <w:rsid w:val="00026711"/>
    <w:rsid w:val="0002708E"/>
    <w:rsid w:val="0002763D"/>
    <w:rsid w:val="00030680"/>
    <w:rsid w:val="00033151"/>
    <w:rsid w:val="00034FAF"/>
    <w:rsid w:val="000352D8"/>
    <w:rsid w:val="0003679E"/>
    <w:rsid w:val="00041EDC"/>
    <w:rsid w:val="00042CE5"/>
    <w:rsid w:val="0004352E"/>
    <w:rsid w:val="00051341"/>
    <w:rsid w:val="00053CAA"/>
    <w:rsid w:val="00055875"/>
    <w:rsid w:val="00057FE0"/>
    <w:rsid w:val="000616F1"/>
    <w:rsid w:val="000620FD"/>
    <w:rsid w:val="00063DCB"/>
    <w:rsid w:val="000647D2"/>
    <w:rsid w:val="000656A1"/>
    <w:rsid w:val="00066BC9"/>
    <w:rsid w:val="0007033C"/>
    <w:rsid w:val="000704E9"/>
    <w:rsid w:val="000707E9"/>
    <w:rsid w:val="00072C86"/>
    <w:rsid w:val="00072FFC"/>
    <w:rsid w:val="00073B75"/>
    <w:rsid w:val="000757FC"/>
    <w:rsid w:val="00076667"/>
    <w:rsid w:val="00080631"/>
    <w:rsid w:val="00082374"/>
    <w:rsid w:val="000862E0"/>
    <w:rsid w:val="000873C3"/>
    <w:rsid w:val="00093408"/>
    <w:rsid w:val="00093BBF"/>
    <w:rsid w:val="0009435C"/>
    <w:rsid w:val="000A0530"/>
    <w:rsid w:val="000A13CA"/>
    <w:rsid w:val="000A456A"/>
    <w:rsid w:val="000A5E43"/>
    <w:rsid w:val="000B2560"/>
    <w:rsid w:val="000B56A9"/>
    <w:rsid w:val="000B6C5A"/>
    <w:rsid w:val="000C61D1"/>
    <w:rsid w:val="000D31A9"/>
    <w:rsid w:val="000D370F"/>
    <w:rsid w:val="000D5449"/>
    <w:rsid w:val="000D7110"/>
    <w:rsid w:val="000E12D9"/>
    <w:rsid w:val="000E431B"/>
    <w:rsid w:val="000E59A9"/>
    <w:rsid w:val="000E5B54"/>
    <w:rsid w:val="000E638A"/>
    <w:rsid w:val="000E6472"/>
    <w:rsid w:val="000E6E64"/>
    <w:rsid w:val="000F00B8"/>
    <w:rsid w:val="000F1EA7"/>
    <w:rsid w:val="000F2084"/>
    <w:rsid w:val="000F2A8A"/>
    <w:rsid w:val="000F3A92"/>
    <w:rsid w:val="000F6462"/>
    <w:rsid w:val="00101DE6"/>
    <w:rsid w:val="001055DA"/>
    <w:rsid w:val="00106F29"/>
    <w:rsid w:val="001107F7"/>
    <w:rsid w:val="001109BF"/>
    <w:rsid w:val="00113168"/>
    <w:rsid w:val="001135D8"/>
    <w:rsid w:val="0011413E"/>
    <w:rsid w:val="001163A4"/>
    <w:rsid w:val="00116BC4"/>
    <w:rsid w:val="00117E17"/>
    <w:rsid w:val="0012033A"/>
    <w:rsid w:val="00121002"/>
    <w:rsid w:val="00121EA2"/>
    <w:rsid w:val="00121FFC"/>
    <w:rsid w:val="00122D16"/>
    <w:rsid w:val="001235D9"/>
    <w:rsid w:val="0012582E"/>
    <w:rsid w:val="00125B5E"/>
    <w:rsid w:val="00126E6B"/>
    <w:rsid w:val="00130EC3"/>
    <w:rsid w:val="001318F5"/>
    <w:rsid w:val="001331B1"/>
    <w:rsid w:val="00134837"/>
    <w:rsid w:val="00135111"/>
    <w:rsid w:val="001428E2"/>
    <w:rsid w:val="00146DE8"/>
    <w:rsid w:val="0015750C"/>
    <w:rsid w:val="001618D7"/>
    <w:rsid w:val="0016294F"/>
    <w:rsid w:val="00167FA8"/>
    <w:rsid w:val="0017099B"/>
    <w:rsid w:val="00170CE4"/>
    <w:rsid w:val="00170E3E"/>
    <w:rsid w:val="00172DE5"/>
    <w:rsid w:val="0017300E"/>
    <w:rsid w:val="00173126"/>
    <w:rsid w:val="00176A26"/>
    <w:rsid w:val="001774F8"/>
    <w:rsid w:val="00180BE1"/>
    <w:rsid w:val="001813DF"/>
    <w:rsid w:val="001857B5"/>
    <w:rsid w:val="00187E1F"/>
    <w:rsid w:val="0019051C"/>
    <w:rsid w:val="0019127B"/>
    <w:rsid w:val="00192350"/>
    <w:rsid w:val="00192E34"/>
    <w:rsid w:val="0019308B"/>
    <w:rsid w:val="001941B9"/>
    <w:rsid w:val="00196084"/>
    <w:rsid w:val="00196C02"/>
    <w:rsid w:val="00197A8A"/>
    <w:rsid w:val="001A1B33"/>
    <w:rsid w:val="001A2A61"/>
    <w:rsid w:val="001B4824"/>
    <w:rsid w:val="001B53CF"/>
    <w:rsid w:val="001C0937"/>
    <w:rsid w:val="001C1C7D"/>
    <w:rsid w:val="001C4566"/>
    <w:rsid w:val="001C4980"/>
    <w:rsid w:val="001C5DC9"/>
    <w:rsid w:val="001C6B85"/>
    <w:rsid w:val="001C6BC0"/>
    <w:rsid w:val="001C71A9"/>
    <w:rsid w:val="001D12FC"/>
    <w:rsid w:val="001D512F"/>
    <w:rsid w:val="001D761A"/>
    <w:rsid w:val="001E0BD5"/>
    <w:rsid w:val="001E1A13"/>
    <w:rsid w:val="001E20CC"/>
    <w:rsid w:val="001E3D83"/>
    <w:rsid w:val="001E5DF7"/>
    <w:rsid w:val="001E6477"/>
    <w:rsid w:val="001E72EE"/>
    <w:rsid w:val="001E7D46"/>
    <w:rsid w:val="001F0629"/>
    <w:rsid w:val="001F0736"/>
    <w:rsid w:val="001F2C45"/>
    <w:rsid w:val="001F4302"/>
    <w:rsid w:val="001F50BE"/>
    <w:rsid w:val="001F525B"/>
    <w:rsid w:val="001F53FB"/>
    <w:rsid w:val="001F6BBE"/>
    <w:rsid w:val="00201498"/>
    <w:rsid w:val="00204079"/>
    <w:rsid w:val="00207B01"/>
    <w:rsid w:val="002102FD"/>
    <w:rsid w:val="002116FE"/>
    <w:rsid w:val="00211B4E"/>
    <w:rsid w:val="00213204"/>
    <w:rsid w:val="00213258"/>
    <w:rsid w:val="002161F5"/>
    <w:rsid w:val="0021657C"/>
    <w:rsid w:val="0022187E"/>
    <w:rsid w:val="00222258"/>
    <w:rsid w:val="00223AD6"/>
    <w:rsid w:val="0022473C"/>
    <w:rsid w:val="0022666A"/>
    <w:rsid w:val="00227E43"/>
    <w:rsid w:val="002315F5"/>
    <w:rsid w:val="00232EC3"/>
    <w:rsid w:val="00233D52"/>
    <w:rsid w:val="00236EAA"/>
    <w:rsid w:val="00237147"/>
    <w:rsid w:val="00242AD1"/>
    <w:rsid w:val="0024412C"/>
    <w:rsid w:val="0024537C"/>
    <w:rsid w:val="00251BA1"/>
    <w:rsid w:val="002521BB"/>
    <w:rsid w:val="00252548"/>
    <w:rsid w:val="00256BC6"/>
    <w:rsid w:val="00260D2D"/>
    <w:rsid w:val="00261975"/>
    <w:rsid w:val="00263482"/>
    <w:rsid w:val="00264503"/>
    <w:rsid w:val="00271D00"/>
    <w:rsid w:val="00274AA3"/>
    <w:rsid w:val="00275872"/>
    <w:rsid w:val="002768C3"/>
    <w:rsid w:val="00281106"/>
    <w:rsid w:val="00282263"/>
    <w:rsid w:val="00282417"/>
    <w:rsid w:val="00282D27"/>
    <w:rsid w:val="002858AD"/>
    <w:rsid w:val="00287F0D"/>
    <w:rsid w:val="00292420"/>
    <w:rsid w:val="00293556"/>
    <w:rsid w:val="00296B7A"/>
    <w:rsid w:val="002974DC"/>
    <w:rsid w:val="002A0CB3"/>
    <w:rsid w:val="002A39EF"/>
    <w:rsid w:val="002A4BF3"/>
    <w:rsid w:val="002A6820"/>
    <w:rsid w:val="002B00E5"/>
    <w:rsid w:val="002B6849"/>
    <w:rsid w:val="002C1D37"/>
    <w:rsid w:val="002C2A30"/>
    <w:rsid w:val="002C2C4E"/>
    <w:rsid w:val="002C4348"/>
    <w:rsid w:val="002C476F"/>
    <w:rsid w:val="002C5B48"/>
    <w:rsid w:val="002C602F"/>
    <w:rsid w:val="002D014F"/>
    <w:rsid w:val="002D2647"/>
    <w:rsid w:val="002D4298"/>
    <w:rsid w:val="002D4829"/>
    <w:rsid w:val="002D6541"/>
    <w:rsid w:val="002E07E3"/>
    <w:rsid w:val="002E150B"/>
    <w:rsid w:val="002E2C89"/>
    <w:rsid w:val="002E3609"/>
    <w:rsid w:val="002E4D3F"/>
    <w:rsid w:val="002E5668"/>
    <w:rsid w:val="002E61A5"/>
    <w:rsid w:val="002E75C8"/>
    <w:rsid w:val="002F3675"/>
    <w:rsid w:val="002F3B5F"/>
    <w:rsid w:val="002F59E0"/>
    <w:rsid w:val="002F66A6"/>
    <w:rsid w:val="00300342"/>
    <w:rsid w:val="003050DB"/>
    <w:rsid w:val="00310561"/>
    <w:rsid w:val="003107FF"/>
    <w:rsid w:val="00311D8C"/>
    <w:rsid w:val="0031273D"/>
    <w:rsid w:val="003128E2"/>
    <w:rsid w:val="00312ABE"/>
    <w:rsid w:val="003153D9"/>
    <w:rsid w:val="00321621"/>
    <w:rsid w:val="00323EF7"/>
    <w:rsid w:val="003240E1"/>
    <w:rsid w:val="00325DBC"/>
    <w:rsid w:val="00326C03"/>
    <w:rsid w:val="00327474"/>
    <w:rsid w:val="003277B5"/>
    <w:rsid w:val="0033135D"/>
    <w:rsid w:val="003342B4"/>
    <w:rsid w:val="00336CD1"/>
    <w:rsid w:val="00340DE0"/>
    <w:rsid w:val="003413BE"/>
    <w:rsid w:val="00341F47"/>
    <w:rsid w:val="0034210D"/>
    <w:rsid w:val="00342327"/>
    <w:rsid w:val="0034250B"/>
    <w:rsid w:val="00344234"/>
    <w:rsid w:val="003446DF"/>
    <w:rsid w:val="0034750A"/>
    <w:rsid w:val="00347C69"/>
    <w:rsid w:val="00347E11"/>
    <w:rsid w:val="003503DD"/>
    <w:rsid w:val="00350696"/>
    <w:rsid w:val="00350B17"/>
    <w:rsid w:val="00350C92"/>
    <w:rsid w:val="00351F0F"/>
    <w:rsid w:val="003532DB"/>
    <w:rsid w:val="003542C5"/>
    <w:rsid w:val="00360397"/>
    <w:rsid w:val="00365461"/>
    <w:rsid w:val="00370311"/>
    <w:rsid w:val="0037554B"/>
    <w:rsid w:val="00380663"/>
    <w:rsid w:val="003853E3"/>
    <w:rsid w:val="0038587E"/>
    <w:rsid w:val="003912BE"/>
    <w:rsid w:val="00392ED4"/>
    <w:rsid w:val="00393680"/>
    <w:rsid w:val="00394D4C"/>
    <w:rsid w:val="00395D9F"/>
    <w:rsid w:val="00397242"/>
    <w:rsid w:val="003A1315"/>
    <w:rsid w:val="003A2E73"/>
    <w:rsid w:val="003A3071"/>
    <w:rsid w:val="003A3A54"/>
    <w:rsid w:val="003A5969"/>
    <w:rsid w:val="003A5C58"/>
    <w:rsid w:val="003B0C81"/>
    <w:rsid w:val="003B201F"/>
    <w:rsid w:val="003C36FA"/>
    <w:rsid w:val="003C5CC6"/>
    <w:rsid w:val="003C7BE0"/>
    <w:rsid w:val="003D0DD3"/>
    <w:rsid w:val="003D17EF"/>
    <w:rsid w:val="003D3535"/>
    <w:rsid w:val="003D4246"/>
    <w:rsid w:val="003D4CA1"/>
    <w:rsid w:val="003D4D9F"/>
    <w:rsid w:val="003D6C46"/>
    <w:rsid w:val="003D7273"/>
    <w:rsid w:val="003D742E"/>
    <w:rsid w:val="003D781F"/>
    <w:rsid w:val="003D7B03"/>
    <w:rsid w:val="003E30BD"/>
    <w:rsid w:val="003E38CE"/>
    <w:rsid w:val="003E5A50"/>
    <w:rsid w:val="003E6020"/>
    <w:rsid w:val="003E6A65"/>
    <w:rsid w:val="003E7CA0"/>
    <w:rsid w:val="003F1F1F"/>
    <w:rsid w:val="003F299F"/>
    <w:rsid w:val="003F2F1D"/>
    <w:rsid w:val="003F59B4"/>
    <w:rsid w:val="003F6B92"/>
    <w:rsid w:val="004008FB"/>
    <w:rsid w:val="0040090E"/>
    <w:rsid w:val="0040274A"/>
    <w:rsid w:val="00403D11"/>
    <w:rsid w:val="00404DB4"/>
    <w:rsid w:val="004060B1"/>
    <w:rsid w:val="00406C8C"/>
    <w:rsid w:val="004104DC"/>
    <w:rsid w:val="0041093C"/>
    <w:rsid w:val="0041223B"/>
    <w:rsid w:val="004137EE"/>
    <w:rsid w:val="00413A4E"/>
    <w:rsid w:val="00413CE6"/>
    <w:rsid w:val="00415163"/>
    <w:rsid w:val="00415273"/>
    <w:rsid w:val="004157BE"/>
    <w:rsid w:val="004171F6"/>
    <w:rsid w:val="0042068E"/>
    <w:rsid w:val="00422030"/>
    <w:rsid w:val="00422A7F"/>
    <w:rsid w:val="0042376F"/>
    <w:rsid w:val="00426213"/>
    <w:rsid w:val="00431A7B"/>
    <w:rsid w:val="004338C6"/>
    <w:rsid w:val="00433A82"/>
    <w:rsid w:val="0043623F"/>
    <w:rsid w:val="00437459"/>
    <w:rsid w:val="00441D70"/>
    <w:rsid w:val="004425C2"/>
    <w:rsid w:val="004451EF"/>
    <w:rsid w:val="00445604"/>
    <w:rsid w:val="0044679B"/>
    <w:rsid w:val="00446BAE"/>
    <w:rsid w:val="004508BA"/>
    <w:rsid w:val="00454AA0"/>
    <w:rsid w:val="004557F3"/>
    <w:rsid w:val="0045607E"/>
    <w:rsid w:val="00456DC3"/>
    <w:rsid w:val="0046150D"/>
    <w:rsid w:val="00462DCE"/>
    <w:rsid w:val="0046337E"/>
    <w:rsid w:val="00463B3E"/>
    <w:rsid w:val="00464CA1"/>
    <w:rsid w:val="004660C8"/>
    <w:rsid w:val="00467DEF"/>
    <w:rsid w:val="00472EBA"/>
    <w:rsid w:val="004735B6"/>
    <w:rsid w:val="004735F0"/>
    <w:rsid w:val="004745D7"/>
    <w:rsid w:val="00474676"/>
    <w:rsid w:val="00474BBF"/>
    <w:rsid w:val="0047511B"/>
    <w:rsid w:val="00475820"/>
    <w:rsid w:val="00475B99"/>
    <w:rsid w:val="004773F1"/>
    <w:rsid w:val="00480A8A"/>
    <w:rsid w:val="00480EC3"/>
    <w:rsid w:val="0048317E"/>
    <w:rsid w:val="0048362E"/>
    <w:rsid w:val="00485601"/>
    <w:rsid w:val="004865B8"/>
    <w:rsid w:val="00486C0D"/>
    <w:rsid w:val="004911D9"/>
    <w:rsid w:val="00491796"/>
    <w:rsid w:val="00493416"/>
    <w:rsid w:val="0049607A"/>
    <w:rsid w:val="0049768A"/>
    <w:rsid w:val="004A33C6"/>
    <w:rsid w:val="004A5167"/>
    <w:rsid w:val="004A66B1"/>
    <w:rsid w:val="004A7DC4"/>
    <w:rsid w:val="004B1E7B"/>
    <w:rsid w:val="004B3029"/>
    <w:rsid w:val="004B352B"/>
    <w:rsid w:val="004B35E7"/>
    <w:rsid w:val="004B4B73"/>
    <w:rsid w:val="004B63BF"/>
    <w:rsid w:val="004B66DA"/>
    <w:rsid w:val="004B696B"/>
    <w:rsid w:val="004B7DFF"/>
    <w:rsid w:val="004C3374"/>
    <w:rsid w:val="004C3A3F"/>
    <w:rsid w:val="004C5119"/>
    <w:rsid w:val="004C52AA"/>
    <w:rsid w:val="004C5686"/>
    <w:rsid w:val="004C70EE"/>
    <w:rsid w:val="004D235F"/>
    <w:rsid w:val="004D766C"/>
    <w:rsid w:val="004D7C0E"/>
    <w:rsid w:val="004E0FA8"/>
    <w:rsid w:val="004E1DE3"/>
    <w:rsid w:val="004E251B"/>
    <w:rsid w:val="004E25CD"/>
    <w:rsid w:val="004E2A4B"/>
    <w:rsid w:val="004E2D1A"/>
    <w:rsid w:val="004E4419"/>
    <w:rsid w:val="004E531E"/>
    <w:rsid w:val="004E6D22"/>
    <w:rsid w:val="004F0448"/>
    <w:rsid w:val="004F1EA0"/>
    <w:rsid w:val="004F4021"/>
    <w:rsid w:val="004F5640"/>
    <w:rsid w:val="004F6525"/>
    <w:rsid w:val="004F6FE2"/>
    <w:rsid w:val="004F79F2"/>
    <w:rsid w:val="005011D9"/>
    <w:rsid w:val="0050238B"/>
    <w:rsid w:val="00503DDE"/>
    <w:rsid w:val="00505905"/>
    <w:rsid w:val="00511A1B"/>
    <w:rsid w:val="00511A68"/>
    <w:rsid w:val="005121C0"/>
    <w:rsid w:val="0051299D"/>
    <w:rsid w:val="00513E7D"/>
    <w:rsid w:val="00514A67"/>
    <w:rsid w:val="0051669A"/>
    <w:rsid w:val="00520A46"/>
    <w:rsid w:val="00521192"/>
    <w:rsid w:val="0052127C"/>
    <w:rsid w:val="00525C92"/>
    <w:rsid w:val="005266F9"/>
    <w:rsid w:val="00526AEB"/>
    <w:rsid w:val="005302E0"/>
    <w:rsid w:val="00534EE1"/>
    <w:rsid w:val="005370EE"/>
    <w:rsid w:val="00544738"/>
    <w:rsid w:val="005456E4"/>
    <w:rsid w:val="00547B89"/>
    <w:rsid w:val="00551027"/>
    <w:rsid w:val="005568AF"/>
    <w:rsid w:val="00556AF5"/>
    <w:rsid w:val="005606BC"/>
    <w:rsid w:val="00563E73"/>
    <w:rsid w:val="0056426C"/>
    <w:rsid w:val="00565792"/>
    <w:rsid w:val="00567799"/>
    <w:rsid w:val="005710DE"/>
    <w:rsid w:val="00571A0B"/>
    <w:rsid w:val="00573DFD"/>
    <w:rsid w:val="005747D0"/>
    <w:rsid w:val="0058182E"/>
    <w:rsid w:val="005827D5"/>
    <w:rsid w:val="00582918"/>
    <w:rsid w:val="005849E3"/>
    <w:rsid w:val="005850D7"/>
    <w:rsid w:val="0058522F"/>
    <w:rsid w:val="00585282"/>
    <w:rsid w:val="00586266"/>
    <w:rsid w:val="0058703B"/>
    <w:rsid w:val="00595EDE"/>
    <w:rsid w:val="00596E2B"/>
    <w:rsid w:val="005A0CBA"/>
    <w:rsid w:val="005A2022"/>
    <w:rsid w:val="005A3272"/>
    <w:rsid w:val="005A5193"/>
    <w:rsid w:val="005A6034"/>
    <w:rsid w:val="005A74D6"/>
    <w:rsid w:val="005A7AC1"/>
    <w:rsid w:val="005B0284"/>
    <w:rsid w:val="005B115A"/>
    <w:rsid w:val="005B537F"/>
    <w:rsid w:val="005B73F9"/>
    <w:rsid w:val="005C10CA"/>
    <w:rsid w:val="005C120D"/>
    <w:rsid w:val="005C15B3"/>
    <w:rsid w:val="005C60C9"/>
    <w:rsid w:val="005C6F80"/>
    <w:rsid w:val="005D07C2"/>
    <w:rsid w:val="005E163D"/>
    <w:rsid w:val="005E2F29"/>
    <w:rsid w:val="005E30F4"/>
    <w:rsid w:val="005E400D"/>
    <w:rsid w:val="005E49D4"/>
    <w:rsid w:val="005E4E79"/>
    <w:rsid w:val="005E51D2"/>
    <w:rsid w:val="005E5CE7"/>
    <w:rsid w:val="005E790C"/>
    <w:rsid w:val="005F08C5"/>
    <w:rsid w:val="005F46FA"/>
    <w:rsid w:val="005F6A00"/>
    <w:rsid w:val="00604782"/>
    <w:rsid w:val="00605718"/>
    <w:rsid w:val="00605C66"/>
    <w:rsid w:val="00606310"/>
    <w:rsid w:val="00607814"/>
    <w:rsid w:val="006104A7"/>
    <w:rsid w:val="00610A0A"/>
    <w:rsid w:val="00610D87"/>
    <w:rsid w:val="00610E88"/>
    <w:rsid w:val="00613827"/>
    <w:rsid w:val="006175D7"/>
    <w:rsid w:val="006208E5"/>
    <w:rsid w:val="0062191B"/>
    <w:rsid w:val="00622BAB"/>
    <w:rsid w:val="006273E4"/>
    <w:rsid w:val="0063049A"/>
    <w:rsid w:val="00631F82"/>
    <w:rsid w:val="00633B59"/>
    <w:rsid w:val="00633E9D"/>
    <w:rsid w:val="00634EF4"/>
    <w:rsid w:val="006357D0"/>
    <w:rsid w:val="006358C8"/>
    <w:rsid w:val="0064133A"/>
    <w:rsid w:val="006416D1"/>
    <w:rsid w:val="00647ECE"/>
    <w:rsid w:val="00647FD7"/>
    <w:rsid w:val="00650080"/>
    <w:rsid w:val="00651F17"/>
    <w:rsid w:val="0065382D"/>
    <w:rsid w:val="00654B4D"/>
    <w:rsid w:val="0065559D"/>
    <w:rsid w:val="00655A40"/>
    <w:rsid w:val="00660D84"/>
    <w:rsid w:val="0066133A"/>
    <w:rsid w:val="00661BAD"/>
    <w:rsid w:val="00663196"/>
    <w:rsid w:val="0066378C"/>
    <w:rsid w:val="006700F0"/>
    <w:rsid w:val="006706EA"/>
    <w:rsid w:val="00670A48"/>
    <w:rsid w:val="00672846"/>
    <w:rsid w:val="00672F6F"/>
    <w:rsid w:val="00674C2F"/>
    <w:rsid w:val="00674C8B"/>
    <w:rsid w:val="00683A79"/>
    <w:rsid w:val="00685C94"/>
    <w:rsid w:val="00686328"/>
    <w:rsid w:val="00691AEE"/>
    <w:rsid w:val="0069523C"/>
    <w:rsid w:val="0069551D"/>
    <w:rsid w:val="006962CA"/>
    <w:rsid w:val="00696A95"/>
    <w:rsid w:val="006A09DA"/>
    <w:rsid w:val="006A1834"/>
    <w:rsid w:val="006A1835"/>
    <w:rsid w:val="006A2625"/>
    <w:rsid w:val="006B00BB"/>
    <w:rsid w:val="006B4A30"/>
    <w:rsid w:val="006B6AF8"/>
    <w:rsid w:val="006B7569"/>
    <w:rsid w:val="006C28EE"/>
    <w:rsid w:val="006C4A85"/>
    <w:rsid w:val="006C4FF1"/>
    <w:rsid w:val="006D2998"/>
    <w:rsid w:val="006D3188"/>
    <w:rsid w:val="006D3967"/>
    <w:rsid w:val="006D5159"/>
    <w:rsid w:val="006D6779"/>
    <w:rsid w:val="006E08FC"/>
    <w:rsid w:val="006E4C65"/>
    <w:rsid w:val="006E5660"/>
    <w:rsid w:val="006F2588"/>
    <w:rsid w:val="006F3FB5"/>
    <w:rsid w:val="007075FA"/>
    <w:rsid w:val="00710A6C"/>
    <w:rsid w:val="00710D98"/>
    <w:rsid w:val="00711CE9"/>
    <w:rsid w:val="00712266"/>
    <w:rsid w:val="00712593"/>
    <w:rsid w:val="00712D82"/>
    <w:rsid w:val="00716DED"/>
    <w:rsid w:val="00716E22"/>
    <w:rsid w:val="007171AB"/>
    <w:rsid w:val="007213D0"/>
    <w:rsid w:val="007219C0"/>
    <w:rsid w:val="00731C75"/>
    <w:rsid w:val="00732599"/>
    <w:rsid w:val="007439A2"/>
    <w:rsid w:val="00743E09"/>
    <w:rsid w:val="00744FCC"/>
    <w:rsid w:val="00747B9C"/>
    <w:rsid w:val="00750C93"/>
    <w:rsid w:val="00754E24"/>
    <w:rsid w:val="00757B3B"/>
    <w:rsid w:val="007618C5"/>
    <w:rsid w:val="00763CC6"/>
    <w:rsid w:val="00764FA6"/>
    <w:rsid w:val="00765294"/>
    <w:rsid w:val="00773075"/>
    <w:rsid w:val="00773F36"/>
    <w:rsid w:val="00775BF6"/>
    <w:rsid w:val="00776254"/>
    <w:rsid w:val="007769FC"/>
    <w:rsid w:val="007769FE"/>
    <w:rsid w:val="00777CFF"/>
    <w:rsid w:val="007815BC"/>
    <w:rsid w:val="00782B3F"/>
    <w:rsid w:val="00782E3C"/>
    <w:rsid w:val="0078759D"/>
    <w:rsid w:val="007900CC"/>
    <w:rsid w:val="00793D6C"/>
    <w:rsid w:val="0079641B"/>
    <w:rsid w:val="00797A90"/>
    <w:rsid w:val="007A12DD"/>
    <w:rsid w:val="007A1856"/>
    <w:rsid w:val="007A1887"/>
    <w:rsid w:val="007A5530"/>
    <w:rsid w:val="007A629C"/>
    <w:rsid w:val="007A6348"/>
    <w:rsid w:val="007A6627"/>
    <w:rsid w:val="007B023C"/>
    <w:rsid w:val="007B03CC"/>
    <w:rsid w:val="007B2F08"/>
    <w:rsid w:val="007B61B6"/>
    <w:rsid w:val="007C44FF"/>
    <w:rsid w:val="007C5CA1"/>
    <w:rsid w:val="007C6456"/>
    <w:rsid w:val="007C7BDB"/>
    <w:rsid w:val="007D2FF5"/>
    <w:rsid w:val="007D4BCF"/>
    <w:rsid w:val="007D73AB"/>
    <w:rsid w:val="007D790E"/>
    <w:rsid w:val="007E2712"/>
    <w:rsid w:val="007E4A9C"/>
    <w:rsid w:val="007E5516"/>
    <w:rsid w:val="007E6E6C"/>
    <w:rsid w:val="007E7EE2"/>
    <w:rsid w:val="007F06CA"/>
    <w:rsid w:val="007F0DD0"/>
    <w:rsid w:val="007F44E0"/>
    <w:rsid w:val="007F61D0"/>
    <w:rsid w:val="0080228F"/>
    <w:rsid w:val="00804C1B"/>
    <w:rsid w:val="0080595A"/>
    <w:rsid w:val="0080608A"/>
    <w:rsid w:val="008150A6"/>
    <w:rsid w:val="00815A8F"/>
    <w:rsid w:val="00817098"/>
    <w:rsid w:val="008172CA"/>
    <w:rsid w:val="008178E6"/>
    <w:rsid w:val="0082249C"/>
    <w:rsid w:val="0082326B"/>
    <w:rsid w:val="00824CCE"/>
    <w:rsid w:val="00830B7B"/>
    <w:rsid w:val="00832661"/>
    <w:rsid w:val="008349AA"/>
    <w:rsid w:val="00835ECE"/>
    <w:rsid w:val="008375D5"/>
    <w:rsid w:val="00841486"/>
    <w:rsid w:val="00842045"/>
    <w:rsid w:val="00842BC9"/>
    <w:rsid w:val="008431AF"/>
    <w:rsid w:val="0084476E"/>
    <w:rsid w:val="00845137"/>
    <w:rsid w:val="0084591C"/>
    <w:rsid w:val="008504F6"/>
    <w:rsid w:val="0085240E"/>
    <w:rsid w:val="00852484"/>
    <w:rsid w:val="008573B9"/>
    <w:rsid w:val="0085782D"/>
    <w:rsid w:val="0086334A"/>
    <w:rsid w:val="00863BB7"/>
    <w:rsid w:val="008658E4"/>
    <w:rsid w:val="00870820"/>
    <w:rsid w:val="00872942"/>
    <w:rsid w:val="00872967"/>
    <w:rsid w:val="008730FD"/>
    <w:rsid w:val="00873DA1"/>
    <w:rsid w:val="00875DDD"/>
    <w:rsid w:val="00881BC6"/>
    <w:rsid w:val="00882ACE"/>
    <w:rsid w:val="008860CC"/>
    <w:rsid w:val="00886EEE"/>
    <w:rsid w:val="00887F86"/>
    <w:rsid w:val="00890876"/>
    <w:rsid w:val="00891929"/>
    <w:rsid w:val="00893029"/>
    <w:rsid w:val="00893812"/>
    <w:rsid w:val="0089514A"/>
    <w:rsid w:val="00895C2A"/>
    <w:rsid w:val="00897C06"/>
    <w:rsid w:val="008A03E9"/>
    <w:rsid w:val="008A0570"/>
    <w:rsid w:val="008A0A0D"/>
    <w:rsid w:val="008A1F95"/>
    <w:rsid w:val="008A3961"/>
    <w:rsid w:val="008A4CEA"/>
    <w:rsid w:val="008A7506"/>
    <w:rsid w:val="008B1603"/>
    <w:rsid w:val="008B20ED"/>
    <w:rsid w:val="008B6135"/>
    <w:rsid w:val="008B7BEB"/>
    <w:rsid w:val="008C02B8"/>
    <w:rsid w:val="008C0CB2"/>
    <w:rsid w:val="008C4538"/>
    <w:rsid w:val="008C562B"/>
    <w:rsid w:val="008C6717"/>
    <w:rsid w:val="008D0305"/>
    <w:rsid w:val="008D0A21"/>
    <w:rsid w:val="008D2D6B"/>
    <w:rsid w:val="008D3090"/>
    <w:rsid w:val="008D4306"/>
    <w:rsid w:val="008D4508"/>
    <w:rsid w:val="008D4DC4"/>
    <w:rsid w:val="008D7CAF"/>
    <w:rsid w:val="008E02EE"/>
    <w:rsid w:val="008E65A8"/>
    <w:rsid w:val="008E669C"/>
    <w:rsid w:val="008E77D6"/>
    <w:rsid w:val="008F3BD3"/>
    <w:rsid w:val="008F59EC"/>
    <w:rsid w:val="009036E7"/>
    <w:rsid w:val="0090605F"/>
    <w:rsid w:val="009060FF"/>
    <w:rsid w:val="0091053B"/>
    <w:rsid w:val="00912158"/>
    <w:rsid w:val="00912945"/>
    <w:rsid w:val="009144EE"/>
    <w:rsid w:val="00915D4C"/>
    <w:rsid w:val="00925CD0"/>
    <w:rsid w:val="009279B2"/>
    <w:rsid w:val="00930B92"/>
    <w:rsid w:val="00935814"/>
    <w:rsid w:val="0094502D"/>
    <w:rsid w:val="00946561"/>
    <w:rsid w:val="00946B39"/>
    <w:rsid w:val="00947013"/>
    <w:rsid w:val="00947D26"/>
    <w:rsid w:val="0095062C"/>
    <w:rsid w:val="009527FD"/>
    <w:rsid w:val="0095457C"/>
    <w:rsid w:val="00954DDC"/>
    <w:rsid w:val="00956666"/>
    <w:rsid w:val="00956EA9"/>
    <w:rsid w:val="00966E40"/>
    <w:rsid w:val="00971BC4"/>
    <w:rsid w:val="00973084"/>
    <w:rsid w:val="00973CBD"/>
    <w:rsid w:val="00974520"/>
    <w:rsid w:val="00974B59"/>
    <w:rsid w:val="00975341"/>
    <w:rsid w:val="0097653D"/>
    <w:rsid w:val="00976DA0"/>
    <w:rsid w:val="00984EA2"/>
    <w:rsid w:val="00986CC3"/>
    <w:rsid w:val="0099068E"/>
    <w:rsid w:val="009920AA"/>
    <w:rsid w:val="00992943"/>
    <w:rsid w:val="009931B3"/>
    <w:rsid w:val="00996279"/>
    <w:rsid w:val="009965F7"/>
    <w:rsid w:val="009A0866"/>
    <w:rsid w:val="009A4D0A"/>
    <w:rsid w:val="009A759C"/>
    <w:rsid w:val="009B2F70"/>
    <w:rsid w:val="009B4594"/>
    <w:rsid w:val="009B4DEC"/>
    <w:rsid w:val="009B65C2"/>
    <w:rsid w:val="009C1196"/>
    <w:rsid w:val="009C2459"/>
    <w:rsid w:val="009C255A"/>
    <w:rsid w:val="009C2B46"/>
    <w:rsid w:val="009C4448"/>
    <w:rsid w:val="009C610D"/>
    <w:rsid w:val="009C62DD"/>
    <w:rsid w:val="009C6DB5"/>
    <w:rsid w:val="009D10E5"/>
    <w:rsid w:val="009D43F3"/>
    <w:rsid w:val="009D4E9F"/>
    <w:rsid w:val="009D5D40"/>
    <w:rsid w:val="009D6B1B"/>
    <w:rsid w:val="009E107B"/>
    <w:rsid w:val="009E18D6"/>
    <w:rsid w:val="009E4DCA"/>
    <w:rsid w:val="009E53C8"/>
    <w:rsid w:val="009E5741"/>
    <w:rsid w:val="009E7B92"/>
    <w:rsid w:val="009E7E2A"/>
    <w:rsid w:val="009F19C0"/>
    <w:rsid w:val="009F20D7"/>
    <w:rsid w:val="009F381B"/>
    <w:rsid w:val="009F45E4"/>
    <w:rsid w:val="009F505F"/>
    <w:rsid w:val="00A00AE4"/>
    <w:rsid w:val="00A00D24"/>
    <w:rsid w:val="00A0129C"/>
    <w:rsid w:val="00A01F5C"/>
    <w:rsid w:val="00A07B93"/>
    <w:rsid w:val="00A10797"/>
    <w:rsid w:val="00A11D91"/>
    <w:rsid w:val="00A12A69"/>
    <w:rsid w:val="00A14C6F"/>
    <w:rsid w:val="00A2019A"/>
    <w:rsid w:val="00A23493"/>
    <w:rsid w:val="00A2416A"/>
    <w:rsid w:val="00A2450B"/>
    <w:rsid w:val="00A27082"/>
    <w:rsid w:val="00A30E06"/>
    <w:rsid w:val="00A31C13"/>
    <w:rsid w:val="00A32058"/>
    <w:rsid w:val="00A3270B"/>
    <w:rsid w:val="00A328A8"/>
    <w:rsid w:val="00A333A9"/>
    <w:rsid w:val="00A379E4"/>
    <w:rsid w:val="00A411F7"/>
    <w:rsid w:val="00A42F07"/>
    <w:rsid w:val="00A43B02"/>
    <w:rsid w:val="00A44946"/>
    <w:rsid w:val="00A46B85"/>
    <w:rsid w:val="00A47FC1"/>
    <w:rsid w:val="00A50585"/>
    <w:rsid w:val="00A506F1"/>
    <w:rsid w:val="00A5156E"/>
    <w:rsid w:val="00A53E57"/>
    <w:rsid w:val="00A548EA"/>
    <w:rsid w:val="00A56667"/>
    <w:rsid w:val="00A56824"/>
    <w:rsid w:val="00A56957"/>
    <w:rsid w:val="00A572DA"/>
    <w:rsid w:val="00A60D45"/>
    <w:rsid w:val="00A61ACB"/>
    <w:rsid w:val="00A61F6D"/>
    <w:rsid w:val="00A6247E"/>
    <w:rsid w:val="00A65996"/>
    <w:rsid w:val="00A67276"/>
    <w:rsid w:val="00A67588"/>
    <w:rsid w:val="00A67840"/>
    <w:rsid w:val="00A7164F"/>
    <w:rsid w:val="00A71A9E"/>
    <w:rsid w:val="00A72F92"/>
    <w:rsid w:val="00A7382D"/>
    <w:rsid w:val="00A743AC"/>
    <w:rsid w:val="00A75AB7"/>
    <w:rsid w:val="00A8483F"/>
    <w:rsid w:val="00A870B0"/>
    <w:rsid w:val="00A8728A"/>
    <w:rsid w:val="00A87A54"/>
    <w:rsid w:val="00AA105C"/>
    <w:rsid w:val="00AA1809"/>
    <w:rsid w:val="00AA1FFE"/>
    <w:rsid w:val="00AA26CE"/>
    <w:rsid w:val="00AA3F2E"/>
    <w:rsid w:val="00AA58F0"/>
    <w:rsid w:val="00AA72F4"/>
    <w:rsid w:val="00AB10E7"/>
    <w:rsid w:val="00AB4D25"/>
    <w:rsid w:val="00AB5033"/>
    <w:rsid w:val="00AB5298"/>
    <w:rsid w:val="00AB5519"/>
    <w:rsid w:val="00AB6313"/>
    <w:rsid w:val="00AB71DD"/>
    <w:rsid w:val="00AC15C5"/>
    <w:rsid w:val="00AD0E75"/>
    <w:rsid w:val="00AD6639"/>
    <w:rsid w:val="00AE77EB"/>
    <w:rsid w:val="00AE7BD8"/>
    <w:rsid w:val="00AE7D02"/>
    <w:rsid w:val="00AF0BB7"/>
    <w:rsid w:val="00AF0BDE"/>
    <w:rsid w:val="00AF0EDE"/>
    <w:rsid w:val="00AF4853"/>
    <w:rsid w:val="00AF53B9"/>
    <w:rsid w:val="00AF57D4"/>
    <w:rsid w:val="00AF5810"/>
    <w:rsid w:val="00B00702"/>
    <w:rsid w:val="00B0110B"/>
    <w:rsid w:val="00B0234E"/>
    <w:rsid w:val="00B03167"/>
    <w:rsid w:val="00B057B1"/>
    <w:rsid w:val="00B06751"/>
    <w:rsid w:val="00B07931"/>
    <w:rsid w:val="00B12BC9"/>
    <w:rsid w:val="00B13241"/>
    <w:rsid w:val="00B13699"/>
    <w:rsid w:val="00B149E2"/>
    <w:rsid w:val="00B2131A"/>
    <w:rsid w:val="00B2169D"/>
    <w:rsid w:val="00B21CBB"/>
    <w:rsid w:val="00B2606D"/>
    <w:rsid w:val="00B263C0"/>
    <w:rsid w:val="00B316CA"/>
    <w:rsid w:val="00B31BFB"/>
    <w:rsid w:val="00B3528F"/>
    <w:rsid w:val="00B357AB"/>
    <w:rsid w:val="00B408B7"/>
    <w:rsid w:val="00B41704"/>
    <w:rsid w:val="00B41F72"/>
    <w:rsid w:val="00B44839"/>
    <w:rsid w:val="00B449A3"/>
    <w:rsid w:val="00B44E90"/>
    <w:rsid w:val="00B45324"/>
    <w:rsid w:val="00B47018"/>
    <w:rsid w:val="00B47956"/>
    <w:rsid w:val="00B50D06"/>
    <w:rsid w:val="00B517E1"/>
    <w:rsid w:val="00B53689"/>
    <w:rsid w:val="00B556E8"/>
    <w:rsid w:val="00B55E70"/>
    <w:rsid w:val="00B60238"/>
    <w:rsid w:val="00B640A8"/>
    <w:rsid w:val="00B64962"/>
    <w:rsid w:val="00B66AC0"/>
    <w:rsid w:val="00B71634"/>
    <w:rsid w:val="00B73091"/>
    <w:rsid w:val="00B75139"/>
    <w:rsid w:val="00B80840"/>
    <w:rsid w:val="00B80DF8"/>
    <w:rsid w:val="00B815FC"/>
    <w:rsid w:val="00B81623"/>
    <w:rsid w:val="00B82A05"/>
    <w:rsid w:val="00B84409"/>
    <w:rsid w:val="00B84E2D"/>
    <w:rsid w:val="00B8746A"/>
    <w:rsid w:val="00B9277F"/>
    <w:rsid w:val="00B927C9"/>
    <w:rsid w:val="00B95718"/>
    <w:rsid w:val="00B96E23"/>
    <w:rsid w:val="00B96EFA"/>
    <w:rsid w:val="00B97CCF"/>
    <w:rsid w:val="00BA61AC"/>
    <w:rsid w:val="00BB0498"/>
    <w:rsid w:val="00BB17B0"/>
    <w:rsid w:val="00BB1D8E"/>
    <w:rsid w:val="00BB28BF"/>
    <w:rsid w:val="00BB2F42"/>
    <w:rsid w:val="00BB4AC0"/>
    <w:rsid w:val="00BB5683"/>
    <w:rsid w:val="00BC112B"/>
    <w:rsid w:val="00BC17DF"/>
    <w:rsid w:val="00BC6832"/>
    <w:rsid w:val="00BC68E6"/>
    <w:rsid w:val="00BC7084"/>
    <w:rsid w:val="00BD0826"/>
    <w:rsid w:val="00BD15AB"/>
    <w:rsid w:val="00BD181D"/>
    <w:rsid w:val="00BD1A35"/>
    <w:rsid w:val="00BD4D7E"/>
    <w:rsid w:val="00BE0567"/>
    <w:rsid w:val="00BE18F0"/>
    <w:rsid w:val="00BE1BAF"/>
    <w:rsid w:val="00BE302F"/>
    <w:rsid w:val="00BE3210"/>
    <w:rsid w:val="00BE350E"/>
    <w:rsid w:val="00BE3E56"/>
    <w:rsid w:val="00BE4310"/>
    <w:rsid w:val="00BE4BF7"/>
    <w:rsid w:val="00BE62F6"/>
    <w:rsid w:val="00BE638E"/>
    <w:rsid w:val="00BF27B2"/>
    <w:rsid w:val="00BF3FB2"/>
    <w:rsid w:val="00BF4F06"/>
    <w:rsid w:val="00BF534E"/>
    <w:rsid w:val="00BF5717"/>
    <w:rsid w:val="00BF5C91"/>
    <w:rsid w:val="00BF66D2"/>
    <w:rsid w:val="00BF7D5C"/>
    <w:rsid w:val="00C01585"/>
    <w:rsid w:val="00C0764A"/>
    <w:rsid w:val="00C1410E"/>
    <w:rsid w:val="00C141C6"/>
    <w:rsid w:val="00C14AC0"/>
    <w:rsid w:val="00C15663"/>
    <w:rsid w:val="00C1569F"/>
    <w:rsid w:val="00C16508"/>
    <w:rsid w:val="00C16F5A"/>
    <w:rsid w:val="00C2071A"/>
    <w:rsid w:val="00C20ACB"/>
    <w:rsid w:val="00C23703"/>
    <w:rsid w:val="00C26068"/>
    <w:rsid w:val="00C26DF9"/>
    <w:rsid w:val="00C271A8"/>
    <w:rsid w:val="00C3050C"/>
    <w:rsid w:val="00C31F15"/>
    <w:rsid w:val="00C32067"/>
    <w:rsid w:val="00C35C70"/>
    <w:rsid w:val="00C36E3A"/>
    <w:rsid w:val="00C37A77"/>
    <w:rsid w:val="00C41141"/>
    <w:rsid w:val="00C4187E"/>
    <w:rsid w:val="00C449AD"/>
    <w:rsid w:val="00C44E30"/>
    <w:rsid w:val="00C461E6"/>
    <w:rsid w:val="00C468D7"/>
    <w:rsid w:val="00C50045"/>
    <w:rsid w:val="00C50771"/>
    <w:rsid w:val="00C508BE"/>
    <w:rsid w:val="00C55FE8"/>
    <w:rsid w:val="00C63EC4"/>
    <w:rsid w:val="00C64CD9"/>
    <w:rsid w:val="00C670F8"/>
    <w:rsid w:val="00C6780B"/>
    <w:rsid w:val="00C73A90"/>
    <w:rsid w:val="00C76D49"/>
    <w:rsid w:val="00C80AD4"/>
    <w:rsid w:val="00C80B5E"/>
    <w:rsid w:val="00C82055"/>
    <w:rsid w:val="00C8630A"/>
    <w:rsid w:val="00C9061B"/>
    <w:rsid w:val="00C93EBA"/>
    <w:rsid w:val="00C95263"/>
    <w:rsid w:val="00C97B62"/>
    <w:rsid w:val="00CA0BD8"/>
    <w:rsid w:val="00CA105F"/>
    <w:rsid w:val="00CA2FD7"/>
    <w:rsid w:val="00CA69E3"/>
    <w:rsid w:val="00CA6B28"/>
    <w:rsid w:val="00CA72BB"/>
    <w:rsid w:val="00CA7F9A"/>
    <w:rsid w:val="00CA7FF5"/>
    <w:rsid w:val="00CB07E5"/>
    <w:rsid w:val="00CB09E0"/>
    <w:rsid w:val="00CB1C14"/>
    <w:rsid w:val="00CB1E7C"/>
    <w:rsid w:val="00CB2EA1"/>
    <w:rsid w:val="00CB2F84"/>
    <w:rsid w:val="00CB3E75"/>
    <w:rsid w:val="00CB43F1"/>
    <w:rsid w:val="00CB581E"/>
    <w:rsid w:val="00CB6A8A"/>
    <w:rsid w:val="00CB6EDE"/>
    <w:rsid w:val="00CC41BA"/>
    <w:rsid w:val="00CD09EF"/>
    <w:rsid w:val="00CD1550"/>
    <w:rsid w:val="00CD17C1"/>
    <w:rsid w:val="00CD1C6C"/>
    <w:rsid w:val="00CD37F1"/>
    <w:rsid w:val="00CD3F0C"/>
    <w:rsid w:val="00CD6169"/>
    <w:rsid w:val="00CD6B58"/>
    <w:rsid w:val="00CD6D76"/>
    <w:rsid w:val="00CE20BC"/>
    <w:rsid w:val="00CE26C6"/>
    <w:rsid w:val="00CF16D8"/>
    <w:rsid w:val="00CF1FD8"/>
    <w:rsid w:val="00CF20D0"/>
    <w:rsid w:val="00CF44A1"/>
    <w:rsid w:val="00CF45F2"/>
    <w:rsid w:val="00CF4FDC"/>
    <w:rsid w:val="00CF6E13"/>
    <w:rsid w:val="00CF7776"/>
    <w:rsid w:val="00D00E9E"/>
    <w:rsid w:val="00D00EC2"/>
    <w:rsid w:val="00D021D2"/>
    <w:rsid w:val="00D02B8F"/>
    <w:rsid w:val="00D061BB"/>
    <w:rsid w:val="00D07BE1"/>
    <w:rsid w:val="00D116C0"/>
    <w:rsid w:val="00D13433"/>
    <w:rsid w:val="00D13D8A"/>
    <w:rsid w:val="00D1457A"/>
    <w:rsid w:val="00D15A9C"/>
    <w:rsid w:val="00D16BDE"/>
    <w:rsid w:val="00D20DA7"/>
    <w:rsid w:val="00D249A5"/>
    <w:rsid w:val="00D2793F"/>
    <w:rsid w:val="00D279D8"/>
    <w:rsid w:val="00D27C8E"/>
    <w:rsid w:val="00D3026A"/>
    <w:rsid w:val="00D31FEE"/>
    <w:rsid w:val="00D32D62"/>
    <w:rsid w:val="00D34DEA"/>
    <w:rsid w:val="00D35AAA"/>
    <w:rsid w:val="00D35E07"/>
    <w:rsid w:val="00D36E44"/>
    <w:rsid w:val="00D40205"/>
    <w:rsid w:val="00D40C72"/>
    <w:rsid w:val="00D40E2C"/>
    <w:rsid w:val="00D4141B"/>
    <w:rsid w:val="00D4145D"/>
    <w:rsid w:val="00D4455A"/>
    <w:rsid w:val="00D4460B"/>
    <w:rsid w:val="00D458F0"/>
    <w:rsid w:val="00D50B3B"/>
    <w:rsid w:val="00D51C1C"/>
    <w:rsid w:val="00D51FCC"/>
    <w:rsid w:val="00D5467F"/>
    <w:rsid w:val="00D55837"/>
    <w:rsid w:val="00D56A9F"/>
    <w:rsid w:val="00D57BA2"/>
    <w:rsid w:val="00D60F51"/>
    <w:rsid w:val="00D65E43"/>
    <w:rsid w:val="00D6730A"/>
    <w:rsid w:val="00D674A6"/>
    <w:rsid w:val="00D67E63"/>
    <w:rsid w:val="00D7168E"/>
    <w:rsid w:val="00D72719"/>
    <w:rsid w:val="00D73F9D"/>
    <w:rsid w:val="00D74B7C"/>
    <w:rsid w:val="00D76068"/>
    <w:rsid w:val="00D76B01"/>
    <w:rsid w:val="00D80047"/>
    <w:rsid w:val="00D804A2"/>
    <w:rsid w:val="00D84704"/>
    <w:rsid w:val="00D84BF9"/>
    <w:rsid w:val="00D851ED"/>
    <w:rsid w:val="00D921FD"/>
    <w:rsid w:val="00D93714"/>
    <w:rsid w:val="00D94034"/>
    <w:rsid w:val="00D95424"/>
    <w:rsid w:val="00D96717"/>
    <w:rsid w:val="00DA4084"/>
    <w:rsid w:val="00DA56ED"/>
    <w:rsid w:val="00DA5A54"/>
    <w:rsid w:val="00DA5C0D"/>
    <w:rsid w:val="00DB17B4"/>
    <w:rsid w:val="00DB4E26"/>
    <w:rsid w:val="00DB714B"/>
    <w:rsid w:val="00DC1025"/>
    <w:rsid w:val="00DC10F6"/>
    <w:rsid w:val="00DC1EB8"/>
    <w:rsid w:val="00DC3E45"/>
    <w:rsid w:val="00DC4598"/>
    <w:rsid w:val="00DC6716"/>
    <w:rsid w:val="00DC682A"/>
    <w:rsid w:val="00DD0722"/>
    <w:rsid w:val="00DD0B3D"/>
    <w:rsid w:val="00DD212F"/>
    <w:rsid w:val="00DE18F5"/>
    <w:rsid w:val="00DE73D2"/>
    <w:rsid w:val="00DF405D"/>
    <w:rsid w:val="00DF5BFB"/>
    <w:rsid w:val="00DF5CD6"/>
    <w:rsid w:val="00DF7782"/>
    <w:rsid w:val="00E022DA"/>
    <w:rsid w:val="00E03BCB"/>
    <w:rsid w:val="00E05A5A"/>
    <w:rsid w:val="00E124DC"/>
    <w:rsid w:val="00E15A41"/>
    <w:rsid w:val="00E20525"/>
    <w:rsid w:val="00E22D68"/>
    <w:rsid w:val="00E247D9"/>
    <w:rsid w:val="00E258D8"/>
    <w:rsid w:val="00E26DDF"/>
    <w:rsid w:val="00E270E5"/>
    <w:rsid w:val="00E30167"/>
    <w:rsid w:val="00E32C2B"/>
    <w:rsid w:val="00E33493"/>
    <w:rsid w:val="00E37922"/>
    <w:rsid w:val="00E406DF"/>
    <w:rsid w:val="00E415D3"/>
    <w:rsid w:val="00E469E4"/>
    <w:rsid w:val="00E46D87"/>
    <w:rsid w:val="00E475C3"/>
    <w:rsid w:val="00E509B0"/>
    <w:rsid w:val="00E50B11"/>
    <w:rsid w:val="00E52C78"/>
    <w:rsid w:val="00E5417D"/>
    <w:rsid w:val="00E54246"/>
    <w:rsid w:val="00E55D8E"/>
    <w:rsid w:val="00E57D4C"/>
    <w:rsid w:val="00E62821"/>
    <w:rsid w:val="00E63062"/>
    <w:rsid w:val="00E6641E"/>
    <w:rsid w:val="00E66F18"/>
    <w:rsid w:val="00E70856"/>
    <w:rsid w:val="00E727DE"/>
    <w:rsid w:val="00E72D1B"/>
    <w:rsid w:val="00E74A26"/>
    <w:rsid w:val="00E74A30"/>
    <w:rsid w:val="00E757D6"/>
    <w:rsid w:val="00E7767F"/>
    <w:rsid w:val="00E77778"/>
    <w:rsid w:val="00E77B7E"/>
    <w:rsid w:val="00E77BA8"/>
    <w:rsid w:val="00E8105A"/>
    <w:rsid w:val="00E82DF1"/>
    <w:rsid w:val="00E8470F"/>
    <w:rsid w:val="00E8530D"/>
    <w:rsid w:val="00E87756"/>
    <w:rsid w:val="00E90CAA"/>
    <w:rsid w:val="00E91BF0"/>
    <w:rsid w:val="00E93339"/>
    <w:rsid w:val="00E95BED"/>
    <w:rsid w:val="00E96532"/>
    <w:rsid w:val="00E973A0"/>
    <w:rsid w:val="00EA1688"/>
    <w:rsid w:val="00EA1AFC"/>
    <w:rsid w:val="00EA2317"/>
    <w:rsid w:val="00EA3A7D"/>
    <w:rsid w:val="00EA4C83"/>
    <w:rsid w:val="00EA5D46"/>
    <w:rsid w:val="00EA75C7"/>
    <w:rsid w:val="00EB02C2"/>
    <w:rsid w:val="00EB763D"/>
    <w:rsid w:val="00EB7FE4"/>
    <w:rsid w:val="00EC0A92"/>
    <w:rsid w:val="00EC1DA0"/>
    <w:rsid w:val="00EC2188"/>
    <w:rsid w:val="00EC329B"/>
    <w:rsid w:val="00EC5EB9"/>
    <w:rsid w:val="00EC6006"/>
    <w:rsid w:val="00EC71A6"/>
    <w:rsid w:val="00EC73EB"/>
    <w:rsid w:val="00ED2039"/>
    <w:rsid w:val="00ED592E"/>
    <w:rsid w:val="00ED6ABD"/>
    <w:rsid w:val="00ED72E1"/>
    <w:rsid w:val="00EE3C0F"/>
    <w:rsid w:val="00EE5EB8"/>
    <w:rsid w:val="00EE66E5"/>
    <w:rsid w:val="00EE6810"/>
    <w:rsid w:val="00EF1601"/>
    <w:rsid w:val="00EF21FE"/>
    <w:rsid w:val="00EF2A7F"/>
    <w:rsid w:val="00EF2D58"/>
    <w:rsid w:val="00EF37C2"/>
    <w:rsid w:val="00EF4803"/>
    <w:rsid w:val="00EF5127"/>
    <w:rsid w:val="00F03EAC"/>
    <w:rsid w:val="00F04B7C"/>
    <w:rsid w:val="00F078B5"/>
    <w:rsid w:val="00F11A7E"/>
    <w:rsid w:val="00F14024"/>
    <w:rsid w:val="00F14FA3"/>
    <w:rsid w:val="00F152CC"/>
    <w:rsid w:val="00F15DB1"/>
    <w:rsid w:val="00F24297"/>
    <w:rsid w:val="00F2564A"/>
    <w:rsid w:val="00F25761"/>
    <w:rsid w:val="00F259D7"/>
    <w:rsid w:val="00F2671D"/>
    <w:rsid w:val="00F32D05"/>
    <w:rsid w:val="00F33D1C"/>
    <w:rsid w:val="00F35263"/>
    <w:rsid w:val="00F35E34"/>
    <w:rsid w:val="00F366FA"/>
    <w:rsid w:val="00F403BF"/>
    <w:rsid w:val="00F4342F"/>
    <w:rsid w:val="00F44A89"/>
    <w:rsid w:val="00F45227"/>
    <w:rsid w:val="00F5045C"/>
    <w:rsid w:val="00F5059E"/>
    <w:rsid w:val="00F520C7"/>
    <w:rsid w:val="00F53AEA"/>
    <w:rsid w:val="00F55AC7"/>
    <w:rsid w:val="00F55FC9"/>
    <w:rsid w:val="00F563CD"/>
    <w:rsid w:val="00F5663B"/>
    <w:rsid w:val="00F5674D"/>
    <w:rsid w:val="00F6392C"/>
    <w:rsid w:val="00F64256"/>
    <w:rsid w:val="00F66093"/>
    <w:rsid w:val="00F66657"/>
    <w:rsid w:val="00F6751E"/>
    <w:rsid w:val="00F70848"/>
    <w:rsid w:val="00F73A60"/>
    <w:rsid w:val="00F8015D"/>
    <w:rsid w:val="00F829C7"/>
    <w:rsid w:val="00F834AA"/>
    <w:rsid w:val="00F848D6"/>
    <w:rsid w:val="00F859AE"/>
    <w:rsid w:val="00F9094C"/>
    <w:rsid w:val="00F922B2"/>
    <w:rsid w:val="00F9343D"/>
    <w:rsid w:val="00F943C8"/>
    <w:rsid w:val="00F94D52"/>
    <w:rsid w:val="00F968F8"/>
    <w:rsid w:val="00F96B28"/>
    <w:rsid w:val="00FA1564"/>
    <w:rsid w:val="00FA41B4"/>
    <w:rsid w:val="00FA5DDD"/>
    <w:rsid w:val="00FA6255"/>
    <w:rsid w:val="00FA7644"/>
    <w:rsid w:val="00FB0647"/>
    <w:rsid w:val="00FB1FA3"/>
    <w:rsid w:val="00FB2146"/>
    <w:rsid w:val="00FB43A8"/>
    <w:rsid w:val="00FB4D12"/>
    <w:rsid w:val="00FB5279"/>
    <w:rsid w:val="00FC069A"/>
    <w:rsid w:val="00FC08A9"/>
    <w:rsid w:val="00FC0BA0"/>
    <w:rsid w:val="00FC0E04"/>
    <w:rsid w:val="00FC1C3D"/>
    <w:rsid w:val="00FC7600"/>
    <w:rsid w:val="00FC7A21"/>
    <w:rsid w:val="00FD023E"/>
    <w:rsid w:val="00FD0B7B"/>
    <w:rsid w:val="00FD19AB"/>
    <w:rsid w:val="00FD1A46"/>
    <w:rsid w:val="00FD1FE3"/>
    <w:rsid w:val="00FD4C08"/>
    <w:rsid w:val="00FE1DCC"/>
    <w:rsid w:val="00FE1DD4"/>
    <w:rsid w:val="00FE22EA"/>
    <w:rsid w:val="00FE2B19"/>
    <w:rsid w:val="00FE3EC4"/>
    <w:rsid w:val="00FE666B"/>
    <w:rsid w:val="00FF0538"/>
    <w:rsid w:val="00FF5B88"/>
    <w:rsid w:val="00FF6BA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53249"/>
    <o:shapelayout v:ext="edit">
      <o:idmap v:ext="edit" data="1"/>
    </o:shapelayout>
  </w:shapeDefaults>
  <w:decimalSymbol w:val=","/>
  <w:listSeparator w:val=";"/>
  <w14:docId w14:val="649A6006"/>
  <w15:docId w15:val="{A1F8C514-748D-49E1-9201-BFC5090882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emiHidden/>
    <w:qFormat/>
    <w:rsid w:val="00EE66E5"/>
  </w:style>
  <w:style w:type="paragraph" w:styleId="Rubrik1">
    <w:name w:val="heading 1"/>
    <w:basedOn w:val="Brdtext"/>
    <w:next w:val="Brd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9"/>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Rubrik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Rubrik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Standardstycketeckensnitt"/>
    <w:link w:val="Brdtext"/>
    <w:rsid w:val="00E022DA"/>
  </w:style>
  <w:style w:type="paragraph" w:styleId="Brdtextmedindrag">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Standardstycketeckensnitt"/>
    <w:link w:val="Brdtextmedindrag"/>
    <w:rsid w:val="0049768A"/>
  </w:style>
  <w:style w:type="character" w:customStyle="1" w:styleId="Rubrik1Char">
    <w:name w:val="Rubrik 1 Char"/>
    <w:basedOn w:val="Standardstycketeckensnitt"/>
    <w:link w:val="Rubrik1"/>
    <w:uiPriority w:val="1"/>
    <w:rsid w:val="00CA7FF5"/>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9E4DCA"/>
    <w:pPr>
      <w:keepNext/>
      <w:keepLines/>
      <w:spacing w:after="600"/>
      <w:contextualSpacing/>
      <w:outlineLvl w:val="0"/>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9E4DCA"/>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9"/>
    <w:rsid w:val="00CA7FF5"/>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CA7FF5"/>
    <w:pPr>
      <w:numPr>
        <w:numId w:val="0"/>
      </w:numPr>
    </w:pPr>
  </w:style>
  <w:style w:type="paragraph" w:customStyle="1" w:styleId="Rubrik2utannumrering">
    <w:name w:val="Rubrik 2 utan numrering"/>
    <w:basedOn w:val="Rubrik2"/>
    <w:next w:val="Brdtext"/>
    <w:uiPriority w:val="1"/>
    <w:qFormat/>
    <w:rsid w:val="00192E34"/>
    <w:pPr>
      <w:numPr>
        <w:ilvl w:val="0"/>
        <w:numId w:val="0"/>
      </w:numPr>
    </w:pPr>
  </w:style>
  <w:style w:type="paragraph" w:customStyle="1" w:styleId="Rubrik3utannumrering">
    <w:name w:val="Rubrik 3 utan numrering"/>
    <w:basedOn w:val="Rubrik3"/>
    <w:next w:val="Brdtext"/>
    <w:uiPriority w:val="1"/>
    <w:qFormat/>
    <w:rsid w:val="00192E34"/>
    <w:pPr>
      <w:numPr>
        <w:ilvl w:val="0"/>
        <w:numId w:val="0"/>
      </w:numPr>
    </w:pPr>
  </w:style>
  <w:style w:type="character" w:customStyle="1" w:styleId="Rubrik4Char">
    <w:name w:val="Rubrik 4 Char"/>
    <w:basedOn w:val="Standardstycketeckensnitt"/>
    <w:link w:val="Rubrik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rdtext"/>
    <w:next w:val="Brdtext"/>
    <w:uiPriority w:val="2"/>
    <w:qFormat/>
    <w:rsid w:val="0041223B"/>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485601"/>
    <w:pPr>
      <w:numPr>
        <w:ilvl w:val="0"/>
        <w:numId w:val="0"/>
      </w:numPr>
    </w:pPr>
  </w:style>
  <w:style w:type="paragraph" w:customStyle="1" w:styleId="Rubrik5utannumrering">
    <w:name w:val="Rubrik 5 utan numrering"/>
    <w:basedOn w:val="Rubrik5"/>
    <w:next w:val="Brdtext"/>
    <w:uiPriority w:val="1"/>
    <w:qFormat/>
    <w:rsid w:val="00485601"/>
  </w:style>
  <w:style w:type="paragraph" w:styleId="Beskrivning">
    <w:name w:val="caption"/>
    <w:basedOn w:val="Bildtext"/>
    <w:next w:val="Normal"/>
    <w:uiPriority w:val="35"/>
    <w:semiHidden/>
    <w:qFormat/>
    <w:rsid w:val="009E18D6"/>
    <w:rPr>
      <w:iCs/>
      <w:szCs w:val="18"/>
    </w:rPr>
  </w:style>
  <w:style w:type="character" w:customStyle="1" w:styleId="Rubrik5Char">
    <w:name w:val="Rubrik 5 Char"/>
    <w:basedOn w:val="Standardstycketeckensnitt"/>
    <w:link w:val="Rubrik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rdtext"/>
    <w:uiPriority w:val="2"/>
    <w:qFormat/>
    <w:rsid w:val="00C271A8"/>
  </w:style>
  <w:style w:type="paragraph" w:styleId="Sidhuvud">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E26DDF"/>
    <w:rPr>
      <w:rFonts w:asciiTheme="majorHAnsi" w:hAnsiTheme="majorHAnsi"/>
      <w:sz w:val="19"/>
    </w:rPr>
  </w:style>
  <w:style w:type="paragraph" w:styleId="Sidfot">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E022DA"/>
    <w:rPr>
      <w:rFonts w:asciiTheme="majorHAnsi" w:hAnsiTheme="majorHAnsi"/>
      <w:sz w:val="16"/>
    </w:rPr>
  </w:style>
  <w:style w:type="paragraph" w:styleId="Innehll2">
    <w:name w:val="toc 2"/>
    <w:basedOn w:val="Normal"/>
    <w:next w:val="Brdtext"/>
    <w:uiPriority w:val="28"/>
    <w:semiHidden/>
    <w:rsid w:val="00EE66E5"/>
    <w:pPr>
      <w:tabs>
        <w:tab w:val="right" w:leader="dot" w:pos="7371"/>
      </w:tabs>
      <w:spacing w:after="0" w:line="240" w:lineRule="auto"/>
    </w:pPr>
  </w:style>
  <w:style w:type="character" w:styleId="Sidnummer">
    <w:name w:val="page number"/>
    <w:basedOn w:val="SidfotChar"/>
    <w:uiPriority w:val="99"/>
    <w:semiHidden/>
    <w:rsid w:val="00B84409"/>
    <w:rPr>
      <w:rFonts w:asciiTheme="majorHAnsi" w:hAnsiTheme="majorHAnsi"/>
      <w:noProof w:val="0"/>
      <w:sz w:val="17"/>
    </w:rPr>
  </w:style>
  <w:style w:type="paragraph" w:styleId="Innehll1">
    <w:name w:val="toc 1"/>
    <w:basedOn w:val="Normal"/>
    <w:next w:val="Brdtext"/>
    <w:uiPriority w:val="28"/>
    <w:semiHidden/>
    <w:rsid w:val="00360397"/>
    <w:pPr>
      <w:tabs>
        <w:tab w:val="right" w:leader="dot" w:pos="7371"/>
      </w:tabs>
      <w:spacing w:before="240" w:after="100" w:line="240" w:lineRule="auto"/>
    </w:pPr>
    <w:rPr>
      <w:rFonts w:asciiTheme="majorHAnsi" w:hAnsiTheme="majorHAnsi"/>
      <w:sz w:val="24"/>
    </w:rPr>
  </w:style>
  <w:style w:type="paragraph" w:styleId="Innehll3">
    <w:name w:val="toc 3"/>
    <w:basedOn w:val="Normal"/>
    <w:next w:val="Brdtext"/>
    <w:uiPriority w:val="28"/>
    <w:semiHidden/>
    <w:rsid w:val="00EE66E5"/>
    <w:pPr>
      <w:tabs>
        <w:tab w:val="right" w:leader="dot" w:pos="7371"/>
      </w:tabs>
      <w:spacing w:after="0" w:line="240" w:lineRule="auto"/>
      <w:ind w:left="284"/>
    </w:pPr>
  </w:style>
  <w:style w:type="character" w:styleId="Hyperlnk">
    <w:name w:val="Hyperlink"/>
    <w:basedOn w:val="Standardstycketeckensnitt"/>
    <w:uiPriority w:val="99"/>
    <w:semiHidden/>
    <w:rsid w:val="000C61D1"/>
    <w:rPr>
      <w:noProof w:val="0"/>
      <w:color w:val="0563C1" w:themeColor="hyperlink"/>
      <w:u w:val="single"/>
    </w:rPr>
  </w:style>
  <w:style w:type="paragraph" w:styleId="Innehllsfrteckningsrubrik">
    <w:name w:val="TOC Heading"/>
    <w:basedOn w:val="Rubrik1utannumrering"/>
    <w:next w:val="Normal"/>
    <w:uiPriority w:val="39"/>
    <w:semiHidden/>
    <w:qFormat/>
    <w:rsid w:val="004F6525"/>
    <w:pPr>
      <w:outlineLvl w:val="9"/>
    </w:pPr>
  </w:style>
  <w:style w:type="table" w:styleId="Tabellrutnt">
    <w:name w:val="Table Grid"/>
    <w:aliases w:val="Ärendeförteckning"/>
    <w:basedOn w:val="Normaltabel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Standardstycketeckensnitt"/>
    <w:link w:val="Fotnotstext"/>
    <w:uiPriority w:val="99"/>
    <w:semiHidden/>
    <w:rsid w:val="00E022DA"/>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672F6F"/>
    <w:rPr>
      <w:noProof w:val="0"/>
      <w:vertAlign w:val="superscript"/>
    </w:rPr>
  </w:style>
  <w:style w:type="paragraph" w:styleId="Numreradlista">
    <w:name w:val="List Number"/>
    <w:basedOn w:val="Normal"/>
    <w:uiPriority w:val="6"/>
    <w:rsid w:val="00DB714B"/>
    <w:pPr>
      <w:numPr>
        <w:numId w:val="35"/>
      </w:numPr>
      <w:spacing w:after="100"/>
    </w:pPr>
  </w:style>
  <w:style w:type="paragraph" w:styleId="Numreradlista2">
    <w:name w:val="List Number 2"/>
    <w:basedOn w:val="Normal"/>
    <w:uiPriority w:val="6"/>
    <w:rsid w:val="00DB714B"/>
    <w:pPr>
      <w:numPr>
        <w:ilvl w:val="1"/>
        <w:numId w:val="35"/>
      </w:numPr>
      <w:spacing w:after="100"/>
      <w:contextualSpacing/>
    </w:pPr>
  </w:style>
  <w:style w:type="paragraph" w:styleId="Punktlista">
    <w:name w:val="List Bullet"/>
    <w:basedOn w:val="Normal"/>
    <w:uiPriority w:val="6"/>
    <w:rsid w:val="00B2169D"/>
    <w:pPr>
      <w:numPr>
        <w:numId w:val="28"/>
      </w:numPr>
      <w:spacing w:after="100"/>
      <w:contextualSpacing/>
    </w:pPr>
  </w:style>
  <w:style w:type="paragraph" w:styleId="Punktlista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Punktlista"/>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tshllartext">
    <w:name w:val="Placeholder Text"/>
    <w:basedOn w:val="Standardstycketeckensnitt"/>
    <w:uiPriority w:val="99"/>
    <w:semiHidden/>
    <w:rsid w:val="00093408"/>
    <w:rPr>
      <w:noProof w:val="0"/>
      <w:color w:val="808080"/>
    </w:rPr>
  </w:style>
  <w:style w:type="paragraph" w:styleId="Numreradlista3">
    <w:name w:val="List Number 3"/>
    <w:basedOn w:val="Normal"/>
    <w:uiPriority w:val="6"/>
    <w:rsid w:val="00DB714B"/>
    <w:pPr>
      <w:numPr>
        <w:ilvl w:val="2"/>
        <w:numId w:val="35"/>
      </w:numPr>
      <w:spacing w:after="100"/>
      <w:contextualSpacing/>
    </w:pPr>
  </w:style>
  <w:style w:type="paragraph" w:customStyle="1" w:styleId="Strecklista3">
    <w:name w:val="Strecklista 3"/>
    <w:basedOn w:val="Brdtext"/>
    <w:uiPriority w:val="6"/>
    <w:semiHidden/>
    <w:qFormat/>
    <w:rsid w:val="007A629C"/>
    <w:pPr>
      <w:numPr>
        <w:ilvl w:val="2"/>
        <w:numId w:val="34"/>
      </w:numPr>
      <w:spacing w:after="100"/>
    </w:pPr>
  </w:style>
  <w:style w:type="paragraph" w:styleId="Punktlista3">
    <w:name w:val="List Bullet 3"/>
    <w:basedOn w:val="Normal"/>
    <w:uiPriority w:val="6"/>
    <w:rsid w:val="00B2169D"/>
    <w:pPr>
      <w:numPr>
        <w:ilvl w:val="2"/>
        <w:numId w:val="28"/>
      </w:numPr>
      <w:spacing w:after="100"/>
      <w:contextualSpacing/>
    </w:pPr>
  </w:style>
  <w:style w:type="paragraph" w:customStyle="1" w:styleId="Brdtextmedram">
    <w:name w:val="Brödtext med ram"/>
    <w:basedOn w:val="Brd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Standardstycketeckensnit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Adress-brev">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Standardstycketeckensnitt"/>
    <w:link w:val="Anteckningsrubrik"/>
    <w:uiPriority w:val="99"/>
    <w:semiHidden/>
    <w:rsid w:val="00573DFD"/>
  </w:style>
  <w:style w:type="character" w:styleId="AnvndHyperlnk">
    <w:name w:val="FollowedHyperlink"/>
    <w:basedOn w:val="Standardstycketeckensnitt"/>
    <w:uiPriority w:val="99"/>
    <w:semiHidden/>
    <w:unhideWhenUsed/>
    <w:rsid w:val="00573DFD"/>
    <w:rPr>
      <w:noProof w:val="0"/>
      <w:color w:val="954F72" w:themeColor="followedHyperlink"/>
      <w:u w:val="single"/>
    </w:rPr>
  </w:style>
  <w:style w:type="paragraph" w:styleId="Avslutandetext">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Standardstycketeckensnitt"/>
    <w:link w:val="Avslutandetext"/>
    <w:uiPriority w:val="99"/>
    <w:semiHidden/>
    <w:rsid w:val="00573DFD"/>
  </w:style>
  <w:style w:type="paragraph" w:styleId="Avsndaradress-brev">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ng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573DFD"/>
    <w:rPr>
      <w:rFonts w:ascii="Segoe UI" w:hAnsi="Segoe UI" w:cs="Segoe UI"/>
      <w:sz w:val="18"/>
      <w:szCs w:val="18"/>
    </w:rPr>
  </w:style>
  <w:style w:type="character" w:styleId="Betoning">
    <w:name w:val="Emphasis"/>
    <w:basedOn w:val="Standardstycketeckensnitt"/>
    <w:uiPriority w:val="20"/>
    <w:semiHidden/>
    <w:qFormat/>
    <w:rsid w:val="00573DFD"/>
    <w:rPr>
      <w:i/>
      <w:iCs/>
      <w:noProof w:val="0"/>
    </w:rPr>
  </w:style>
  <w:style w:type="character" w:styleId="Bokenstitel">
    <w:name w:val="Book Title"/>
    <w:basedOn w:val="Standardstycketeckensnitt"/>
    <w:uiPriority w:val="33"/>
    <w:semiHidden/>
    <w:qFormat/>
    <w:rsid w:val="00573DFD"/>
    <w:rPr>
      <w:b/>
      <w:bCs/>
      <w:i/>
      <w:iCs/>
      <w:noProof w:val="0"/>
      <w:spacing w:val="5"/>
    </w:rPr>
  </w:style>
  <w:style w:type="paragraph" w:styleId="Brd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Standardstycketeckensnitt"/>
    <w:link w:val="Brdtext2"/>
    <w:uiPriority w:val="99"/>
    <w:semiHidden/>
    <w:rsid w:val="00573DFD"/>
  </w:style>
  <w:style w:type="paragraph" w:styleId="Brd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Standardstycketeckensnitt"/>
    <w:link w:val="Brdtext3"/>
    <w:uiPriority w:val="99"/>
    <w:semiHidden/>
    <w:rsid w:val="00573DFD"/>
    <w:rPr>
      <w:sz w:val="16"/>
      <w:szCs w:val="16"/>
    </w:rPr>
  </w:style>
  <w:style w:type="paragraph" w:styleId="Brdtextmedfrstaindrag">
    <w:name w:val="Body Text First Indent"/>
    <w:basedOn w:val="Brd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573DFD"/>
  </w:style>
  <w:style w:type="paragraph" w:styleId="Brdtextmedfrstaindrag2">
    <w:name w:val="Body Text First Indent 2"/>
    <w:basedOn w:val="Brdtextmedindrag"/>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573DFD"/>
  </w:style>
  <w:style w:type="paragraph" w:styleId="Brdtextmedindrag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573DFD"/>
  </w:style>
  <w:style w:type="paragraph" w:styleId="Brdtextmedindrag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573DFD"/>
    <w:rPr>
      <w:sz w:val="16"/>
      <w:szCs w:val="16"/>
    </w:rPr>
  </w:style>
  <w:style w:type="paragraph" w:styleId="Citat">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semiHidden/>
    <w:rsid w:val="00573DFD"/>
    <w:rPr>
      <w:i/>
      <w:iCs/>
      <w:color w:val="404040" w:themeColor="text1" w:themeTint="BF"/>
    </w:rPr>
  </w:style>
  <w:style w:type="paragraph" w:styleId="Citatfrteckning">
    <w:name w:val="table of authorities"/>
    <w:basedOn w:val="Normal"/>
    <w:next w:val="Normal"/>
    <w:uiPriority w:val="99"/>
    <w:semiHidden/>
    <w:unhideWhenUsed/>
    <w:rsid w:val="00573DFD"/>
    <w:pPr>
      <w:spacing w:after="0"/>
      <w:ind w:left="250" w:hanging="250"/>
    </w:pPr>
  </w:style>
  <w:style w:type="paragraph" w:styleId="Citatfrteckningsrubrik">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573DFD"/>
  </w:style>
  <w:style w:type="character" w:customStyle="1" w:styleId="DatumChar">
    <w:name w:val="Datum Char"/>
    <w:basedOn w:val="Standardstycketeckensnitt"/>
    <w:link w:val="Datum"/>
    <w:uiPriority w:val="99"/>
    <w:semiHidden/>
    <w:rsid w:val="00573DFD"/>
  </w:style>
  <w:style w:type="character" w:styleId="Diskretbetoning">
    <w:name w:val="Subtle Emphasis"/>
    <w:basedOn w:val="Standardstycketeckensnitt"/>
    <w:uiPriority w:val="19"/>
    <w:semiHidden/>
    <w:qFormat/>
    <w:rsid w:val="00573DFD"/>
    <w:rPr>
      <w:i/>
      <w:iCs/>
      <w:noProof w:val="0"/>
      <w:color w:val="404040" w:themeColor="text1" w:themeTint="BF"/>
    </w:rPr>
  </w:style>
  <w:style w:type="character" w:styleId="Diskretreferens">
    <w:name w:val="Subtle Reference"/>
    <w:basedOn w:val="Standardstycketeckensnitt"/>
    <w:uiPriority w:val="31"/>
    <w:semiHidden/>
    <w:qFormat/>
    <w:rsid w:val="00573DFD"/>
    <w:rPr>
      <w:smallCaps/>
      <w:noProof w:val="0"/>
      <w:color w:val="5A5A5A" w:themeColor="text1" w:themeTint="A5"/>
    </w:rPr>
  </w:style>
  <w:style w:type="table" w:styleId="Diskrettabell1">
    <w:name w:val="Table Subtle 1"/>
    <w:basedOn w:val="Normaltabell"/>
    <w:uiPriority w:val="99"/>
    <w:semiHidden/>
    <w:unhideWhenUsed/>
    <w:rsid w:val="00573DF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kumentversikt">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573DFD"/>
    <w:rPr>
      <w:rFonts w:ascii="Segoe UI" w:hAnsi="Segoe UI" w:cs="Segoe UI"/>
      <w:sz w:val="16"/>
      <w:szCs w:val="16"/>
    </w:rPr>
  </w:style>
  <w:style w:type="table" w:styleId="Eleganttabell">
    <w:name w:val="Table Elegant"/>
    <w:basedOn w:val="Normaltabel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unhideWhenUsed/>
    <w:rsid w:val="00573DF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Standardstycketeckensnitt"/>
    <w:link w:val="E-postsignatur"/>
    <w:uiPriority w:val="99"/>
    <w:semiHidden/>
    <w:rsid w:val="00573DFD"/>
  </w:style>
  <w:style w:type="paragraph" w:styleId="Figurfrteckning">
    <w:name w:val="table of figures"/>
    <w:basedOn w:val="Normal"/>
    <w:next w:val="Normal"/>
    <w:uiPriority w:val="99"/>
    <w:semiHidden/>
    <w:unhideWhenUsed/>
    <w:rsid w:val="00573DFD"/>
    <w:pPr>
      <w:spacing w:after="0"/>
    </w:pPr>
  </w:style>
  <w:style w:type="table" w:styleId="Frgadlista">
    <w:name w:val="Colorful List"/>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Frgadlista-dekorfrg2">
    <w:name w:val="Colorful List Accent 2"/>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Frgadlista-dekorfrg3">
    <w:name w:val="Colorful List Accent 3"/>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Frgadlista-dekorfrg4">
    <w:name w:val="Colorful List Accent 4"/>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Frgadlista-dekorfrg5">
    <w:name w:val="Colorful List Accent 5"/>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Frgadlista-dekorfrg6">
    <w:name w:val="Colorful List Accent 6"/>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Frgadskuggning">
    <w:name w:val="Colorful Shading"/>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Frgadskuggning-dekorfrg4">
    <w:name w:val="Colorful Shading Accent 4"/>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Frgadtabell1">
    <w:name w:val="Table Colorful 1"/>
    <w:basedOn w:val="Normaltabel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trutnt">
    <w:name w:val="Colorful Grid"/>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Frgatrutnt-dekorfrg2">
    <w:name w:val="Colorful Grid Accent 2"/>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Frgatrutnt-dekorfrg3">
    <w:name w:val="Colorful Grid Accent 3"/>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Frgatrutnt-dekorfrg4">
    <w:name w:val="Colorful Grid Accent 4"/>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Frgatrutnt-dekorfrg5">
    <w:name w:val="Colorful Grid Accent 5"/>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Frgatrutnt-dekorfrg6">
    <w:name w:val="Colorful Grid Accent 6"/>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styleId="Hashtagg">
    <w:name w:val="Hashtag"/>
    <w:basedOn w:val="Standardstycketeckensnitt"/>
    <w:uiPriority w:val="99"/>
    <w:semiHidden/>
    <w:unhideWhenUsed/>
    <w:rsid w:val="00573DFD"/>
    <w:rPr>
      <w:noProof w:val="0"/>
      <w:color w:val="2B579A"/>
      <w:shd w:val="clear" w:color="auto" w:fill="E6E6E6"/>
    </w:rPr>
  </w:style>
  <w:style w:type="paragraph" w:styleId="HTML-a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Standardstycketeckensnitt"/>
    <w:link w:val="HTML-adress"/>
    <w:uiPriority w:val="99"/>
    <w:semiHidden/>
    <w:rsid w:val="00573DFD"/>
    <w:rPr>
      <w:i/>
      <w:iCs/>
    </w:rPr>
  </w:style>
  <w:style w:type="character" w:styleId="HTML-akronym">
    <w:name w:val="HTML Acronym"/>
    <w:basedOn w:val="Standardstycketeckensnitt"/>
    <w:uiPriority w:val="99"/>
    <w:semiHidden/>
    <w:unhideWhenUsed/>
    <w:rsid w:val="00573DFD"/>
    <w:rPr>
      <w:noProof w:val="0"/>
    </w:rPr>
  </w:style>
  <w:style w:type="character" w:styleId="HTML-citat">
    <w:name w:val="HTML Cite"/>
    <w:basedOn w:val="Standardstycketeckensnitt"/>
    <w:uiPriority w:val="99"/>
    <w:semiHidden/>
    <w:unhideWhenUsed/>
    <w:rsid w:val="00573DFD"/>
    <w:rPr>
      <w:i/>
      <w:iCs/>
      <w:noProof w:val="0"/>
    </w:rPr>
  </w:style>
  <w:style w:type="character" w:styleId="HTML-definition">
    <w:name w:val="HTML Definition"/>
    <w:basedOn w:val="Standardstycketeckensnitt"/>
    <w:uiPriority w:val="99"/>
    <w:semiHidden/>
    <w:unhideWhenUsed/>
    <w:rsid w:val="00573DFD"/>
    <w:rPr>
      <w:i/>
      <w:iCs/>
      <w:noProof w:val="0"/>
    </w:rPr>
  </w:style>
  <w:style w:type="character" w:styleId="HTML-exempel">
    <w:name w:val="HTML Sample"/>
    <w:basedOn w:val="Standardstycketeckensnitt"/>
    <w:uiPriority w:val="99"/>
    <w:semiHidden/>
    <w:unhideWhenUsed/>
    <w:rsid w:val="00573DFD"/>
    <w:rPr>
      <w:rFonts w:ascii="Consolas" w:hAnsi="Consolas"/>
      <w:noProof w:val="0"/>
      <w:sz w:val="24"/>
      <w:szCs w:val="24"/>
    </w:rPr>
  </w:style>
  <w:style w:type="paragraph" w:styleId="HTML-frformatera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573DFD"/>
    <w:rPr>
      <w:rFonts w:ascii="Consolas" w:hAnsi="Consolas"/>
      <w:sz w:val="20"/>
      <w:szCs w:val="20"/>
    </w:rPr>
  </w:style>
  <w:style w:type="character" w:styleId="HTML-kod">
    <w:name w:val="HTML Code"/>
    <w:basedOn w:val="Standardstycketeckensnitt"/>
    <w:uiPriority w:val="99"/>
    <w:semiHidden/>
    <w:unhideWhenUsed/>
    <w:rsid w:val="00573DFD"/>
    <w:rPr>
      <w:rFonts w:ascii="Consolas" w:hAnsi="Consolas"/>
      <w:noProof w:val="0"/>
      <w:sz w:val="20"/>
      <w:szCs w:val="20"/>
    </w:rPr>
  </w:style>
  <w:style w:type="character" w:styleId="HTML-skrivmaskin">
    <w:name w:val="HTML Typewriter"/>
    <w:basedOn w:val="Standardstycketeckensnitt"/>
    <w:uiPriority w:val="99"/>
    <w:semiHidden/>
    <w:unhideWhenUsed/>
    <w:rsid w:val="00573DFD"/>
    <w:rPr>
      <w:rFonts w:ascii="Consolas" w:hAnsi="Consolas"/>
      <w:noProof w:val="0"/>
      <w:sz w:val="20"/>
      <w:szCs w:val="20"/>
    </w:rPr>
  </w:style>
  <w:style w:type="character" w:styleId="HTML-tangentbord">
    <w:name w:val="HTML Keyboard"/>
    <w:basedOn w:val="Standardstycketeckensnitt"/>
    <w:uiPriority w:val="99"/>
    <w:semiHidden/>
    <w:unhideWhenUsed/>
    <w:rsid w:val="00573DFD"/>
    <w:rPr>
      <w:rFonts w:ascii="Consolas" w:hAnsi="Consolas"/>
      <w:noProof w:val="0"/>
      <w:sz w:val="20"/>
      <w:szCs w:val="20"/>
    </w:rPr>
  </w:style>
  <w:style w:type="character" w:styleId="HTML-variabel">
    <w:name w:val="HTML Variable"/>
    <w:basedOn w:val="Standardstycketeckensnit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rubrik">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Indragetstycke">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Ingetavstnd">
    <w:name w:val="No Spacing"/>
    <w:uiPriority w:val="1"/>
    <w:semiHidden/>
    <w:qFormat/>
    <w:rsid w:val="00573DFD"/>
    <w:pPr>
      <w:spacing w:after="0" w:line="240" w:lineRule="auto"/>
    </w:pPr>
  </w:style>
  <w:style w:type="paragraph" w:styleId="Inledning">
    <w:name w:val="Salutation"/>
    <w:basedOn w:val="Normal"/>
    <w:next w:val="Normal"/>
    <w:link w:val="InledningChar"/>
    <w:uiPriority w:val="99"/>
    <w:semiHidden/>
    <w:unhideWhenUsed/>
    <w:rsid w:val="00573DFD"/>
  </w:style>
  <w:style w:type="character" w:customStyle="1" w:styleId="InledningChar">
    <w:name w:val="Inledning Char"/>
    <w:basedOn w:val="Standardstycketeckensnitt"/>
    <w:link w:val="Inledning"/>
    <w:uiPriority w:val="99"/>
    <w:semiHidden/>
    <w:rsid w:val="00573DFD"/>
  </w:style>
  <w:style w:type="paragraph" w:styleId="Innehll4">
    <w:name w:val="toc 4"/>
    <w:basedOn w:val="Normal"/>
    <w:next w:val="Normal"/>
    <w:autoRedefine/>
    <w:uiPriority w:val="39"/>
    <w:semiHidden/>
    <w:unhideWhenUsed/>
    <w:rsid w:val="00573DFD"/>
    <w:pPr>
      <w:spacing w:after="100"/>
      <w:ind w:left="750"/>
    </w:pPr>
  </w:style>
  <w:style w:type="paragraph" w:styleId="Innehll5">
    <w:name w:val="toc 5"/>
    <w:basedOn w:val="Normal"/>
    <w:next w:val="Normal"/>
    <w:autoRedefine/>
    <w:uiPriority w:val="39"/>
    <w:semiHidden/>
    <w:unhideWhenUsed/>
    <w:rsid w:val="00573DFD"/>
    <w:pPr>
      <w:spacing w:after="100"/>
      <w:ind w:left="1000"/>
    </w:pPr>
  </w:style>
  <w:style w:type="paragraph" w:styleId="Innehll6">
    <w:name w:val="toc 6"/>
    <w:basedOn w:val="Normal"/>
    <w:next w:val="Normal"/>
    <w:autoRedefine/>
    <w:uiPriority w:val="39"/>
    <w:semiHidden/>
    <w:unhideWhenUsed/>
    <w:rsid w:val="00573DFD"/>
    <w:pPr>
      <w:spacing w:after="100"/>
      <w:ind w:left="1250"/>
    </w:pPr>
  </w:style>
  <w:style w:type="paragraph" w:styleId="Innehll7">
    <w:name w:val="toc 7"/>
    <w:basedOn w:val="Normal"/>
    <w:next w:val="Normal"/>
    <w:autoRedefine/>
    <w:uiPriority w:val="39"/>
    <w:semiHidden/>
    <w:unhideWhenUsed/>
    <w:rsid w:val="00573DFD"/>
    <w:pPr>
      <w:spacing w:after="100"/>
      <w:ind w:left="1500"/>
    </w:pPr>
  </w:style>
  <w:style w:type="paragraph" w:styleId="Innehll8">
    <w:name w:val="toc 8"/>
    <w:basedOn w:val="Normal"/>
    <w:next w:val="Normal"/>
    <w:autoRedefine/>
    <w:uiPriority w:val="39"/>
    <w:semiHidden/>
    <w:unhideWhenUsed/>
    <w:rsid w:val="00573DFD"/>
    <w:pPr>
      <w:spacing w:after="100"/>
      <w:ind w:left="1750"/>
    </w:pPr>
  </w:style>
  <w:style w:type="paragraph" w:styleId="Innehll9">
    <w:name w:val="toc 9"/>
    <w:basedOn w:val="Normal"/>
    <w:next w:val="Normal"/>
    <w:autoRedefine/>
    <w:uiPriority w:val="39"/>
    <w:semiHidden/>
    <w:unhideWhenUsed/>
    <w:rsid w:val="00573DFD"/>
    <w:pPr>
      <w:spacing w:after="100"/>
      <w:ind w:left="2000"/>
    </w:pPr>
  </w:style>
  <w:style w:type="paragraph" w:styleId="Kommentarer">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Standardstycketeckensnitt"/>
    <w:link w:val="Kommentarer"/>
    <w:uiPriority w:val="99"/>
    <w:semiHidden/>
    <w:rsid w:val="00573DFD"/>
    <w:rPr>
      <w:sz w:val="20"/>
      <w:szCs w:val="20"/>
    </w:rPr>
  </w:style>
  <w:style w:type="character" w:styleId="Kommentarsreferens">
    <w:name w:val="annotation reference"/>
    <w:basedOn w:val="Standardstycketeckensnitt"/>
    <w:uiPriority w:val="99"/>
    <w:semiHidden/>
    <w:unhideWhenUsed/>
    <w:rsid w:val="00573DFD"/>
    <w:rPr>
      <w:noProof w:val="0"/>
      <w:sz w:val="16"/>
      <w:szCs w:val="16"/>
    </w:rPr>
  </w:style>
  <w:style w:type="paragraph" w:styleId="Kommentarsmne">
    <w:name w:val="annotation subject"/>
    <w:basedOn w:val="Kommentarer"/>
    <w:next w:val="Kommentarer"/>
    <w:link w:val="KommentarsmneChar"/>
    <w:uiPriority w:val="99"/>
    <w:semiHidden/>
    <w:unhideWhenUsed/>
    <w:rsid w:val="00573DFD"/>
    <w:rPr>
      <w:b/>
      <w:bCs/>
    </w:rPr>
  </w:style>
  <w:style w:type="character" w:customStyle="1" w:styleId="KommentarsmneChar">
    <w:name w:val="Kommentarsämne Char"/>
    <w:basedOn w:val="KommentarerChar"/>
    <w:link w:val="Kommentarsmne"/>
    <w:uiPriority w:val="99"/>
    <w:semiHidden/>
    <w:rsid w:val="00573DFD"/>
    <w:rPr>
      <w:b/>
      <w:bCs/>
      <w:sz w:val="20"/>
      <w:szCs w:val="20"/>
    </w:rPr>
  </w:style>
  <w:style w:type="paragraph" w:styleId="Lista">
    <w:name w:val="List"/>
    <w:basedOn w:val="Normal"/>
    <w:uiPriority w:val="99"/>
    <w:semiHidden/>
    <w:unhideWhenUsed/>
    <w:rsid w:val="00573DFD"/>
    <w:pPr>
      <w:ind w:left="283" w:hanging="283"/>
      <w:contextualSpacing/>
    </w:pPr>
  </w:style>
  <w:style w:type="paragraph" w:styleId="Lista2">
    <w:name w:val="List 2"/>
    <w:basedOn w:val="Normal"/>
    <w:uiPriority w:val="99"/>
    <w:semiHidden/>
    <w:unhideWhenUsed/>
    <w:rsid w:val="00573DFD"/>
    <w:pPr>
      <w:ind w:left="566" w:hanging="283"/>
      <w:contextualSpacing/>
    </w:pPr>
  </w:style>
  <w:style w:type="paragraph" w:styleId="Lista3">
    <w:name w:val="List 3"/>
    <w:basedOn w:val="Normal"/>
    <w:uiPriority w:val="99"/>
    <w:semiHidden/>
    <w:unhideWhenUsed/>
    <w:rsid w:val="00573DFD"/>
    <w:pPr>
      <w:ind w:left="849" w:hanging="283"/>
      <w:contextualSpacing/>
    </w:pPr>
  </w:style>
  <w:style w:type="paragraph" w:styleId="Lista4">
    <w:name w:val="List 4"/>
    <w:basedOn w:val="Normal"/>
    <w:uiPriority w:val="99"/>
    <w:semiHidden/>
    <w:unhideWhenUsed/>
    <w:rsid w:val="00573DFD"/>
    <w:pPr>
      <w:ind w:left="1132" w:hanging="283"/>
      <w:contextualSpacing/>
    </w:pPr>
  </w:style>
  <w:style w:type="paragraph" w:styleId="Lista5">
    <w:name w:val="List 5"/>
    <w:basedOn w:val="Normal"/>
    <w:uiPriority w:val="99"/>
    <w:semiHidden/>
    <w:unhideWhenUsed/>
    <w:rsid w:val="00573DFD"/>
    <w:pPr>
      <w:ind w:left="1415" w:hanging="283"/>
      <w:contextualSpacing/>
    </w:pPr>
  </w:style>
  <w:style w:type="paragraph" w:styleId="Listafortstt">
    <w:name w:val="List Continue"/>
    <w:basedOn w:val="Normal"/>
    <w:uiPriority w:val="99"/>
    <w:semiHidden/>
    <w:unhideWhenUsed/>
    <w:rsid w:val="00573DFD"/>
    <w:pPr>
      <w:spacing w:after="120"/>
      <w:ind w:left="283"/>
      <w:contextualSpacing/>
    </w:pPr>
  </w:style>
  <w:style w:type="paragraph" w:styleId="Listafortstt2">
    <w:name w:val="List Continue 2"/>
    <w:basedOn w:val="Normal"/>
    <w:uiPriority w:val="99"/>
    <w:semiHidden/>
    <w:unhideWhenUsed/>
    <w:rsid w:val="00573DFD"/>
    <w:pPr>
      <w:spacing w:after="120"/>
      <w:ind w:left="566"/>
      <w:contextualSpacing/>
    </w:pPr>
  </w:style>
  <w:style w:type="paragraph" w:styleId="Listafortstt3">
    <w:name w:val="List Continue 3"/>
    <w:basedOn w:val="Normal"/>
    <w:uiPriority w:val="99"/>
    <w:semiHidden/>
    <w:unhideWhenUsed/>
    <w:rsid w:val="00573DFD"/>
    <w:pPr>
      <w:spacing w:after="120"/>
      <w:ind w:left="849"/>
      <w:contextualSpacing/>
    </w:pPr>
  </w:style>
  <w:style w:type="paragraph" w:styleId="Listafortstt4">
    <w:name w:val="List Continue 4"/>
    <w:basedOn w:val="Normal"/>
    <w:uiPriority w:val="99"/>
    <w:semiHidden/>
    <w:unhideWhenUsed/>
    <w:rsid w:val="00573DFD"/>
    <w:pPr>
      <w:spacing w:after="120"/>
      <w:ind w:left="1132"/>
      <w:contextualSpacing/>
    </w:pPr>
  </w:style>
  <w:style w:type="paragraph" w:styleId="Listafortstt5">
    <w:name w:val="List Continue 5"/>
    <w:basedOn w:val="Normal"/>
    <w:uiPriority w:val="99"/>
    <w:semiHidden/>
    <w:unhideWhenUsed/>
    <w:rsid w:val="00573DFD"/>
    <w:pPr>
      <w:spacing w:after="120"/>
      <w:ind w:left="1415"/>
      <w:contextualSpacing/>
    </w:pPr>
  </w:style>
  <w:style w:type="paragraph" w:styleId="Liststycke">
    <w:name w:val="List Paragraph"/>
    <w:basedOn w:val="Normal"/>
    <w:uiPriority w:val="34"/>
    <w:semiHidden/>
    <w:qFormat/>
    <w:rsid w:val="00573DFD"/>
    <w:pPr>
      <w:ind w:left="720"/>
      <w:contextualSpacing/>
    </w:pPr>
  </w:style>
  <w:style w:type="table" w:styleId="Listtabell1ljus">
    <w:name w:val="List Table 1 Light"/>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1">
    <w:name w:val="List Table 1 Light Accent 1"/>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1ljusdekorfrg2">
    <w:name w:val="List Table 1 Light Accent 2"/>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1ljusdekorfrg3">
    <w:name w:val="List Table 1 Light Accent 3"/>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1ljusdekorfrg4">
    <w:name w:val="List Table 1 Light Accent 4"/>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1ljusdekorfrg5">
    <w:name w:val="List Table 1 Light Accent 5"/>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1ljusdekorfrg6">
    <w:name w:val="List Table 1 Light Accent 6"/>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2">
    <w:name w:val="List Table 2"/>
    <w:basedOn w:val="Normaltabel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2dekorfrg1">
    <w:name w:val="List Table 2 Accent 1"/>
    <w:basedOn w:val="Normaltabel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2dekorfrg2">
    <w:name w:val="List Table 2 Accent 2"/>
    <w:basedOn w:val="Normaltabel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2dekorfrg3">
    <w:name w:val="List Table 2 Accent 3"/>
    <w:basedOn w:val="Normaltabel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2dekorfrg4">
    <w:name w:val="List Table 2 Accent 4"/>
    <w:basedOn w:val="Normaltabel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2dekorfrg5">
    <w:name w:val="List Table 2 Accent 5"/>
    <w:basedOn w:val="Normaltabel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2dekorfrg6">
    <w:name w:val="List Table 2 Accent 6"/>
    <w:basedOn w:val="Normaltabel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3">
    <w:name w:val="List Table 3"/>
    <w:basedOn w:val="Normaltabel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ell3dekorfrg1">
    <w:name w:val="List Table 3 Accent 1"/>
    <w:basedOn w:val="Normaltabel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styleId="Listtabell3dekorfrg2">
    <w:name w:val="List Table 3 Accent 2"/>
    <w:basedOn w:val="Normaltabel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styleId="Listtabell3dekorfrg3">
    <w:name w:val="List Table 3 Accent 3"/>
    <w:basedOn w:val="Normaltabel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styleId="Listtabell3dekorfrg4">
    <w:name w:val="List Table 3 Accent 4"/>
    <w:basedOn w:val="Normaltabel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styleId="Listtabell3dekorfrg5">
    <w:name w:val="List Table 3 Accent 5"/>
    <w:basedOn w:val="Normaltabel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styleId="Listtabell3dekorfrg6">
    <w:name w:val="List Table 3 Accent 6"/>
    <w:basedOn w:val="Normaltabel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styleId="Listtabell4">
    <w:name w:val="List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4dekorfrg1">
    <w:name w:val="List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4dekorfrg2">
    <w:name w:val="List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4dekorfrg3">
    <w:name w:val="List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4dekorfrg4">
    <w:name w:val="List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4dekorfrg5">
    <w:name w:val="List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4dekorfrg6">
    <w:name w:val="List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5mrk">
    <w:name w:val="List Table 5 Dark"/>
    <w:basedOn w:val="Normaltabel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6frgstarkdekorfrg1">
    <w:name w:val="List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6frgstarkdekorfrg2">
    <w:name w:val="List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6frgstarkdekorfrg3">
    <w:name w:val="List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6frgstarkdekorfrg4">
    <w:name w:val="List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6frgstarkdekorfrg5">
    <w:name w:val="List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6frgstarkdekorfrg6">
    <w:name w:val="List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7frgstark">
    <w:name w:val="List Table 7 Colorful"/>
    <w:basedOn w:val="Normaltabel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tteraturfrteckning">
    <w:name w:val="Bibliography"/>
    <w:basedOn w:val="Normal"/>
    <w:next w:val="Normal"/>
    <w:uiPriority w:val="37"/>
    <w:semiHidden/>
    <w:unhideWhenUsed/>
    <w:rsid w:val="00573DFD"/>
  </w:style>
  <w:style w:type="table" w:styleId="Ljuslista">
    <w:name w:val="Light List"/>
    <w:basedOn w:val="Normaltabel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juslista-dekorfrg2">
    <w:name w:val="Light List Accent 2"/>
    <w:basedOn w:val="Normaltabel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juslista-dekorfrg3">
    <w:name w:val="Light List Accent 3"/>
    <w:basedOn w:val="Normaltabel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juslista-dekorfrg4">
    <w:name w:val="Light List Accent 4"/>
    <w:basedOn w:val="Normaltabel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juslista-dekorfrg5">
    <w:name w:val="Light List Accent 5"/>
    <w:basedOn w:val="Normaltabel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juslista-dekorfrg6">
    <w:name w:val="Light List Accent 6"/>
    <w:basedOn w:val="Normaltabel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jusskuggning">
    <w:name w:val="Light Shading"/>
    <w:basedOn w:val="Normaltabel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jusskuggning-dekorfrg2">
    <w:name w:val="Light Shading Accent 2"/>
    <w:basedOn w:val="Normaltabel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jusskuggning-dekorfrg3">
    <w:name w:val="Light Shading Accent 3"/>
    <w:basedOn w:val="Normaltabel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jusskuggning-dekorfrg4">
    <w:name w:val="Light Shading Accent 4"/>
    <w:basedOn w:val="Normaltabel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jusskuggning-dekorfrg5">
    <w:name w:val="Light Shading Accent 5"/>
    <w:basedOn w:val="Normaltabel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jusskuggning-dekorfrg6">
    <w:name w:val="Light Shading Accent 6"/>
    <w:basedOn w:val="Normaltabel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justrutnt">
    <w:name w:val="Light Grid"/>
    <w:basedOn w:val="Normaltabel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justrutnt-dekorfrg2">
    <w:name w:val="Light Grid Accent 2"/>
    <w:basedOn w:val="Normaltabel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justrutnt-dekorfrg3">
    <w:name w:val="Light Grid Accent 3"/>
    <w:basedOn w:val="Normaltabel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justrutnt-dekorfrg4">
    <w:name w:val="Light Grid Accent 4"/>
    <w:basedOn w:val="Normaltabel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justrutnt-dekorfrg5">
    <w:name w:val="Light Grid Accent 5"/>
    <w:basedOn w:val="Normaltabel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justrutnt-dekorfrg6">
    <w:name w:val="Light Grid Accent 6"/>
    <w:basedOn w:val="Normaltabel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krotext">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573DFD"/>
    <w:rPr>
      <w:rFonts w:ascii="Consolas" w:hAnsi="Consolas"/>
      <w:sz w:val="20"/>
      <w:szCs w:val="20"/>
    </w:rPr>
  </w:style>
  <w:style w:type="paragraph" w:styleId="Meddelanderubrik">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573DFD"/>
    <w:rPr>
      <w:rFonts w:asciiTheme="majorHAnsi" w:eastAsiaTheme="majorEastAsia" w:hAnsiTheme="majorHAnsi" w:cstheme="majorBidi"/>
      <w:sz w:val="24"/>
      <w:szCs w:val="24"/>
      <w:shd w:val="pct20" w:color="auto" w:fill="auto"/>
    </w:rPr>
  </w:style>
  <w:style w:type="table" w:styleId="Mellanmrklista1">
    <w:name w:val="Medium Lis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llanmrklista1-dekorfrg2">
    <w:name w:val="Medium List 1 Accent 2"/>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llanmrklista1-dekorfrg3">
    <w:name w:val="Medium List 1 Accent 3"/>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llanmrklista1-dekorfrg4">
    <w:name w:val="Medium List 1 Accent 4"/>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llanmrklista1-dekorfrg5">
    <w:name w:val="Medium List 1 Accent 5"/>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llanmrklista1-dekorfrg6">
    <w:name w:val="Medium List 1 Accent 6"/>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llanmrklista2">
    <w:name w:val="Medium Lis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1">
    <w:name w:val="Medium Shading 2 Accent 1"/>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2">
    <w:name w:val="Medium Shading 2 Accent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3">
    <w:name w:val="Medium Shading 2 Accent 3"/>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4">
    <w:name w:val="Medium Shading 2 Accent 4"/>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5">
    <w:name w:val="Medium Shading 2 Accent 5"/>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6">
    <w:name w:val="Medium Shading 2 Accent 6"/>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trutnt1">
    <w:name w:val="Medium Grid 1"/>
    <w:basedOn w:val="Normaltabel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llanmrktrutnt1-dekorfrg2">
    <w:name w:val="Medium Grid 1 Accent 2"/>
    <w:basedOn w:val="Normaltabel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llanmrktrutnt1-dekorfrg3">
    <w:name w:val="Medium Grid 1 Accent 3"/>
    <w:basedOn w:val="Normaltabel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llanmrktrutnt1-dekorfrg4">
    <w:name w:val="Medium Grid 1 Accent 4"/>
    <w:basedOn w:val="Normaltabel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llanmrktrutnt1-dekorfrg5">
    <w:name w:val="Medium Grid 1 Accent 5"/>
    <w:basedOn w:val="Normaltabel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llanmrktrutnt1-dekorfrg6">
    <w:name w:val="Medium Grid 1 Accent 6"/>
    <w:basedOn w:val="Normaltabel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llanmrktrutnt2">
    <w:name w:val="Medium Grid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llanmrktrutnt3-dekorfrg2">
    <w:name w:val="Medium Grid 3 Accent 2"/>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llanmrktrutnt3-dekorfrg3">
    <w:name w:val="Medium Grid 3 Accent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llanmrktrutnt3-dekorfrg4">
    <w:name w:val="Medium Grid 3 Accent 4"/>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llanmrktrutnt3-dekorfrg5">
    <w:name w:val="Medium Grid 3 Accent 5"/>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llanmrktrutnt3-dekorfrg6">
    <w:name w:val="Medium Grid 3 Accent 6"/>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Moderntabell">
    <w:name w:val="Table Contemporary"/>
    <w:basedOn w:val="Normaltabel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klista">
    <w:name w:val="Dark List"/>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Mrklista-dekorfrg2">
    <w:name w:val="Dark List Accent 2"/>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Mrklista-dekorfrg3">
    <w:name w:val="Dark List Accent 3"/>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Mrklista-dekorfrg4">
    <w:name w:val="Dark List Accent 4"/>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Mrklista-dekorfrg5">
    <w:name w:val="Dark List Accent 5"/>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Mrklista-dekorfrg6">
    <w:name w:val="Dark List Accent 6"/>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b">
    <w:name w:val="Normal (Web)"/>
    <w:basedOn w:val="Normal"/>
    <w:uiPriority w:val="99"/>
    <w:semiHidden/>
    <w:unhideWhenUsed/>
    <w:rsid w:val="00573DFD"/>
    <w:rPr>
      <w:rFonts w:ascii="Times New Roman" w:hAnsi="Times New Roman" w:cs="Times New Roman"/>
      <w:sz w:val="24"/>
      <w:szCs w:val="24"/>
    </w:rPr>
  </w:style>
  <w:style w:type="paragraph" w:styleId="Normaltindrag">
    <w:name w:val="Normal Indent"/>
    <w:basedOn w:val="Normal"/>
    <w:uiPriority w:val="99"/>
    <w:semiHidden/>
    <w:unhideWhenUsed/>
    <w:rsid w:val="00573DFD"/>
    <w:pPr>
      <w:ind w:left="1304"/>
    </w:pPr>
  </w:style>
  <w:style w:type="paragraph" w:styleId="Numreradlista4">
    <w:name w:val="List Number 4"/>
    <w:basedOn w:val="Normal"/>
    <w:uiPriority w:val="99"/>
    <w:semiHidden/>
    <w:unhideWhenUsed/>
    <w:rsid w:val="00573DFD"/>
    <w:pPr>
      <w:numPr>
        <w:numId w:val="40"/>
      </w:numPr>
      <w:contextualSpacing/>
    </w:pPr>
  </w:style>
  <w:style w:type="paragraph" w:styleId="Numreradlista5">
    <w:name w:val="List Number 5"/>
    <w:basedOn w:val="Normal"/>
    <w:uiPriority w:val="99"/>
    <w:semiHidden/>
    <w:unhideWhenUsed/>
    <w:rsid w:val="00573DFD"/>
    <w:pPr>
      <w:numPr>
        <w:numId w:val="41"/>
      </w:numPr>
      <w:contextualSpacing/>
    </w:pPr>
  </w:style>
  <w:style w:type="character" w:styleId="Nmn">
    <w:name w:val="Mention"/>
    <w:basedOn w:val="Standardstycketeckensnitt"/>
    <w:uiPriority w:val="99"/>
    <w:semiHidden/>
    <w:unhideWhenUsed/>
    <w:rsid w:val="00573DFD"/>
    <w:rPr>
      <w:noProof w:val="0"/>
      <w:color w:val="2B579A"/>
      <w:shd w:val="clear" w:color="auto" w:fill="E6E6E6"/>
    </w:rPr>
  </w:style>
  <w:style w:type="table" w:styleId="Oformateradtabell1">
    <w:name w:val="Plain Table 1"/>
    <w:basedOn w:val="Normaltabel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3">
    <w:name w:val="Plain Table 3"/>
    <w:basedOn w:val="Normaltabel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5">
    <w:name w:val="Plain Table 5"/>
    <w:basedOn w:val="Normaltabel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Oformaterad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573DFD"/>
    <w:rPr>
      <w:rFonts w:ascii="Consolas" w:hAnsi="Consolas"/>
      <w:sz w:val="21"/>
      <w:szCs w:val="21"/>
    </w:rPr>
  </w:style>
  <w:style w:type="character" w:styleId="Olstomnmnande">
    <w:name w:val="Unresolved Mention"/>
    <w:basedOn w:val="Standardstycketeckensnitt"/>
    <w:uiPriority w:val="99"/>
    <w:semiHidden/>
    <w:unhideWhenUsed/>
    <w:rsid w:val="00573DFD"/>
    <w:rPr>
      <w:noProof w:val="0"/>
      <w:color w:val="808080"/>
      <w:shd w:val="clear" w:color="auto" w:fill="E6E6E6"/>
    </w:rPr>
  </w:style>
  <w:style w:type="table" w:styleId="Professionelltabell">
    <w:name w:val="Table Professional"/>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4">
    <w:name w:val="List Bullet 4"/>
    <w:basedOn w:val="Normal"/>
    <w:uiPriority w:val="99"/>
    <w:semiHidden/>
    <w:unhideWhenUsed/>
    <w:rsid w:val="00573DFD"/>
    <w:pPr>
      <w:numPr>
        <w:numId w:val="42"/>
      </w:numPr>
      <w:contextualSpacing/>
    </w:pPr>
  </w:style>
  <w:style w:type="paragraph" w:styleId="Punktlista5">
    <w:name w:val="List Bullet 5"/>
    <w:basedOn w:val="Normal"/>
    <w:uiPriority w:val="99"/>
    <w:semiHidden/>
    <w:unhideWhenUsed/>
    <w:rsid w:val="00573DFD"/>
    <w:pPr>
      <w:numPr>
        <w:numId w:val="43"/>
      </w:numPr>
      <w:contextualSpacing/>
    </w:pPr>
  </w:style>
  <w:style w:type="character" w:styleId="Radnummer">
    <w:name w:val="line number"/>
    <w:basedOn w:val="Standardstycketeckensnitt"/>
    <w:uiPriority w:val="99"/>
    <w:semiHidden/>
    <w:unhideWhenUsed/>
    <w:rsid w:val="00573DFD"/>
    <w:rPr>
      <w:noProof w:val="0"/>
    </w:rPr>
  </w:style>
  <w:style w:type="character" w:customStyle="1" w:styleId="Rubrik6Char">
    <w:name w:val="Rubrik 6 Char"/>
    <w:basedOn w:val="Standardstycketeckensnitt"/>
    <w:link w:val="Rubrik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Standardstycketeckensnitt"/>
    <w:link w:val="Rubrik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Standardstycketeckensnitt"/>
    <w:link w:val="Rubrik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Standardstycketeckensnitt"/>
    <w:link w:val="Rubrik9"/>
    <w:uiPriority w:val="9"/>
    <w:semiHidden/>
    <w:rsid w:val="00573DFD"/>
    <w:rPr>
      <w:rFonts w:asciiTheme="majorHAnsi" w:eastAsiaTheme="majorEastAsia" w:hAnsiTheme="majorHAnsi" w:cstheme="majorBidi"/>
      <w:i/>
      <w:iCs/>
      <w:color w:val="272727" w:themeColor="text1" w:themeTint="D8"/>
      <w:sz w:val="21"/>
      <w:szCs w:val="21"/>
    </w:rPr>
  </w:style>
  <w:style w:type="table" w:styleId="Rutntstabell1ljus">
    <w:name w:val="Grid Table 1 Light"/>
    <w:basedOn w:val="Normaltabel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styleId="Rutntstabell2">
    <w:name w:val="Grid Table 2"/>
    <w:basedOn w:val="Normaltabel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1">
    <w:name w:val="Grid Table 2 Accent 1"/>
    <w:basedOn w:val="Normaltabel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2dekorfrg2">
    <w:name w:val="Grid Table 2 Accent 2"/>
    <w:basedOn w:val="Normaltabel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2dekorfrg3">
    <w:name w:val="Grid Table 2 Accent 3"/>
    <w:basedOn w:val="Normaltabel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2dekorfrg4">
    <w:name w:val="Grid Table 2 Accent 4"/>
    <w:basedOn w:val="Normaltabel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2dekorfrg5">
    <w:name w:val="Grid Table 2 Accent 5"/>
    <w:basedOn w:val="Normaltabel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2dekorfrg6">
    <w:name w:val="Grid Table 2 Accent 6"/>
    <w:basedOn w:val="Normaltabel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3">
    <w:name w:val="Grid Table 3"/>
    <w:basedOn w:val="Normaltabel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3dekorfrg1">
    <w:name w:val="Grid Table 3 Accent 1"/>
    <w:basedOn w:val="Normaltabel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3dekorfrg2">
    <w:name w:val="Grid Table 3 Accent 2"/>
    <w:basedOn w:val="Normaltabel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3dekorfrg3">
    <w:name w:val="Grid Table 3 Accent 3"/>
    <w:basedOn w:val="Normaltabel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3dekorfrg4">
    <w:name w:val="Grid Table 3 Accent 4"/>
    <w:basedOn w:val="Normaltabel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3dekorfrg5">
    <w:name w:val="Grid Table 3 Accent 5"/>
    <w:basedOn w:val="Normaltabel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3dekorfrg6">
    <w:name w:val="Grid Table 3 Accent 6"/>
    <w:basedOn w:val="Normaltabel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styleId="Rutntstabell4">
    <w:name w:val="Grid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4dekorfrg2">
    <w:name w:val="Grid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4dekorfrg3">
    <w:name w:val="Grid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4dekorfrg4">
    <w:name w:val="Grid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4dekorfrg5">
    <w:name w:val="Grid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4dekorfrg6">
    <w:name w:val="Grid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5mrk">
    <w:name w:val="Grid Table 5 Dark"/>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5mrkdekorfrg1">
    <w:name w:val="Grid Table 5 Dark Accent 1"/>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styleId="Rutntstabell5mrkdekorfrg2">
    <w:name w:val="Grid Table 5 Dark Accent 2"/>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styleId="Rutntstabell5mrkdekorfrg3">
    <w:name w:val="Grid Table 5 Dark Accent 3"/>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styleId="Rutntstabell5mrkdekorfrg4">
    <w:name w:val="Grid Table 5 Dark Accent 4"/>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styleId="Rutntstabell5mrkdekorfrg5">
    <w:name w:val="Grid Table 5 Dark Accent 5"/>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styleId="Rutntstabell5mrkdekorfrg6">
    <w:name w:val="Grid Table 5 Dark Accent 6"/>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styleId="Rutntstabell6frgstark">
    <w:name w:val="Grid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6frgstarkdekorfrg1">
    <w:name w:val="Grid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6frgstarkdekorfrg2">
    <w:name w:val="Grid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6frgstarkdekorfrg3">
    <w:name w:val="Grid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6frgstarkdekorfrg4">
    <w:name w:val="Grid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6frgstarkdekorfrg5">
    <w:name w:val="Grid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6frgstarkdekorfrg6">
    <w:name w:val="Grid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7frgstark">
    <w:name w:val="Grid Table 7 Colorful"/>
    <w:basedOn w:val="Normaltabel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7frgstarkdekorfrg1">
    <w:name w:val="Grid Table 7 Colorful Accent 1"/>
    <w:basedOn w:val="Normaltabel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7frgstarkdekorfrg2">
    <w:name w:val="Grid Table 7 Colorful Accent 2"/>
    <w:basedOn w:val="Normaltabel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7frgstarkdekorfrg3">
    <w:name w:val="Grid Table 7 Colorful Accent 3"/>
    <w:basedOn w:val="Normaltabel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7frgstarkdekorfrg4">
    <w:name w:val="Grid Table 7 Colorful Accent 4"/>
    <w:basedOn w:val="Normaltabel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7frgstarkdekorfrg5">
    <w:name w:val="Grid Table 7 Colorful Accent 5"/>
    <w:basedOn w:val="Normaltabel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7frgstarkdekorfrg6">
    <w:name w:val="Grid Table 7 Colorful Accent 6"/>
    <w:basedOn w:val="Normaltabel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Standardstycketeckensnitt"/>
    <w:link w:val="Signatur"/>
    <w:uiPriority w:val="99"/>
    <w:semiHidden/>
    <w:rsid w:val="00573DFD"/>
  </w:style>
  <w:style w:type="character" w:styleId="Slutnotsreferens">
    <w:name w:val="endnote reference"/>
    <w:basedOn w:val="Standardstycketeckensnitt"/>
    <w:uiPriority w:val="99"/>
    <w:semiHidden/>
    <w:unhideWhenUsed/>
    <w:rsid w:val="00573DFD"/>
    <w:rPr>
      <w:noProof w:val="0"/>
      <w:vertAlign w:val="superscript"/>
    </w:rPr>
  </w:style>
  <w:style w:type="paragraph" w:styleId="Slutnots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573DFD"/>
    <w:rPr>
      <w:sz w:val="20"/>
      <w:szCs w:val="20"/>
    </w:rPr>
  </w:style>
  <w:style w:type="character" w:styleId="Smarthyperlnk">
    <w:name w:val="Smart Hyperlink"/>
    <w:basedOn w:val="Standardstycketeckensnitt"/>
    <w:uiPriority w:val="99"/>
    <w:semiHidden/>
    <w:unhideWhenUsed/>
    <w:rsid w:val="00573DFD"/>
    <w:rPr>
      <w:noProof w:val="0"/>
      <w:u w:val="dotted"/>
    </w:rPr>
  </w:style>
  <w:style w:type="table" w:styleId="Standardtabell1">
    <w:name w:val="Table Classic 1"/>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uiPriority w:val="22"/>
    <w:semiHidden/>
    <w:qFormat/>
    <w:rsid w:val="00573DFD"/>
    <w:rPr>
      <w:b/>
      <w:bCs/>
      <w:noProof w:val="0"/>
    </w:rPr>
  </w:style>
  <w:style w:type="character" w:styleId="Starkbetoning">
    <w:name w:val="Intense Emphasis"/>
    <w:basedOn w:val="Standardstycketeckensnitt"/>
    <w:uiPriority w:val="21"/>
    <w:semiHidden/>
    <w:qFormat/>
    <w:rsid w:val="00573DFD"/>
    <w:rPr>
      <w:i/>
      <w:iCs/>
      <w:noProof w:val="0"/>
      <w:color w:val="1A3050" w:themeColor="accent1"/>
    </w:rPr>
  </w:style>
  <w:style w:type="character" w:styleId="Starkreferens">
    <w:name w:val="Intense Reference"/>
    <w:basedOn w:val="Standardstycketeckensnitt"/>
    <w:uiPriority w:val="32"/>
    <w:semiHidden/>
    <w:qFormat/>
    <w:rsid w:val="00573DFD"/>
    <w:rPr>
      <w:b/>
      <w:bCs/>
      <w:smallCaps/>
      <w:noProof w:val="0"/>
      <w:color w:val="1A3050" w:themeColor="accent1"/>
      <w:spacing w:val="5"/>
    </w:rPr>
  </w:style>
  <w:style w:type="paragraph" w:styleId="Starktcitat">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Standardstycketeckensnitt"/>
    <w:link w:val="Starktcitat"/>
    <w:uiPriority w:val="30"/>
    <w:semiHidden/>
    <w:rsid w:val="00573DFD"/>
    <w:rPr>
      <w:i/>
      <w:iCs/>
      <w:color w:val="1A3050" w:themeColor="accent1"/>
    </w:rPr>
  </w:style>
  <w:style w:type="table" w:styleId="Tabellmed3D-effekter1">
    <w:name w:val="Table 3D effects 1"/>
    <w:basedOn w:val="Normaltabell"/>
    <w:uiPriority w:val="99"/>
    <w:semiHidden/>
    <w:unhideWhenUsed/>
    <w:rsid w:val="00573DFD"/>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semiHidden/>
    <w:unhideWhenUsed/>
    <w:rsid w:val="00573DFD"/>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unhideWhenUsed/>
    <w:rsid w:val="00573DFD"/>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573DFD"/>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unhideWhenUsed/>
    <w:rsid w:val="00573DF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1">
    <w:name w:val="Table Grid 1"/>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rutntljust">
    <w:name w:val="Grid Table Light"/>
    <w:basedOn w:val="Normaltabel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tema">
    <w:name w:val="Table Theme"/>
    <w:basedOn w:val="Normaltabel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Standardstycketeckensnitt"/>
    <w:link w:val="Underrubrik"/>
    <w:uiPriority w:val="11"/>
    <w:semiHidden/>
    <w:rsid w:val="00573DFD"/>
    <w:rPr>
      <w:rFonts w:eastAsiaTheme="minorEastAsia"/>
      <w:color w:val="5A5A5A" w:themeColor="text1" w:themeTint="A5"/>
      <w:spacing w:val="15"/>
      <w:sz w:val="22"/>
      <w:szCs w:val="22"/>
    </w:rPr>
  </w:style>
  <w:style w:type="table" w:styleId="Webbtabell1">
    <w:name w:val="Table Web 1"/>
    <w:basedOn w:val="Normaltabel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4303997">
      <w:bodyDiv w:val="1"/>
      <w:marLeft w:val="0"/>
      <w:marRight w:val="0"/>
      <w:marTop w:val="0"/>
      <w:marBottom w:val="0"/>
      <w:divBdr>
        <w:top w:val="none" w:sz="0" w:space="0" w:color="auto"/>
        <w:left w:val="none" w:sz="0" w:space="0" w:color="auto"/>
        <w:bottom w:val="none" w:sz="0" w:space="0" w:color="auto"/>
        <w:right w:val="none" w:sz="0" w:space="0" w:color="auto"/>
      </w:divBdr>
    </w:div>
    <w:div w:id="489518153">
      <w:bodyDiv w:val="1"/>
      <w:marLeft w:val="0"/>
      <w:marRight w:val="0"/>
      <w:marTop w:val="0"/>
      <w:marBottom w:val="0"/>
      <w:divBdr>
        <w:top w:val="none" w:sz="0" w:space="0" w:color="auto"/>
        <w:left w:val="none" w:sz="0" w:space="0" w:color="auto"/>
        <w:bottom w:val="none" w:sz="0" w:space="0" w:color="auto"/>
        <w:right w:val="none" w:sz="0" w:space="0" w:color="auto"/>
      </w:divBdr>
    </w:div>
    <w:div w:id="538015013">
      <w:bodyDiv w:val="1"/>
      <w:marLeft w:val="0"/>
      <w:marRight w:val="0"/>
      <w:marTop w:val="0"/>
      <w:marBottom w:val="0"/>
      <w:divBdr>
        <w:top w:val="none" w:sz="0" w:space="0" w:color="auto"/>
        <w:left w:val="none" w:sz="0" w:space="0" w:color="auto"/>
        <w:bottom w:val="none" w:sz="0" w:space="0" w:color="auto"/>
        <w:right w:val="none" w:sz="0" w:space="0" w:color="auto"/>
      </w:divBdr>
      <w:divsChild>
        <w:div w:id="300964547">
          <w:marLeft w:val="0"/>
          <w:marRight w:val="0"/>
          <w:marTop w:val="0"/>
          <w:marBottom w:val="0"/>
          <w:divBdr>
            <w:top w:val="none" w:sz="0" w:space="0" w:color="auto"/>
            <w:left w:val="none" w:sz="0" w:space="0" w:color="auto"/>
            <w:bottom w:val="none" w:sz="0" w:space="0" w:color="auto"/>
            <w:right w:val="none" w:sz="0" w:space="0" w:color="auto"/>
          </w:divBdr>
          <w:divsChild>
            <w:div w:id="1991060967">
              <w:marLeft w:val="-225"/>
              <w:marRight w:val="-225"/>
              <w:marTop w:val="0"/>
              <w:marBottom w:val="0"/>
              <w:divBdr>
                <w:top w:val="none" w:sz="0" w:space="0" w:color="auto"/>
                <w:left w:val="none" w:sz="0" w:space="0" w:color="auto"/>
                <w:bottom w:val="none" w:sz="0" w:space="0" w:color="auto"/>
                <w:right w:val="none" w:sz="0" w:space="0" w:color="auto"/>
              </w:divBdr>
              <w:divsChild>
                <w:div w:id="139661993">
                  <w:marLeft w:val="0"/>
                  <w:marRight w:val="0"/>
                  <w:marTop w:val="0"/>
                  <w:marBottom w:val="0"/>
                  <w:divBdr>
                    <w:top w:val="none" w:sz="0" w:space="0" w:color="auto"/>
                    <w:left w:val="none" w:sz="0" w:space="0" w:color="auto"/>
                    <w:bottom w:val="none" w:sz="0" w:space="0" w:color="auto"/>
                    <w:right w:val="none" w:sz="0" w:space="0" w:color="auto"/>
                  </w:divBdr>
                  <w:divsChild>
                    <w:div w:id="1517884090">
                      <w:marLeft w:val="-225"/>
                      <w:marRight w:val="-225"/>
                      <w:marTop w:val="0"/>
                      <w:marBottom w:val="0"/>
                      <w:divBdr>
                        <w:top w:val="none" w:sz="0" w:space="0" w:color="auto"/>
                        <w:left w:val="none" w:sz="0" w:space="0" w:color="auto"/>
                        <w:bottom w:val="none" w:sz="0" w:space="0" w:color="auto"/>
                        <w:right w:val="none" w:sz="0" w:space="0" w:color="auto"/>
                      </w:divBdr>
                      <w:divsChild>
                        <w:div w:id="2056849591">
                          <w:marLeft w:val="0"/>
                          <w:marRight w:val="0"/>
                          <w:marTop w:val="0"/>
                          <w:marBottom w:val="0"/>
                          <w:divBdr>
                            <w:top w:val="none" w:sz="0" w:space="0" w:color="auto"/>
                            <w:left w:val="none" w:sz="0" w:space="0" w:color="auto"/>
                            <w:bottom w:val="none" w:sz="0" w:space="0" w:color="auto"/>
                            <w:right w:val="none" w:sz="0" w:space="0" w:color="auto"/>
                          </w:divBdr>
                          <w:divsChild>
                            <w:div w:id="153230928">
                              <w:marLeft w:val="0"/>
                              <w:marRight w:val="0"/>
                              <w:marTop w:val="0"/>
                              <w:marBottom w:val="0"/>
                              <w:divBdr>
                                <w:top w:val="none" w:sz="0" w:space="0" w:color="auto"/>
                                <w:left w:val="none" w:sz="0" w:space="0" w:color="auto"/>
                                <w:bottom w:val="none" w:sz="0" w:space="0" w:color="auto"/>
                                <w:right w:val="none" w:sz="0" w:space="0" w:color="auto"/>
                              </w:divBdr>
                              <w:divsChild>
                                <w:div w:id="1862206001">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23411389">
      <w:bodyDiv w:val="1"/>
      <w:marLeft w:val="0"/>
      <w:marRight w:val="0"/>
      <w:marTop w:val="0"/>
      <w:marBottom w:val="0"/>
      <w:divBdr>
        <w:top w:val="none" w:sz="0" w:space="0" w:color="auto"/>
        <w:left w:val="none" w:sz="0" w:space="0" w:color="auto"/>
        <w:bottom w:val="none" w:sz="0" w:space="0" w:color="auto"/>
        <w:right w:val="none" w:sz="0" w:space="0" w:color="auto"/>
      </w:divBdr>
    </w:div>
    <w:div w:id="1075667666">
      <w:bodyDiv w:val="1"/>
      <w:marLeft w:val="0"/>
      <w:marRight w:val="0"/>
      <w:marTop w:val="0"/>
      <w:marBottom w:val="0"/>
      <w:divBdr>
        <w:top w:val="none" w:sz="0" w:space="0" w:color="auto"/>
        <w:left w:val="none" w:sz="0" w:space="0" w:color="auto"/>
        <w:bottom w:val="none" w:sz="0" w:space="0" w:color="auto"/>
        <w:right w:val="none" w:sz="0" w:space="0" w:color="auto"/>
      </w:divBdr>
    </w:div>
    <w:div w:id="1194079187">
      <w:bodyDiv w:val="1"/>
      <w:marLeft w:val="0"/>
      <w:marRight w:val="0"/>
      <w:marTop w:val="0"/>
      <w:marBottom w:val="0"/>
      <w:divBdr>
        <w:top w:val="none" w:sz="0" w:space="0" w:color="auto"/>
        <w:left w:val="none" w:sz="0" w:space="0" w:color="auto"/>
        <w:bottom w:val="none" w:sz="0" w:space="0" w:color="auto"/>
        <w:right w:val="none" w:sz="0" w:space="0" w:color="auto"/>
      </w:divBdr>
    </w:div>
    <w:div w:id="1222060733">
      <w:bodyDiv w:val="1"/>
      <w:marLeft w:val="0"/>
      <w:marRight w:val="0"/>
      <w:marTop w:val="0"/>
      <w:marBottom w:val="0"/>
      <w:divBdr>
        <w:top w:val="none" w:sz="0" w:space="0" w:color="auto"/>
        <w:left w:val="none" w:sz="0" w:space="0" w:color="auto"/>
        <w:bottom w:val="none" w:sz="0" w:space="0" w:color="auto"/>
        <w:right w:val="none" w:sz="0" w:space="0" w:color="auto"/>
      </w:divBdr>
    </w:div>
    <w:div w:id="1236429739">
      <w:bodyDiv w:val="1"/>
      <w:marLeft w:val="0"/>
      <w:marRight w:val="0"/>
      <w:marTop w:val="0"/>
      <w:marBottom w:val="0"/>
      <w:divBdr>
        <w:top w:val="none" w:sz="0" w:space="0" w:color="auto"/>
        <w:left w:val="none" w:sz="0" w:space="0" w:color="auto"/>
        <w:bottom w:val="none" w:sz="0" w:space="0" w:color="auto"/>
        <w:right w:val="none" w:sz="0" w:space="0" w:color="auto"/>
      </w:divBdr>
    </w:div>
    <w:div w:id="1254431860">
      <w:bodyDiv w:val="1"/>
      <w:marLeft w:val="0"/>
      <w:marRight w:val="0"/>
      <w:marTop w:val="0"/>
      <w:marBottom w:val="0"/>
      <w:divBdr>
        <w:top w:val="none" w:sz="0" w:space="0" w:color="auto"/>
        <w:left w:val="none" w:sz="0" w:space="0" w:color="auto"/>
        <w:bottom w:val="none" w:sz="0" w:space="0" w:color="auto"/>
        <w:right w:val="none" w:sz="0" w:space="0" w:color="auto"/>
      </w:divBdr>
    </w:div>
    <w:div w:id="19973410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11"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styles" Target="styles.xml"/><Relationship Id="rId19" Type="http://schemas.openxmlformats.org/officeDocument/2006/relationships/glossaryDocument" Target="glossary/document.xml"/><Relationship Id="rId14" Type="http://schemas.openxmlformats.org/officeDocument/2006/relationships/endnotes" Target="endnotes.xml"/><Relationship Id="rId9" Type="http://schemas.openxmlformats.org/officeDocument/2006/relationships/numbering" Target="numbering.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RK-IT\Office\RK%20Basma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F7A96430B6C54BABA74736CCF7499034"/>
        <w:category>
          <w:name w:val="Allmänt"/>
          <w:gallery w:val="placeholder"/>
        </w:category>
        <w:types>
          <w:type w:val="bbPlcHdr"/>
        </w:types>
        <w:behaviors>
          <w:behavior w:val="content"/>
        </w:behaviors>
        <w:guid w:val="{AEDBF0C8-7320-43A3-A296-3D20006B352E}"/>
      </w:docPartPr>
      <w:docPartBody>
        <w:p w:rsidR="00C10EE1" w:rsidRDefault="00F46D71" w:rsidP="00F46D71">
          <w:pPr>
            <w:pStyle w:val="F7A96430B6C54BABA74736CCF7499034"/>
          </w:pPr>
          <w:r>
            <w:rPr>
              <w:rStyle w:val="Platshllartext"/>
            </w:rPr>
            <w:t xml:space="preserve"> </w:t>
          </w:r>
        </w:p>
      </w:docPartBody>
    </w:docPart>
    <w:docPart>
      <w:docPartPr>
        <w:name w:val="1355449C85D94CFFAF782150B133B17A"/>
        <w:category>
          <w:name w:val="Allmänt"/>
          <w:gallery w:val="placeholder"/>
        </w:category>
        <w:types>
          <w:type w:val="bbPlcHdr"/>
        </w:types>
        <w:behaviors>
          <w:behavior w:val="content"/>
        </w:behaviors>
        <w:guid w:val="{7B248442-6A22-4993-B2ED-CE60449FB5D4}"/>
      </w:docPartPr>
      <w:docPartBody>
        <w:p w:rsidR="00C10EE1" w:rsidRDefault="00F46D71" w:rsidP="00F46D71">
          <w:pPr>
            <w:pStyle w:val="1355449C85D94CFFAF782150B133B17A1"/>
          </w:pPr>
          <w:r>
            <w:rPr>
              <w:rStyle w:val="Platshllartext"/>
            </w:rPr>
            <w:t xml:space="preserve"> </w:t>
          </w:r>
        </w:p>
      </w:docPartBody>
    </w:docPart>
    <w:docPart>
      <w:docPartPr>
        <w:name w:val="4661572B23DF4E3FA166D4957B655041"/>
        <w:category>
          <w:name w:val="Allmänt"/>
          <w:gallery w:val="placeholder"/>
        </w:category>
        <w:types>
          <w:type w:val="bbPlcHdr"/>
        </w:types>
        <w:behaviors>
          <w:behavior w:val="content"/>
        </w:behaviors>
        <w:guid w:val="{229AFB2B-937D-4836-9701-899E18E538DE}"/>
      </w:docPartPr>
      <w:docPartBody>
        <w:p w:rsidR="00C10EE1" w:rsidRDefault="00F46D71" w:rsidP="00F46D71">
          <w:pPr>
            <w:pStyle w:val="4661572B23DF4E3FA166D4957B6550411"/>
          </w:pPr>
          <w:r>
            <w:rPr>
              <w:rStyle w:val="Platshllartext"/>
            </w:rPr>
            <w:t xml:space="preserve"> </w:t>
          </w:r>
        </w:p>
      </w:docPartBody>
    </w:docPart>
    <w:docPart>
      <w:docPartPr>
        <w:name w:val="BF616E7729FB456291219223D9B42E61"/>
        <w:category>
          <w:name w:val="Allmänt"/>
          <w:gallery w:val="placeholder"/>
        </w:category>
        <w:types>
          <w:type w:val="bbPlcHdr"/>
        </w:types>
        <w:behaviors>
          <w:behavior w:val="content"/>
        </w:behaviors>
        <w:guid w:val="{109A9AE2-D571-46E5-B1D2-ABE00D92541C}"/>
      </w:docPartPr>
      <w:docPartBody>
        <w:p w:rsidR="00C10EE1" w:rsidRDefault="00F46D71" w:rsidP="00F46D71">
          <w:pPr>
            <w:pStyle w:val="BF616E7729FB456291219223D9B42E61"/>
          </w:pPr>
          <w:r>
            <w:rPr>
              <w:rStyle w:val="Platshllartext"/>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D71"/>
    <w:rsid w:val="001524BD"/>
    <w:rsid w:val="00181515"/>
    <w:rsid w:val="00397672"/>
    <w:rsid w:val="003C762F"/>
    <w:rsid w:val="00500B5C"/>
    <w:rsid w:val="00506B9D"/>
    <w:rsid w:val="00800B05"/>
    <w:rsid w:val="00902504"/>
    <w:rsid w:val="00C10EE1"/>
    <w:rsid w:val="00D14FAE"/>
    <w:rsid w:val="00D33A8E"/>
    <w:rsid w:val="00F46D7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128A059CBFB24C52B80D4DE3BBBE9083">
    <w:name w:val="128A059CBFB24C52B80D4DE3BBBE9083"/>
    <w:rsid w:val="00F46D71"/>
  </w:style>
  <w:style w:type="character" w:styleId="Platshllartext">
    <w:name w:val="Placeholder Text"/>
    <w:basedOn w:val="Standardstycketeckensnitt"/>
    <w:uiPriority w:val="99"/>
    <w:semiHidden/>
    <w:rsid w:val="00F46D71"/>
    <w:rPr>
      <w:noProof w:val="0"/>
      <w:color w:val="808080"/>
    </w:rPr>
  </w:style>
  <w:style w:type="paragraph" w:customStyle="1" w:styleId="E321C6C2DBCF447C8C7579A463C43495">
    <w:name w:val="E321C6C2DBCF447C8C7579A463C43495"/>
    <w:rsid w:val="00F46D71"/>
  </w:style>
  <w:style w:type="paragraph" w:customStyle="1" w:styleId="EA3FA51253E14863A7D29A65EACFE379">
    <w:name w:val="EA3FA51253E14863A7D29A65EACFE379"/>
    <w:rsid w:val="00F46D71"/>
  </w:style>
  <w:style w:type="paragraph" w:customStyle="1" w:styleId="A770B006CFA34AE1B4B17C494B2ECAE3">
    <w:name w:val="A770B006CFA34AE1B4B17C494B2ECAE3"/>
    <w:rsid w:val="00F46D71"/>
  </w:style>
  <w:style w:type="paragraph" w:customStyle="1" w:styleId="F7A96430B6C54BABA74736CCF7499034">
    <w:name w:val="F7A96430B6C54BABA74736CCF7499034"/>
    <w:rsid w:val="00F46D71"/>
  </w:style>
  <w:style w:type="paragraph" w:customStyle="1" w:styleId="1355449C85D94CFFAF782150B133B17A">
    <w:name w:val="1355449C85D94CFFAF782150B133B17A"/>
    <w:rsid w:val="00F46D71"/>
  </w:style>
  <w:style w:type="paragraph" w:customStyle="1" w:styleId="EC8527332C7F45329861617EB263B3A0">
    <w:name w:val="EC8527332C7F45329861617EB263B3A0"/>
    <w:rsid w:val="00F46D71"/>
  </w:style>
  <w:style w:type="paragraph" w:customStyle="1" w:styleId="D56147BC3825422793CC1ECFD84DCAC1">
    <w:name w:val="D56147BC3825422793CC1ECFD84DCAC1"/>
    <w:rsid w:val="00F46D71"/>
  </w:style>
  <w:style w:type="paragraph" w:customStyle="1" w:styleId="7DD14BD420F046A99D497150C6BBC3CC">
    <w:name w:val="7DD14BD420F046A99D497150C6BBC3CC"/>
    <w:rsid w:val="00F46D71"/>
  </w:style>
  <w:style w:type="paragraph" w:customStyle="1" w:styleId="4661572B23DF4E3FA166D4957B655041">
    <w:name w:val="4661572B23DF4E3FA166D4957B655041"/>
    <w:rsid w:val="00F46D71"/>
  </w:style>
  <w:style w:type="paragraph" w:customStyle="1" w:styleId="BF616E7729FB456291219223D9B42E61">
    <w:name w:val="BF616E7729FB456291219223D9B42E61"/>
    <w:rsid w:val="00F46D71"/>
  </w:style>
  <w:style w:type="paragraph" w:customStyle="1" w:styleId="1355449C85D94CFFAF782150B133B17A1">
    <w:name w:val="1355449C85D94CFFAF782150B133B17A1"/>
    <w:rsid w:val="00F46D71"/>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4661572B23DF4E3FA166D4957B6550411">
    <w:name w:val="4661572B23DF4E3FA166D4957B6550411"/>
    <w:rsid w:val="00F46D71"/>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B2313B0CFF1C4CF49B6962FDB3558B76">
    <w:name w:val="B2313B0CFF1C4CF49B6962FDB3558B76"/>
    <w:rsid w:val="00F46D71"/>
  </w:style>
  <w:style w:type="paragraph" w:customStyle="1" w:styleId="D9313C607A424B13861B6968BA4B9AE5">
    <w:name w:val="D9313C607A424B13861B6968BA4B9AE5"/>
    <w:rsid w:val="00F46D71"/>
  </w:style>
  <w:style w:type="paragraph" w:customStyle="1" w:styleId="055DCEC5DCE34A5F96AA4F7DA82677F2">
    <w:name w:val="055DCEC5DCE34A5F96AA4F7DA82677F2"/>
    <w:rsid w:val="00F46D71"/>
  </w:style>
  <w:style w:type="paragraph" w:customStyle="1" w:styleId="E55A6DB5185548BA958DCF5C26B33525">
    <w:name w:val="E55A6DB5185548BA958DCF5C26B33525"/>
    <w:rsid w:val="00F46D71"/>
  </w:style>
  <w:style w:type="paragraph" w:customStyle="1" w:styleId="E4C7890F7F424B2B97A078E91A36847C">
    <w:name w:val="E4C7890F7F424B2B97A078E91A36847C"/>
    <w:rsid w:val="00F46D71"/>
  </w:style>
  <w:style w:type="paragraph" w:customStyle="1" w:styleId="C6919621083046DFBAC130F5CDC0ACAC">
    <w:name w:val="C6919621083046DFBAC130F5CDC0ACAC"/>
    <w:rsid w:val="00F46D71"/>
  </w:style>
  <w:style w:type="paragraph" w:customStyle="1" w:styleId="953F414D89744882AD3D1DA3345CA8D6">
    <w:name w:val="953F414D89744882AD3D1DA3345CA8D6"/>
    <w:rsid w:val="00F46D7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RD_Svarsid xmlns="02C1D855-2A68-49BF-A9F2-56B935B923E7">c514551d-7b9e-4f61-a9d3-1864ab82150d</RD_Svarsid>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7.xml><?xml version="1.0" encoding="utf-8"?>
<?mso-contentType ?>
<FormTemplates xmlns="http://schemas.microsoft.com/sharepoint/v3/contenttype/forms">
  <Display>DocumentLibraryForm</Display>
  <Edit>DocumentLibraryForm</Edit>
  <New>DocumentLibraryForm</New>
</FormTemplates>
</file>

<file path=customXml/item8.xml><?xml version="1.0" encoding="utf-8"?>
<!--<?xml version="1.0" encoding="iso-8859-1"?>-->
<DocumentInfo xmlns="http://lp/documentinfo/RK">
  <BaseInfo>
    <RkTemplate>323</RkTemplate>
    <DocType>PM</DocType>
    <DocTypeShowName>Svar på fråga</DocTypeShowName>
    <Status/>
    <Sender>
      <SenderName> </SenderName>
      <SenderTitle/>
      <SenderMail> </SenderMail>
      <SenderPhone> </SenderPhone>
    </Sender>
    <TopId>1</TopId>
    <TopSender>Arbetsmarknadsministern</TopSender>
    <OrganisationInfo>
      <Organisatoriskenhet1>Arbetsmarknadsdepartementet</Organisatoriskenhet1>
      <Organisatoriskenhet2> </Organisatoriskenhet2>
      <Organisatoriskenhet3> </Organisatoriskenhet3>
      <Organisatoriskenhet1Id>198</Organisatoriskenhet1Id>
      <Organisatoriskenhet2Id> </Organisatoriskenhet2Id>
      <Organisatoriskenhet3Id> </Organisatoriskenhet3Id>
    </OrganisationInfo>
    <HeaderDate>2020-06-03T00:00:00</HeaderDate>
    <Office/>
    <Dnr>A2021/00645/A</Dnr>
    <ParagrafNr/>
    <DocumentTitle/>
    <VisitingAddress/>
    <Extra1/>
    <Extra2/>
    <Extra3>Lars Beckman</Extra3>
    <Number/>
    <Recipient>Till riksdagen</Recipient>
    <SenderText/>
    <DocNumber/>
    <Doclanguage>1053</Doclanguage>
    <Appendix/>
    <LogotypeName>RK_LOGO_SV_BW.emf</LogotypeName>
  </BaseInfo>
</DocumentInfo>
</file>

<file path=customXml/itemProps1.xml><?xml version="1.0" encoding="utf-8"?>
<ds:datastoreItem xmlns:ds="http://schemas.openxmlformats.org/officeDocument/2006/customXml" ds:itemID="{CF058E18-4E7A-4248-926F-ADC4ED3D7054}"/>
</file>

<file path=customXml/itemProps2.xml><?xml version="1.0" encoding="utf-8"?>
<ds:datastoreItem xmlns:ds="http://schemas.openxmlformats.org/officeDocument/2006/customXml" ds:itemID="{7BFA70C6-2F31-4725-BE45-13014BE2E012}"/>
</file>

<file path=customXml/itemProps3.xml><?xml version="1.0" encoding="utf-8"?>
<ds:datastoreItem xmlns:ds="http://schemas.openxmlformats.org/officeDocument/2006/customXml" ds:itemID="{72A8C4AC-E72B-43E4-A0AD-80A52AC19CA3}"/>
</file>

<file path=customXml/itemProps4.xml><?xml version="1.0" encoding="utf-8"?>
<ds:datastoreItem xmlns:ds="http://schemas.openxmlformats.org/officeDocument/2006/customXml" ds:itemID="{7BFA70C6-2F31-4725-BE45-13014BE2E012}">
  <ds:schemaRefs>
    <ds:schemaRef ds:uri="http://schemas.openxmlformats.org/officeDocument/2006/bibliography"/>
  </ds:schemaRefs>
</ds:datastoreItem>
</file>

<file path=customXml/itemProps5.xml><?xml version="1.0" encoding="utf-8"?>
<ds:datastoreItem xmlns:ds="http://schemas.openxmlformats.org/officeDocument/2006/customXml" ds:itemID="{B6E818D2-8259-4219-AFBA-9098A14009CA}">
  <ds:schemaRefs>
    <ds:schemaRef ds:uri="http://schemas.microsoft.com/sharepoint/v3/contenttype/forms"/>
  </ds:schemaRefs>
</ds:datastoreItem>
</file>

<file path=customXml/itemProps6.xml><?xml version="1.0" encoding="utf-8"?>
<ds:datastoreItem xmlns:ds="http://schemas.openxmlformats.org/officeDocument/2006/customXml" ds:itemID="{A0E6DEC6-DA4C-4C46-9EA8-A63DDD657AEC}">
  <ds:schemaRefs>
    <ds:schemaRef ds:uri="http://schemas.microsoft.com/sharepoint/events"/>
  </ds:schemaRefs>
</ds:datastoreItem>
</file>

<file path=customXml/itemProps7.xml><?xml version="1.0" encoding="utf-8"?>
<ds:datastoreItem xmlns:ds="http://schemas.openxmlformats.org/officeDocument/2006/customXml" ds:itemID="{B6E818D2-8259-4219-AFBA-9098A14009CA}"/>
</file>

<file path=customXml/itemProps8.xml><?xml version="1.0" encoding="utf-8"?>
<ds:datastoreItem xmlns:ds="http://schemas.openxmlformats.org/officeDocument/2006/customXml" ds:itemID="{6DD5AF43-C9FC-4A21-8F17-BDD20AB43134}"/>
</file>

<file path=docProps/app.xml><?xml version="1.0" encoding="utf-8"?>
<Properties xmlns="http://schemas.openxmlformats.org/officeDocument/2006/extended-properties" xmlns:vt="http://schemas.openxmlformats.org/officeDocument/2006/docPropsVTypes">
  <Template>RK Basmall</Template>
  <TotalTime>0</TotalTime>
  <Pages>3</Pages>
  <Words>708</Words>
  <Characters>3757</Characters>
  <Application>Microsoft Office Word</Application>
  <DocSecurity>0</DocSecurity>
  <Lines>31</Lines>
  <Paragraphs>8</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4457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2020.21.2187 - Svar - Åtgärder mot ökad arbetslöshet - Åsa Coenraads (M).docx</dc:title>
  <dc:subject/>
  <dc:creator>Helena Hagelroth</dc:creator>
  <cp:keywords/>
  <dc:description/>
  <cp:lastModifiedBy>Josefin Ehrengren</cp:lastModifiedBy>
  <cp:revision>22</cp:revision>
  <cp:lastPrinted>2020-07-15T14:13:00Z</cp:lastPrinted>
  <dcterms:created xsi:type="dcterms:W3CDTF">2021-03-16T09:02:00Z</dcterms:created>
  <dcterms:modified xsi:type="dcterms:W3CDTF">2021-03-23T10:24:00Z</dcterms:modified>
  <cp:version>2.0.1</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howStyleSet">
    <vt:lpwstr>RKStyleSet</vt:lpwstr>
  </property>
  <property fmtid="{D5CDD505-2E9C-101B-9397-08002B2CF9AE}" pid="3" name="ContentTypeId">
    <vt:lpwstr>0x0101007DCF975C04D44161A4E6A1E30BEAF3560093B6C30A1794704D9AEDAE4402691088</vt:lpwstr>
  </property>
  <property fmtid="{D5CDD505-2E9C-101B-9397-08002B2CF9AE}" pid="4" name="_dlc_DocIdItemGuid">
    <vt:lpwstr>ced04202-ae07-4c19-9fd0-b3bf77191372</vt:lpwstr>
  </property>
  <property fmtid="{D5CDD505-2E9C-101B-9397-08002B2CF9AE}" pid="5" name="TaxKeyword">
    <vt:lpwstr/>
  </property>
  <property fmtid="{D5CDD505-2E9C-101B-9397-08002B2CF9AE}" pid="6" name="Organisation">
    <vt:lpwstr/>
  </property>
  <property fmtid="{D5CDD505-2E9C-101B-9397-08002B2CF9AE}" pid="7" name="c9cd366cc722410295b9eacffbd73909">
    <vt:lpwstr/>
  </property>
  <property fmtid="{D5CDD505-2E9C-101B-9397-08002B2CF9AE}" pid="8" name="ActivityCategory">
    <vt:lpwstr/>
  </property>
  <property fmtid="{D5CDD505-2E9C-101B-9397-08002B2CF9AE}" pid="9" name="TaxKeywordTaxHTField">
    <vt:lpwstr/>
  </property>
</Properties>
</file>