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customXml/itemProps7.xml" ContentType="application/vnd.openxmlformats-officedocument.customXmlProperties+xml"/>
  <Override PartName="/customXml/itemProps6.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8.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C3A" w:rsidRDefault="000A7C3A" w:rsidP="000A7C3A">
      <w:pPr>
        <w:pStyle w:val="Rubrik"/>
      </w:pPr>
      <w:bookmarkStart w:id="0" w:name="Start"/>
      <w:bookmarkEnd w:id="0"/>
      <w:r>
        <w:t xml:space="preserve">Svar på fråga 2017/18:358 av </w:t>
      </w:r>
      <w:sdt>
        <w:sdtPr>
          <w:alias w:val="Frågeställare"/>
          <w:tag w:val="delete"/>
          <w:id w:val="-211816850"/>
          <w:placeholder>
            <w:docPart w:val="7E72CDA5382D4529AC1BF63913EAA532"/>
          </w:placeholder>
          <w:dataBinding w:prefixMappings="xmlns:ns0='http://lp/documentinfo/RK' " w:xpath="/ns0:DocumentInfo[1]/ns0:BaseInfo[1]/ns0:Extra3[1]" w:storeItemID="{DFBB7D7A-CFAD-4642-BE48-628418E1B48D}"/>
          <w:text/>
        </w:sdtPr>
        <w:sdtEndPr/>
        <w:sdtContent>
          <w:r>
            <w:t>Bengt Eliasson</w:t>
          </w:r>
        </w:sdtContent>
      </w:sdt>
      <w:r>
        <w:t xml:space="preserve"> (</w:t>
      </w:r>
      <w:sdt>
        <w:sdtPr>
          <w:alias w:val="Parti"/>
          <w:tag w:val="Parti_delete"/>
          <w:id w:val="1620417071"/>
          <w:placeholder>
            <w:docPart w:val="F07DDB202BAD423781ACC7D4C5DE060D"/>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L</w:t>
          </w:r>
        </w:sdtContent>
      </w:sdt>
      <w:r>
        <w:t>)</w:t>
      </w:r>
      <w:r>
        <w:br/>
        <w:t>Övergrepp i samband med färdtjänst</w:t>
      </w:r>
    </w:p>
    <w:p w:rsidR="00DD4E56" w:rsidRPr="004C22ED" w:rsidRDefault="00DD4E56" w:rsidP="004C22ED">
      <w:pPr>
        <w:pStyle w:val="Brdtext"/>
      </w:pPr>
      <w:r w:rsidRPr="004C22ED">
        <w:t>Bengt Eliasson har frågat mig vilka åtgärder jag avser att vidta för att öka tryggheten för färdtjänstens resenärer.</w:t>
      </w:r>
    </w:p>
    <w:p w:rsidR="00DD4E56" w:rsidRPr="004C22ED" w:rsidRDefault="00DD4E56" w:rsidP="004C22ED">
      <w:pPr>
        <w:pStyle w:val="Brdtext"/>
      </w:pPr>
      <w:r w:rsidRPr="004C22ED">
        <w:t xml:space="preserve">De som har tillstånd att bedriva taxitrafik har ett ansvar att tillse att verksamheten bedrivs enligt gällande regelverk. För detta ändamål har taxiföretagen möjlighet att få tillgång till ett system för att kontrollera att taxiförarlegitimationerna hos förare är giltiga. På taximarknaden är det viktigt att alla parter, såväl taxiföretag och taxiförare som myndigheter, tar ett gemensamt ansvar för resenärernas trygghet, särskilt när det gäller färdtjänsten. </w:t>
      </w:r>
    </w:p>
    <w:p w:rsidR="00DD4E56" w:rsidRPr="004C22ED" w:rsidRDefault="00DD4E56" w:rsidP="004C22ED">
      <w:pPr>
        <w:pStyle w:val="Brdtext"/>
      </w:pPr>
      <w:r w:rsidRPr="004C22ED">
        <w:t>Vid både tillståndsprövning och tillsyn av trafiktillstånd för taxiföretag och för taxiförarlegitimationer har Transportstyrelsen rätt att få uppgifter från bland annat belastningsregistret. Myndigheten får underrättelser om domar, beslut, strafförelägganden och förelägganden av ordningsbot beträffande vissa uppräknade brott som har antecknats i belastningsregistret, detta regleras i förordningen (2001:650) om vägtrafikregister.</w:t>
      </w:r>
    </w:p>
    <w:p w:rsidR="00DD4E56" w:rsidRPr="004C22ED" w:rsidRDefault="00DD4E56" w:rsidP="004C22ED">
      <w:pPr>
        <w:pStyle w:val="Brdtext"/>
      </w:pPr>
      <w:r w:rsidRPr="004C22ED">
        <w:t xml:space="preserve">Transportstyrelsen har uppmärksammat att fler brott och överträdelser, som kan ha en påverkan på det goda anseendet, behöver omfattas av underrättelseskyldigheten. Framför allt gäller det ytterligare brott i brottsbalken, som t.ex. sexuellt ofredande som bör omfattas, men som idag inte gör det. Det har förekommit fall där taxiförare har gjort sig skyldiga till sexuellt ofredande i samband med sin yrkesutövning, och Transportstyrelsen inte fått en omedelbar kännedom om domen. Brottet har kommit till Transportstyrelsens vetskap först i samband med att underrättelse skett av andra överträdelser, som omfattas av underrättelseskyldigheten. Som en följd av detta har återkallelse av taxiförarlegitimationen fördröjts. </w:t>
      </w:r>
    </w:p>
    <w:p w:rsidR="00DD4E56" w:rsidRPr="004C22ED" w:rsidRDefault="00DD4E56" w:rsidP="004C22ED">
      <w:pPr>
        <w:pStyle w:val="Brdtext"/>
      </w:pPr>
      <w:r w:rsidRPr="004C22ED">
        <w:t xml:space="preserve">Transportstyrelsen har efter att de uppdagat detta behov inkommit med en framställan som bl.a. innehåller de nödvändiga förordningsändringarna för att den aktuella brottsligheten ska komma till myndighetens kännedom i rätt tid. </w:t>
      </w:r>
    </w:p>
    <w:p w:rsidR="00DD4E56" w:rsidRPr="004C22ED" w:rsidRDefault="00DD4E56" w:rsidP="004C22ED">
      <w:pPr>
        <w:pStyle w:val="Brdtext"/>
      </w:pPr>
      <w:r w:rsidRPr="004C22ED">
        <w:t xml:space="preserve">Framställan är ute på remiss fram till den 28 februari 2018, därefter kan förslaget beredas vidare inom Regeringskansliet. Jag och regeringen avser att göra allt vi kan för att färdtjänstresenärer och andra som reser med taxi ska känna sig trygga. </w:t>
      </w:r>
    </w:p>
    <w:p w:rsidR="00DD4E56" w:rsidRPr="004C22ED" w:rsidRDefault="00DD4E56" w:rsidP="004C22ED">
      <w:pPr>
        <w:pStyle w:val="Brdtext"/>
      </w:pPr>
      <w:r w:rsidRPr="004C22ED">
        <w:t>Min förhoppning är att regeringen så snart som möjligt under våren 2018 ska kunna fatta beslut om nödvändiga förordningsändringar som medför att Transportstyrelsen får den information som är nödvändig för att de ska kunna ingripa i tid.</w:t>
      </w:r>
    </w:p>
    <w:p w:rsidR="00DD4E56" w:rsidRPr="004C22ED" w:rsidRDefault="00DD4E56" w:rsidP="004C22ED">
      <w:pPr>
        <w:pStyle w:val="Brdtext"/>
      </w:pPr>
      <w:r w:rsidRPr="004C22ED">
        <w:t xml:space="preserve">Stockholm den </w:t>
      </w:r>
      <w:r w:rsidR="004F6774" w:rsidRPr="004C22ED">
        <w:t>20</w:t>
      </w:r>
      <w:r w:rsidRPr="004C22ED">
        <w:t xml:space="preserve"> december 2017</w:t>
      </w:r>
    </w:p>
    <w:p w:rsidR="00395759" w:rsidRPr="004C22ED" w:rsidRDefault="00395759" w:rsidP="004C22ED">
      <w:pPr>
        <w:pStyle w:val="Brdtext"/>
      </w:pPr>
    </w:p>
    <w:p w:rsidR="00DD4E56" w:rsidRPr="004C22ED" w:rsidRDefault="00DD4E56" w:rsidP="004C22ED">
      <w:pPr>
        <w:pStyle w:val="Brdtext"/>
      </w:pPr>
      <w:r w:rsidRPr="004C22ED">
        <w:t>Tomas Eneroth</w:t>
      </w:r>
    </w:p>
    <w:p w:rsidR="00DD4E56" w:rsidRDefault="00DD4E56" w:rsidP="00E96532">
      <w:pPr>
        <w:pStyle w:val="Brdtext"/>
      </w:pPr>
    </w:p>
    <w:p w:rsidR="00B31BFB" w:rsidRPr="006273E4" w:rsidRDefault="00B31BFB" w:rsidP="00E96532">
      <w:pPr>
        <w:pStyle w:val="Brdtext"/>
      </w:pPr>
    </w:p>
    <w:sectPr w:rsidR="00B31BFB" w:rsidRPr="006273E4" w:rsidSect="00DD4E56">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5E6C" w:rsidRDefault="001A5E6C" w:rsidP="00A87A54">
      <w:pPr>
        <w:spacing w:after="0" w:line="240" w:lineRule="auto"/>
      </w:pPr>
      <w:r>
        <w:separator/>
      </w:r>
    </w:p>
  </w:endnote>
  <w:endnote w:type="continuationSeparator" w:id="0">
    <w:p w:rsidR="001A5E6C" w:rsidRDefault="001A5E6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4C22ED">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4C22ED">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5E6C" w:rsidRDefault="001A5E6C" w:rsidP="00A87A54">
      <w:pPr>
        <w:spacing w:after="0" w:line="240" w:lineRule="auto"/>
      </w:pPr>
      <w:r>
        <w:separator/>
      </w:r>
    </w:p>
  </w:footnote>
  <w:footnote w:type="continuationSeparator" w:id="0">
    <w:p w:rsidR="001A5E6C" w:rsidRDefault="001A5E6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D4E56" w:rsidTr="00C93EBA">
      <w:trPr>
        <w:trHeight w:val="227"/>
      </w:trPr>
      <w:tc>
        <w:tcPr>
          <w:tcW w:w="5534" w:type="dxa"/>
        </w:tcPr>
        <w:p w:rsidR="00DD4E56" w:rsidRPr="007D73AB" w:rsidRDefault="00DD4E56">
          <w:pPr>
            <w:pStyle w:val="Sidhuvud"/>
          </w:pPr>
        </w:p>
      </w:tc>
      <w:tc>
        <w:tcPr>
          <w:tcW w:w="3170" w:type="dxa"/>
          <w:vAlign w:val="bottom"/>
        </w:tcPr>
        <w:p w:rsidR="00DD4E56" w:rsidRPr="007D73AB" w:rsidRDefault="00DD4E56" w:rsidP="00340DE0">
          <w:pPr>
            <w:pStyle w:val="Sidhuvud"/>
          </w:pPr>
        </w:p>
      </w:tc>
      <w:tc>
        <w:tcPr>
          <w:tcW w:w="1134" w:type="dxa"/>
        </w:tcPr>
        <w:p w:rsidR="00DD4E56" w:rsidRDefault="00DD4E56" w:rsidP="005A703A">
          <w:pPr>
            <w:pStyle w:val="Sidhuvud"/>
          </w:pPr>
        </w:p>
      </w:tc>
    </w:tr>
    <w:tr w:rsidR="00DD4E56" w:rsidTr="00C93EBA">
      <w:trPr>
        <w:trHeight w:val="1928"/>
      </w:trPr>
      <w:tc>
        <w:tcPr>
          <w:tcW w:w="5534" w:type="dxa"/>
        </w:tcPr>
        <w:p w:rsidR="00DD4E56" w:rsidRPr="00340DE0" w:rsidRDefault="00DD4E56" w:rsidP="00340DE0">
          <w:pPr>
            <w:pStyle w:val="Sidhuvud"/>
          </w:pPr>
          <w:r>
            <w:rPr>
              <w:noProof/>
            </w:rPr>
            <w:drawing>
              <wp:inline distT="0" distB="0" distL="0" distR="0">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rsidR="00DD4E56" w:rsidRPr="00710A6C" w:rsidRDefault="00DD4E56" w:rsidP="00EE3C0F">
          <w:pPr>
            <w:pStyle w:val="Sidhuvud"/>
            <w:rPr>
              <w:b/>
            </w:rPr>
          </w:pPr>
        </w:p>
        <w:p w:rsidR="00DD4E56" w:rsidRDefault="00DD4E56" w:rsidP="00EE3C0F">
          <w:pPr>
            <w:pStyle w:val="Sidhuvud"/>
          </w:pPr>
        </w:p>
        <w:p w:rsidR="00DD4E56" w:rsidRDefault="00DD4E56" w:rsidP="00EE3C0F">
          <w:pPr>
            <w:pStyle w:val="Sidhuvud"/>
          </w:pPr>
        </w:p>
        <w:p w:rsidR="00DD4E56" w:rsidRDefault="00DD4E56" w:rsidP="00EE3C0F">
          <w:pPr>
            <w:pStyle w:val="Sidhuvud"/>
          </w:pPr>
        </w:p>
        <w:sdt>
          <w:sdtPr>
            <w:alias w:val="Dnr"/>
            <w:tag w:val="ccRKShow_Dnr"/>
            <w:id w:val="-829283628"/>
            <w:placeholder>
              <w:docPart w:val="F8C864FBD89147BE84A2A7AA28159A15"/>
            </w:placeholder>
            <w:dataBinding w:prefixMappings="xmlns:ns0='http://lp/documentinfo/RK' " w:xpath="/ns0:DocumentInfo[1]/ns0:BaseInfo[1]/ns0:Dnr[1]" w:storeItemID="{DFBB7D7A-CFAD-4642-BE48-628418E1B48D}"/>
            <w:text/>
          </w:sdtPr>
          <w:sdtEndPr/>
          <w:sdtContent>
            <w:p w:rsidR="00DD4E56" w:rsidRDefault="00DD4E56" w:rsidP="00EE3C0F">
              <w:pPr>
                <w:pStyle w:val="Sidhuvud"/>
              </w:pPr>
              <w:r>
                <w:t>N2017/07279/MRT</w:t>
              </w:r>
            </w:p>
          </w:sdtContent>
        </w:sdt>
        <w:sdt>
          <w:sdtPr>
            <w:alias w:val="DocNumber"/>
            <w:tag w:val="DocNumber"/>
            <w:id w:val="1726028884"/>
            <w:placeholder>
              <w:docPart w:val="AB15834E383E46F0B34836A737A22B95"/>
            </w:placeholder>
            <w:showingPlcHdr/>
            <w:dataBinding w:prefixMappings="xmlns:ns0='http://lp/documentinfo/RK' " w:xpath="/ns0:DocumentInfo[1]/ns0:BaseInfo[1]/ns0:DocNumber[1]" w:storeItemID="{DFBB7D7A-CFAD-4642-BE48-628418E1B48D}"/>
            <w:text/>
          </w:sdtPr>
          <w:sdtEndPr/>
          <w:sdtContent>
            <w:p w:rsidR="00DD4E56" w:rsidRDefault="00DD4E56" w:rsidP="00EE3C0F">
              <w:pPr>
                <w:pStyle w:val="Sidhuvud"/>
              </w:pPr>
              <w:r>
                <w:rPr>
                  <w:rStyle w:val="Platshllartext"/>
                </w:rPr>
                <w:t xml:space="preserve"> </w:t>
              </w:r>
            </w:p>
          </w:sdtContent>
        </w:sdt>
        <w:p w:rsidR="00DD4E56" w:rsidRDefault="00DD4E56" w:rsidP="00EE3C0F">
          <w:pPr>
            <w:pStyle w:val="Sidhuvud"/>
          </w:pPr>
        </w:p>
      </w:tc>
      <w:tc>
        <w:tcPr>
          <w:tcW w:w="1134" w:type="dxa"/>
        </w:tcPr>
        <w:p w:rsidR="00DD4E56" w:rsidRDefault="00DD4E56" w:rsidP="0094502D">
          <w:pPr>
            <w:pStyle w:val="Sidhuvud"/>
          </w:pPr>
        </w:p>
        <w:p w:rsidR="00DD4E56" w:rsidRPr="0094502D" w:rsidRDefault="00DD4E56" w:rsidP="00EC71A6">
          <w:pPr>
            <w:pStyle w:val="Sidhuvud"/>
          </w:pPr>
        </w:p>
      </w:tc>
    </w:tr>
    <w:tr w:rsidR="00DD4E56" w:rsidTr="00C93EBA">
      <w:trPr>
        <w:trHeight w:val="2268"/>
      </w:trPr>
      <w:sdt>
        <w:sdtPr>
          <w:rPr>
            <w:b/>
          </w:rPr>
          <w:alias w:val="SenderText"/>
          <w:tag w:val="ccRKShow_SenderText"/>
          <w:id w:val="1374046025"/>
          <w:placeholder>
            <w:docPart w:val="29194EC6CF8C47BB9A7D39A1C3902B3B"/>
          </w:placeholder>
        </w:sdtPr>
        <w:sdtEndPr/>
        <w:sdtContent>
          <w:tc>
            <w:tcPr>
              <w:tcW w:w="5534" w:type="dxa"/>
              <w:tcMar>
                <w:right w:w="1134" w:type="dxa"/>
              </w:tcMar>
            </w:tcPr>
            <w:p w:rsidR="00DD4E56" w:rsidRDefault="00DD4E56" w:rsidP="00340DE0">
              <w:pPr>
                <w:pStyle w:val="Sidhuvud"/>
                <w:rPr>
                  <w:b/>
                </w:rPr>
              </w:pPr>
              <w:r w:rsidRPr="00DD4E56">
                <w:rPr>
                  <w:b/>
                </w:rPr>
                <w:t>Näringsdepartementet</w:t>
              </w:r>
            </w:p>
            <w:p w:rsidR="00DD4E56" w:rsidRPr="004C22ED" w:rsidRDefault="0093718F" w:rsidP="00340DE0">
              <w:pPr>
                <w:pStyle w:val="Sidhuvud"/>
              </w:pPr>
              <w:r w:rsidRPr="0093718F">
                <w:t>Infrastrukturministern</w:t>
              </w:r>
            </w:p>
          </w:tc>
        </w:sdtContent>
      </w:sdt>
      <w:sdt>
        <w:sdtPr>
          <w:alias w:val="Recipient"/>
          <w:tag w:val="ccRKShow_Recipient"/>
          <w:id w:val="-28344517"/>
          <w:placeholder>
            <w:docPart w:val="EE261F457FA64AB68E9DC9F3DF6DA278"/>
          </w:placeholder>
          <w:dataBinding w:prefixMappings="xmlns:ns0='http://lp/documentinfo/RK' " w:xpath="/ns0:DocumentInfo[1]/ns0:BaseInfo[1]/ns0:Recipient[1]" w:storeItemID="{DFBB7D7A-CFAD-4642-BE48-628418E1B48D}"/>
          <w:text w:multiLine="1"/>
        </w:sdtPr>
        <w:sdtEndPr/>
        <w:sdtContent>
          <w:tc>
            <w:tcPr>
              <w:tcW w:w="3170" w:type="dxa"/>
            </w:tcPr>
            <w:p w:rsidR="00DD4E56" w:rsidRDefault="00DD4E56" w:rsidP="00547B89">
              <w:pPr>
                <w:pStyle w:val="Sidhuvud"/>
              </w:pPr>
              <w:r>
                <w:t>Till riksdagen</w:t>
              </w:r>
            </w:p>
          </w:tc>
        </w:sdtContent>
      </w:sdt>
      <w:tc>
        <w:tcPr>
          <w:tcW w:w="1134" w:type="dxa"/>
        </w:tcPr>
        <w:p w:rsidR="00DD4E56" w:rsidRDefault="00DD4E56"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E56"/>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A7C3A"/>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A5E6C"/>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95759"/>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22ED"/>
    <w:rsid w:val="004C5686"/>
    <w:rsid w:val="004C70EE"/>
    <w:rsid w:val="004D766C"/>
    <w:rsid w:val="004E1DE3"/>
    <w:rsid w:val="004E251B"/>
    <w:rsid w:val="004E25CD"/>
    <w:rsid w:val="004E6D22"/>
    <w:rsid w:val="004F0448"/>
    <w:rsid w:val="004F1EA0"/>
    <w:rsid w:val="004F6525"/>
    <w:rsid w:val="004F6774"/>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3718F"/>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D4E56"/>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0CB940"/>
  <w15:docId w15:val="{EF8A07D4-DF1B-4FA4-9B2D-33A962B2E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Krubrik">
    <w:name w:val="RKrubrik"/>
    <w:basedOn w:val="RKnormal"/>
    <w:next w:val="RKnormal"/>
    <w:rsid w:val="00DD4E56"/>
    <w:pPr>
      <w:keepNext/>
      <w:tabs>
        <w:tab w:val="left" w:pos="1134"/>
      </w:tabs>
      <w:spacing w:before="360" w:after="120"/>
      <w:textAlignment w:val="baseline"/>
    </w:pPr>
    <w:rPr>
      <w:rFonts w:ascii="TradeGothic" w:hAnsi="TradeGothic"/>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18" Type="http://schemas.openxmlformats.org/officeDocument/2006/relationships/customXml" Target="../customXml/item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20" Type="http://schemas.openxmlformats.org/officeDocument/2006/relationships/customXml" Target="../customXml/item8.xml"/><Relationship Id="rId11" Type="http://schemas.openxmlformats.org/officeDocument/2006/relationships/footer" Target="footer2.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8C864FBD89147BE84A2A7AA28159A15"/>
        <w:category>
          <w:name w:val="Allmänt"/>
          <w:gallery w:val="placeholder"/>
        </w:category>
        <w:types>
          <w:type w:val="bbPlcHdr"/>
        </w:types>
        <w:behaviors>
          <w:behavior w:val="content"/>
        </w:behaviors>
        <w:guid w:val="{D624B664-44E7-4AA7-BDA7-CA6F23C3D65E}"/>
      </w:docPartPr>
      <w:docPartBody>
        <w:p w:rsidR="000E7236" w:rsidRDefault="00371371" w:rsidP="00371371">
          <w:pPr>
            <w:pStyle w:val="F8C864FBD89147BE84A2A7AA28159A15"/>
          </w:pPr>
          <w:r>
            <w:rPr>
              <w:rStyle w:val="Platshllartext"/>
            </w:rPr>
            <w:t xml:space="preserve"> </w:t>
          </w:r>
        </w:p>
      </w:docPartBody>
    </w:docPart>
    <w:docPart>
      <w:docPartPr>
        <w:name w:val="AB15834E383E46F0B34836A737A22B95"/>
        <w:category>
          <w:name w:val="Allmänt"/>
          <w:gallery w:val="placeholder"/>
        </w:category>
        <w:types>
          <w:type w:val="bbPlcHdr"/>
        </w:types>
        <w:behaviors>
          <w:behavior w:val="content"/>
        </w:behaviors>
        <w:guid w:val="{73E45DBE-CA82-4388-B320-E69B8E9FE7D2}"/>
      </w:docPartPr>
      <w:docPartBody>
        <w:p w:rsidR="000E7236" w:rsidRDefault="00371371" w:rsidP="00371371">
          <w:pPr>
            <w:pStyle w:val="AB15834E383E46F0B34836A737A22B95"/>
          </w:pPr>
          <w:r>
            <w:rPr>
              <w:rStyle w:val="Platshllartext"/>
            </w:rPr>
            <w:t xml:space="preserve"> </w:t>
          </w:r>
        </w:p>
      </w:docPartBody>
    </w:docPart>
    <w:docPart>
      <w:docPartPr>
        <w:name w:val="29194EC6CF8C47BB9A7D39A1C3902B3B"/>
        <w:category>
          <w:name w:val="Allmänt"/>
          <w:gallery w:val="placeholder"/>
        </w:category>
        <w:types>
          <w:type w:val="bbPlcHdr"/>
        </w:types>
        <w:behaviors>
          <w:behavior w:val="content"/>
        </w:behaviors>
        <w:guid w:val="{89942BAC-B69D-497C-BC2C-F4A9E423C744}"/>
      </w:docPartPr>
      <w:docPartBody>
        <w:p w:rsidR="000E7236" w:rsidRDefault="00371371" w:rsidP="00371371">
          <w:pPr>
            <w:pStyle w:val="29194EC6CF8C47BB9A7D39A1C3902B3B"/>
          </w:pPr>
          <w:r>
            <w:rPr>
              <w:rStyle w:val="Platshllartext"/>
            </w:rPr>
            <w:t xml:space="preserve"> </w:t>
          </w:r>
        </w:p>
      </w:docPartBody>
    </w:docPart>
    <w:docPart>
      <w:docPartPr>
        <w:name w:val="EE261F457FA64AB68E9DC9F3DF6DA278"/>
        <w:category>
          <w:name w:val="Allmänt"/>
          <w:gallery w:val="placeholder"/>
        </w:category>
        <w:types>
          <w:type w:val="bbPlcHdr"/>
        </w:types>
        <w:behaviors>
          <w:behavior w:val="content"/>
        </w:behaviors>
        <w:guid w:val="{EF9B488E-B3AC-44F2-B1D5-94791B8CE78B}"/>
      </w:docPartPr>
      <w:docPartBody>
        <w:p w:rsidR="000E7236" w:rsidRDefault="00371371" w:rsidP="00371371">
          <w:pPr>
            <w:pStyle w:val="EE261F457FA64AB68E9DC9F3DF6DA278"/>
          </w:pPr>
          <w:r>
            <w:rPr>
              <w:rStyle w:val="Platshllartext"/>
            </w:rPr>
            <w:t xml:space="preserve"> </w:t>
          </w:r>
        </w:p>
      </w:docPartBody>
    </w:docPart>
    <w:docPart>
      <w:docPartPr>
        <w:name w:val="7E72CDA5382D4529AC1BF63913EAA532"/>
        <w:category>
          <w:name w:val="Allmänt"/>
          <w:gallery w:val="placeholder"/>
        </w:category>
        <w:types>
          <w:type w:val="bbPlcHdr"/>
        </w:types>
        <w:behaviors>
          <w:behavior w:val="content"/>
        </w:behaviors>
        <w:guid w:val="{F0082751-F568-4725-AA5B-4ED33A168295}"/>
      </w:docPartPr>
      <w:docPartBody>
        <w:p w:rsidR="00624BFA" w:rsidRDefault="00E01E60" w:rsidP="00E01E60">
          <w:pPr>
            <w:pStyle w:val="7E72CDA5382D4529AC1BF63913EAA532"/>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F07DDB202BAD423781ACC7D4C5DE060D"/>
        <w:category>
          <w:name w:val="Allmänt"/>
          <w:gallery w:val="placeholder"/>
        </w:category>
        <w:types>
          <w:type w:val="bbPlcHdr"/>
        </w:types>
        <w:behaviors>
          <w:behavior w:val="content"/>
        </w:behaviors>
        <w:guid w:val="{985FC752-004C-4F0F-8314-12CF92B193D4}"/>
      </w:docPartPr>
      <w:docPartBody>
        <w:p w:rsidR="00624BFA" w:rsidRDefault="00E01E60" w:rsidP="00E01E60">
          <w:pPr>
            <w:pStyle w:val="F07DDB202BAD423781ACC7D4C5DE060D"/>
          </w:pPr>
          <w:r>
            <w:t xml:space="preserve"> </w:t>
          </w:r>
          <w:r>
            <w:rPr>
              <w:rStyle w:val="Platshllartext"/>
            </w:rPr>
            <w:t>Välj ett parti.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371"/>
    <w:rsid w:val="000E7236"/>
    <w:rsid w:val="00371371"/>
    <w:rsid w:val="00624BFA"/>
    <w:rsid w:val="007E5301"/>
    <w:rsid w:val="00E01E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DD4DA23FE434BDCBA1A21C5F06C1758">
    <w:name w:val="EDD4DA23FE434BDCBA1A21C5F06C1758"/>
    <w:rsid w:val="00371371"/>
  </w:style>
  <w:style w:type="character" w:styleId="Platshllartext">
    <w:name w:val="Placeholder Text"/>
    <w:basedOn w:val="Standardstycketeckensnitt"/>
    <w:uiPriority w:val="99"/>
    <w:semiHidden/>
    <w:rsid w:val="00E01E60"/>
    <w:rPr>
      <w:noProof w:val="0"/>
      <w:color w:val="808080"/>
    </w:rPr>
  </w:style>
  <w:style w:type="paragraph" w:customStyle="1" w:styleId="0E8CBC781610411186BE4BBF689743E0">
    <w:name w:val="0E8CBC781610411186BE4BBF689743E0"/>
    <w:rsid w:val="00371371"/>
  </w:style>
  <w:style w:type="paragraph" w:customStyle="1" w:styleId="E2DE3724F3C6459DBE0BA9E3355E521F">
    <w:name w:val="E2DE3724F3C6459DBE0BA9E3355E521F"/>
    <w:rsid w:val="00371371"/>
  </w:style>
  <w:style w:type="paragraph" w:customStyle="1" w:styleId="E9FAABDD55294227820DDB052C0F82BC">
    <w:name w:val="E9FAABDD55294227820DDB052C0F82BC"/>
    <w:rsid w:val="00371371"/>
  </w:style>
  <w:style w:type="paragraph" w:customStyle="1" w:styleId="F8C864FBD89147BE84A2A7AA28159A15">
    <w:name w:val="F8C864FBD89147BE84A2A7AA28159A15"/>
    <w:rsid w:val="00371371"/>
  </w:style>
  <w:style w:type="paragraph" w:customStyle="1" w:styleId="AB15834E383E46F0B34836A737A22B95">
    <w:name w:val="AB15834E383E46F0B34836A737A22B95"/>
    <w:rsid w:val="00371371"/>
  </w:style>
  <w:style w:type="paragraph" w:customStyle="1" w:styleId="DBC26B5DA68844D994B9B5A65C79AD50">
    <w:name w:val="DBC26B5DA68844D994B9B5A65C79AD50"/>
    <w:rsid w:val="00371371"/>
  </w:style>
  <w:style w:type="paragraph" w:customStyle="1" w:styleId="4F19E196871F45AEAAFEDB36B6FECFE4">
    <w:name w:val="4F19E196871F45AEAAFEDB36B6FECFE4"/>
    <w:rsid w:val="00371371"/>
  </w:style>
  <w:style w:type="paragraph" w:customStyle="1" w:styleId="3ABACEF4F6D0494BA079CFB1E46A992C">
    <w:name w:val="3ABACEF4F6D0494BA079CFB1E46A992C"/>
    <w:rsid w:val="00371371"/>
  </w:style>
  <w:style w:type="paragraph" w:customStyle="1" w:styleId="29194EC6CF8C47BB9A7D39A1C3902B3B">
    <w:name w:val="29194EC6CF8C47BB9A7D39A1C3902B3B"/>
    <w:rsid w:val="00371371"/>
  </w:style>
  <w:style w:type="paragraph" w:customStyle="1" w:styleId="EE261F457FA64AB68E9DC9F3DF6DA278">
    <w:name w:val="EE261F457FA64AB68E9DC9F3DF6DA278"/>
    <w:rsid w:val="00371371"/>
  </w:style>
  <w:style w:type="paragraph" w:customStyle="1" w:styleId="7E72CDA5382D4529AC1BF63913EAA532">
    <w:name w:val="7E72CDA5382D4529AC1BF63913EAA532"/>
    <w:rsid w:val="00E01E60"/>
  </w:style>
  <w:style w:type="paragraph" w:customStyle="1" w:styleId="F07DDB202BAD423781ACC7D4C5DE060D">
    <w:name w:val="F07DDB202BAD423781ACC7D4C5DE060D"/>
    <w:rsid w:val="00E01E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df614b13-6034-416a-a41d-36a0606a2a73</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Rktemplatetest</RkTemplate>
    <DocType>PM</DocType>
    <DocTypeShowName>Test</DocTypeShowName>
    <Status/>
    <Sender>
      <SenderName> </SenderName>
      <SenderTitle/>
      <SenderMail> </SenderMail>
      <SenderPhone> </SenderPhone>
    </Sender>
    <TopId>1</TopId>
    <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2017-12-13</HeaderDate>
    <Office/>
    <Dnr>N2017/07279/MRT</Dnr>
    <ParagrafNr/>
    <DocumentTitle/>
    <VisitingAddress/>
    <Extra1/>
    <Extra2/>
    <Extra3>Bengt Eliasson</Extra3>
    <Number/>
    <Recipient>Till riksdagen</Recipient>
    <SenderText/>
    <DocNumber/>
    <Doclanguage>1053</Doclanguage>
    <Appendix/>
    <LogotypeName>RK_LOGO_SV_BW.png</LogotypeName>
  </BaseInfo>
</DocumentInfo>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FormUrls xmlns="http://schemas.microsoft.com/sharepoint/v3/contenttype/forms/url">
  <Edit>_layouts/RK.Dhs/RKEditForm.aspx</Edit>
  <New>_layouts/RK.Dhs/RKEditForm.aspx</New>
</FormUrls>
</file>

<file path=customXml/item8.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A3BA69-D0FB-4E71-81DE-995B2BC079DB}"/>
</file>

<file path=customXml/itemProps2.xml><?xml version="1.0" encoding="utf-8"?>
<ds:datastoreItem xmlns:ds="http://schemas.openxmlformats.org/officeDocument/2006/customXml" ds:itemID="{572980AB-312B-4D07-9FFF-749D9F26B9D1}"/>
</file>

<file path=customXml/itemProps3.xml><?xml version="1.0" encoding="utf-8"?>
<ds:datastoreItem xmlns:ds="http://schemas.openxmlformats.org/officeDocument/2006/customXml" ds:itemID="{5BE677D6-32BC-4852-BDCF-8C315428FD9E}"/>
</file>

<file path=customXml/itemProps4.xml><?xml version="1.0" encoding="utf-8"?>
<ds:datastoreItem xmlns:ds="http://schemas.openxmlformats.org/officeDocument/2006/customXml" ds:itemID="{5BE677D6-32BC-4852-BDCF-8C315428FD9E}"/>
</file>

<file path=customXml/itemProps5.xml><?xml version="1.0" encoding="utf-8"?>
<ds:datastoreItem xmlns:ds="http://schemas.openxmlformats.org/officeDocument/2006/customXml" ds:itemID="{DFBB7D7A-CFAD-4642-BE48-628418E1B48D}"/>
</file>

<file path=customXml/itemProps6.xml><?xml version="1.0" encoding="utf-8"?>
<ds:datastoreItem xmlns:ds="http://schemas.openxmlformats.org/officeDocument/2006/customXml" ds:itemID="{F565BD66-654B-4591-819B-D27AABD28F5F}"/>
</file>

<file path=customXml/itemProps7.xml><?xml version="1.0" encoding="utf-8"?>
<ds:datastoreItem xmlns:ds="http://schemas.openxmlformats.org/officeDocument/2006/customXml" ds:itemID="{851511ED-3DA5-45F0-A13C-A4B0352C553C}"/>
</file>

<file path=customXml/itemProps8.xml><?xml version="1.0" encoding="utf-8"?>
<ds:datastoreItem xmlns:ds="http://schemas.openxmlformats.org/officeDocument/2006/customXml" ds:itemID="{4F8E84BC-4D15-4715-B864-9928435C3F30}"/>
</file>

<file path=docProps/app.xml><?xml version="1.0" encoding="utf-8"?>
<Properties xmlns="http://schemas.openxmlformats.org/officeDocument/2006/extended-properties" xmlns:vt="http://schemas.openxmlformats.org/officeDocument/2006/docPropsVTypes">
  <Template>RK Basmall</Template>
  <TotalTime>0</TotalTime>
  <Pages>1</Pages>
  <Words>410</Words>
  <Characters>2174</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Häggblom</dc:creator>
  <cp:keywords/>
  <dc:description/>
  <cp:lastModifiedBy>Mathias Häggblom</cp:lastModifiedBy>
  <cp:revision>5</cp:revision>
  <cp:lastPrinted>2017-12-19T14:15:00Z</cp:lastPrinted>
  <dcterms:created xsi:type="dcterms:W3CDTF">2017-12-13T08:21:00Z</dcterms:created>
  <dcterms:modified xsi:type="dcterms:W3CDTF">2017-12-15T13:22:00Z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bbde6b09-84bf-471c-98e1-513f8bbb3e8a</vt:lpwstr>
  </property>
  <property fmtid="{D5CDD505-2E9C-101B-9397-08002B2CF9AE}" pid="3" name="ContentTypeId">
    <vt:lpwstr>0x0101007DCF975C04D44161A4E6A1E30BEAF3560093B6C30A1794704D9AEDAE4402691088</vt:lpwstr>
  </property>
</Properties>
</file>