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BDDE2" w14:textId="5D54A8B4" w:rsidR="00933367" w:rsidRDefault="00933367" w:rsidP="00DA0661">
      <w:pPr>
        <w:pStyle w:val="Rubrik"/>
      </w:pPr>
      <w:bookmarkStart w:id="0" w:name="Start"/>
      <w:bookmarkEnd w:id="0"/>
      <w:r>
        <w:t xml:space="preserve">Svar på fråga 2020/21:991 av Robert </w:t>
      </w:r>
      <w:proofErr w:type="spellStart"/>
      <w:r>
        <w:t>Halef</w:t>
      </w:r>
      <w:proofErr w:type="spellEnd"/>
      <w:r>
        <w:t xml:space="preserve"> (KD)</w:t>
      </w:r>
      <w:r>
        <w:br/>
        <w:t>Den väpnade konflikten</w:t>
      </w:r>
      <w:bookmarkStart w:id="1" w:name="_GoBack"/>
      <w:bookmarkEnd w:id="1"/>
      <w:r>
        <w:t xml:space="preserve"> om Nagorno-Karabach</w:t>
      </w:r>
    </w:p>
    <w:p w14:paraId="1B2C0A29" w14:textId="244F4FA0" w:rsidR="00933367" w:rsidRDefault="00933367" w:rsidP="00451C82">
      <w:pPr>
        <w:pStyle w:val="Brdtext"/>
      </w:pPr>
      <w:r>
        <w:t xml:space="preserve">Robert </w:t>
      </w:r>
      <w:proofErr w:type="spellStart"/>
      <w:r>
        <w:t>Halef</w:t>
      </w:r>
      <w:proofErr w:type="spellEnd"/>
      <w:r>
        <w:t xml:space="preserve"> har frågat mig på vilket sätt jag kommer att verka via EU och OSSE för att stoppa förstörelsen av kyrkor, kloster, gravplatser och andra armeniska kulturhistoriska byggnader samt plundring av privat egendom. </w:t>
      </w:r>
    </w:p>
    <w:p w14:paraId="25C8CEA2" w14:textId="27F031CE" w:rsidR="008E69B8" w:rsidRPr="0029127F" w:rsidRDefault="003A0AFD" w:rsidP="00451C82">
      <w:pPr>
        <w:pStyle w:val="Brdtext"/>
      </w:pPr>
      <w:r>
        <w:t>S</w:t>
      </w:r>
      <w:r w:rsidR="005A3C0B">
        <w:t>kydd av kulturegendom är mycket angeläge</w:t>
      </w:r>
      <w:r w:rsidR="00D72B94">
        <w:t>t</w:t>
      </w:r>
      <w:r w:rsidR="005A3C0B">
        <w:t xml:space="preserve"> och Sverige delta</w:t>
      </w:r>
      <w:r w:rsidR="001B28FC">
        <w:t>r</w:t>
      </w:r>
      <w:r w:rsidR="005A3C0B">
        <w:t xml:space="preserve"> i arbetet med</w:t>
      </w:r>
      <w:r w:rsidR="001B28FC">
        <w:t xml:space="preserve"> en rad Unesco </w:t>
      </w:r>
      <w:r w:rsidR="005A3C0B">
        <w:t xml:space="preserve">konventioner </w:t>
      </w:r>
      <w:r w:rsidR="00D72B94">
        <w:t xml:space="preserve">och deklarationer </w:t>
      </w:r>
      <w:r w:rsidR="005A3C0B">
        <w:t xml:space="preserve">i flera internationella organ, bland annat </w:t>
      </w:r>
      <w:r w:rsidR="0029127F">
        <w:t>i E</w:t>
      </w:r>
      <w:r w:rsidR="008E69B8">
        <w:t xml:space="preserve">uropeiska </w:t>
      </w:r>
      <w:r w:rsidR="0029127F">
        <w:t>kommissionen och Europarådet</w:t>
      </w:r>
      <w:r w:rsidR="005A3C0B">
        <w:t xml:space="preserve">. Dessa konventioner </w:t>
      </w:r>
      <w:r w:rsidR="00D72B94">
        <w:t xml:space="preserve">och deklarationer </w:t>
      </w:r>
      <w:r w:rsidR="005A3C0B">
        <w:t xml:space="preserve">är viktiga instrument som ställer ett antal krav på </w:t>
      </w:r>
      <w:r w:rsidR="008E69B8">
        <w:t xml:space="preserve">att de deltagande staterna ska </w:t>
      </w:r>
      <w:r w:rsidR="005A3C0B">
        <w:t xml:space="preserve">samverka internationellt i dessa frågor. </w:t>
      </w:r>
    </w:p>
    <w:p w14:paraId="33FAAC2D" w14:textId="6E8824B7" w:rsidR="00AB2E99" w:rsidRPr="00933367" w:rsidRDefault="001B28FC" w:rsidP="00451C82">
      <w:pPr>
        <w:shd w:val="clear" w:color="auto" w:fill="FFFFFF"/>
        <w:spacing w:before="100" w:beforeAutospacing="1" w:after="100" w:afterAutospacing="1"/>
        <w:rPr>
          <w:rFonts w:eastAsia="Times New Roman" w:cs="Times New Roman"/>
          <w:color w:val="000000"/>
          <w:lang w:eastAsia="sv-SE"/>
        </w:rPr>
      </w:pPr>
      <w:r w:rsidRPr="00933367">
        <w:rPr>
          <w:rFonts w:eastAsia="Times New Roman" w:cs="Times New Roman"/>
          <w:color w:val="000000"/>
          <w:lang w:eastAsia="sv-SE"/>
        </w:rPr>
        <w:t xml:space="preserve">Regeringen kommer </w:t>
      </w:r>
      <w:r w:rsidR="00AB2E99" w:rsidRPr="00933367">
        <w:rPr>
          <w:rFonts w:eastAsia="Times New Roman" w:cs="Times New Roman"/>
          <w:color w:val="000000"/>
          <w:lang w:eastAsia="sv-SE"/>
        </w:rPr>
        <w:t>att fortsätta att</w:t>
      </w:r>
      <w:r w:rsidR="00AB2E99">
        <w:rPr>
          <w:rFonts w:eastAsia="Times New Roman" w:cs="Times New Roman"/>
          <w:color w:val="000000"/>
          <w:lang w:eastAsia="sv-SE"/>
        </w:rPr>
        <w:t xml:space="preserve"> verka för internationell samverkan </w:t>
      </w:r>
      <w:r w:rsidR="003A0AFD">
        <w:rPr>
          <w:rFonts w:eastAsia="Times New Roman" w:cs="Times New Roman"/>
          <w:color w:val="000000"/>
          <w:lang w:eastAsia="sv-SE"/>
        </w:rPr>
        <w:t xml:space="preserve">i frågor om </w:t>
      </w:r>
      <w:r w:rsidR="00AB2E99">
        <w:rPr>
          <w:rFonts w:eastAsia="Times New Roman" w:cs="Times New Roman"/>
          <w:color w:val="000000"/>
          <w:lang w:eastAsia="sv-SE"/>
        </w:rPr>
        <w:t xml:space="preserve">skydd av kulturegendom och att de internationella </w:t>
      </w:r>
      <w:r w:rsidR="00F86D6D">
        <w:rPr>
          <w:rFonts w:eastAsia="Times New Roman" w:cs="Times New Roman"/>
          <w:color w:val="000000"/>
          <w:lang w:eastAsia="sv-SE"/>
        </w:rPr>
        <w:t xml:space="preserve">kraven och </w:t>
      </w:r>
      <w:r w:rsidR="00AB2E99">
        <w:rPr>
          <w:rFonts w:eastAsia="Times New Roman" w:cs="Times New Roman"/>
          <w:color w:val="000000"/>
          <w:lang w:eastAsia="sv-SE"/>
        </w:rPr>
        <w:t>rekommendationerna och överenskommelserna inom området följs.</w:t>
      </w:r>
    </w:p>
    <w:p w14:paraId="3CE09B35" w14:textId="23A10514" w:rsidR="00933367" w:rsidRDefault="00933367" w:rsidP="00451C82">
      <w:pPr>
        <w:pStyle w:val="Brdtext"/>
      </w:pPr>
      <w:r>
        <w:t xml:space="preserve">Stockholm den </w:t>
      </w:r>
      <w:sdt>
        <w:sdtPr>
          <w:id w:val="-1225218591"/>
          <w:placeholder>
            <w:docPart w:val="8AA387F5F576443F91894494F97208AD"/>
          </w:placeholder>
          <w:dataBinding w:prefixMappings="xmlns:ns0='http://lp/documentinfo/RK' " w:xpath="/ns0:DocumentInfo[1]/ns0:BaseInfo[1]/ns0:HeaderDate[1]" w:storeItemID="{3FE8E660-05DD-4B2C-A644-0A80C285D7A7}"/>
          <w:date w:fullDate="2020-12-28T00:00:00Z">
            <w:dateFormat w:val="d MMMM yyyy"/>
            <w:lid w:val="sv-SE"/>
            <w:storeMappedDataAs w:val="dateTime"/>
            <w:calendar w:val="gregorian"/>
          </w:date>
        </w:sdtPr>
        <w:sdtEndPr/>
        <w:sdtContent>
          <w:r w:rsidR="00451C82">
            <w:t>28 december 2020</w:t>
          </w:r>
        </w:sdtContent>
      </w:sdt>
    </w:p>
    <w:p w14:paraId="0FAF1719" w14:textId="77777777" w:rsidR="00933367" w:rsidRDefault="00933367" w:rsidP="00451C82">
      <w:pPr>
        <w:pStyle w:val="Brdtextutanavstnd"/>
      </w:pPr>
    </w:p>
    <w:p w14:paraId="217B3618" w14:textId="77777777" w:rsidR="00933367" w:rsidRDefault="00933367" w:rsidP="00451C82">
      <w:pPr>
        <w:pStyle w:val="Brdtextutanavstnd"/>
      </w:pPr>
    </w:p>
    <w:p w14:paraId="0ED6F5F6" w14:textId="66052E1E" w:rsidR="00933367" w:rsidRDefault="00933367" w:rsidP="00451C82">
      <w:pPr>
        <w:pStyle w:val="Brdtext"/>
      </w:pPr>
      <w:r>
        <w:t>Ann Linde</w:t>
      </w:r>
    </w:p>
    <w:p w14:paraId="79069886" w14:textId="1067AB1B" w:rsidR="00933367" w:rsidRDefault="00933367" w:rsidP="00933367">
      <w:pPr>
        <w:pStyle w:val="Brdtext"/>
      </w:pPr>
    </w:p>
    <w:sectPr w:rsidR="0093336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96D83" w14:textId="77777777" w:rsidR="00933367" w:rsidRDefault="00933367" w:rsidP="00A87A54">
      <w:pPr>
        <w:spacing w:after="0" w:line="240" w:lineRule="auto"/>
      </w:pPr>
      <w:r>
        <w:separator/>
      </w:r>
    </w:p>
  </w:endnote>
  <w:endnote w:type="continuationSeparator" w:id="0">
    <w:p w14:paraId="278965F4" w14:textId="77777777" w:rsidR="00933367" w:rsidRDefault="0093336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1DC65F2" w14:textId="77777777" w:rsidTr="006A26EC">
      <w:trPr>
        <w:trHeight w:val="227"/>
        <w:jc w:val="right"/>
      </w:trPr>
      <w:tc>
        <w:tcPr>
          <w:tcW w:w="708" w:type="dxa"/>
          <w:vAlign w:val="bottom"/>
        </w:tcPr>
        <w:p w14:paraId="47D5D86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3DC2F5F" w14:textId="77777777" w:rsidTr="006A26EC">
      <w:trPr>
        <w:trHeight w:val="850"/>
        <w:jc w:val="right"/>
      </w:trPr>
      <w:tc>
        <w:tcPr>
          <w:tcW w:w="708" w:type="dxa"/>
          <w:vAlign w:val="bottom"/>
        </w:tcPr>
        <w:p w14:paraId="2F3FF664" w14:textId="77777777" w:rsidR="005606BC" w:rsidRPr="00347E11" w:rsidRDefault="005606BC" w:rsidP="005606BC">
          <w:pPr>
            <w:pStyle w:val="Sidfot"/>
            <w:spacing w:line="276" w:lineRule="auto"/>
            <w:jc w:val="right"/>
          </w:pPr>
        </w:p>
      </w:tc>
    </w:tr>
  </w:tbl>
  <w:p w14:paraId="71122F9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BD6D96" w14:textId="77777777" w:rsidTr="001F4302">
      <w:trPr>
        <w:trHeight w:val="510"/>
      </w:trPr>
      <w:tc>
        <w:tcPr>
          <w:tcW w:w="8525" w:type="dxa"/>
          <w:gridSpan w:val="2"/>
          <w:vAlign w:val="bottom"/>
        </w:tcPr>
        <w:p w14:paraId="19A2770A" w14:textId="77777777" w:rsidR="00347E11" w:rsidRPr="00347E11" w:rsidRDefault="00347E11" w:rsidP="00347E11">
          <w:pPr>
            <w:pStyle w:val="Sidfot"/>
            <w:rPr>
              <w:sz w:val="8"/>
            </w:rPr>
          </w:pPr>
        </w:p>
      </w:tc>
    </w:tr>
    <w:tr w:rsidR="00093408" w:rsidRPr="00EE3C0F" w14:paraId="79E410B9" w14:textId="77777777" w:rsidTr="00C26068">
      <w:trPr>
        <w:trHeight w:val="227"/>
      </w:trPr>
      <w:tc>
        <w:tcPr>
          <w:tcW w:w="4074" w:type="dxa"/>
        </w:tcPr>
        <w:p w14:paraId="6621DABF" w14:textId="77777777" w:rsidR="00347E11" w:rsidRPr="00F53AEA" w:rsidRDefault="00347E11" w:rsidP="00C26068">
          <w:pPr>
            <w:pStyle w:val="Sidfot"/>
            <w:spacing w:line="276" w:lineRule="auto"/>
          </w:pPr>
        </w:p>
      </w:tc>
      <w:tc>
        <w:tcPr>
          <w:tcW w:w="4451" w:type="dxa"/>
        </w:tcPr>
        <w:p w14:paraId="3BD1C7A0" w14:textId="77777777" w:rsidR="00093408" w:rsidRPr="00F53AEA" w:rsidRDefault="00093408" w:rsidP="00F53AEA">
          <w:pPr>
            <w:pStyle w:val="Sidfot"/>
            <w:spacing w:line="276" w:lineRule="auto"/>
          </w:pPr>
        </w:p>
      </w:tc>
    </w:tr>
  </w:tbl>
  <w:p w14:paraId="3D6293F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E2F42" w14:textId="77777777" w:rsidR="00933367" w:rsidRDefault="00933367" w:rsidP="00A87A54">
      <w:pPr>
        <w:spacing w:after="0" w:line="240" w:lineRule="auto"/>
      </w:pPr>
      <w:r>
        <w:separator/>
      </w:r>
    </w:p>
  </w:footnote>
  <w:footnote w:type="continuationSeparator" w:id="0">
    <w:p w14:paraId="0C2CCE80" w14:textId="77777777" w:rsidR="00933367" w:rsidRDefault="0093336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3367" w14:paraId="532A56C3" w14:textId="77777777" w:rsidTr="00C93EBA">
      <w:trPr>
        <w:trHeight w:val="227"/>
      </w:trPr>
      <w:tc>
        <w:tcPr>
          <w:tcW w:w="5534" w:type="dxa"/>
        </w:tcPr>
        <w:p w14:paraId="6298CB89" w14:textId="77777777" w:rsidR="00933367" w:rsidRPr="007D73AB" w:rsidRDefault="00933367">
          <w:pPr>
            <w:pStyle w:val="Sidhuvud"/>
          </w:pPr>
        </w:p>
      </w:tc>
      <w:tc>
        <w:tcPr>
          <w:tcW w:w="3170" w:type="dxa"/>
          <w:vAlign w:val="bottom"/>
        </w:tcPr>
        <w:p w14:paraId="1AC53B10" w14:textId="77777777" w:rsidR="00933367" w:rsidRPr="007D73AB" w:rsidRDefault="00933367" w:rsidP="00340DE0">
          <w:pPr>
            <w:pStyle w:val="Sidhuvud"/>
          </w:pPr>
        </w:p>
      </w:tc>
      <w:tc>
        <w:tcPr>
          <w:tcW w:w="1134" w:type="dxa"/>
        </w:tcPr>
        <w:p w14:paraId="1B7784B2" w14:textId="77777777" w:rsidR="00933367" w:rsidRDefault="00933367" w:rsidP="005A703A">
          <w:pPr>
            <w:pStyle w:val="Sidhuvud"/>
          </w:pPr>
        </w:p>
      </w:tc>
    </w:tr>
    <w:tr w:rsidR="00933367" w14:paraId="6AC47964" w14:textId="77777777" w:rsidTr="00C93EBA">
      <w:trPr>
        <w:trHeight w:val="1928"/>
      </w:trPr>
      <w:tc>
        <w:tcPr>
          <w:tcW w:w="5534" w:type="dxa"/>
        </w:tcPr>
        <w:p w14:paraId="1A4F563A" w14:textId="77777777" w:rsidR="00933367" w:rsidRPr="00340DE0" w:rsidRDefault="00933367" w:rsidP="00340DE0">
          <w:pPr>
            <w:pStyle w:val="Sidhuvud"/>
          </w:pPr>
          <w:r>
            <w:rPr>
              <w:noProof/>
            </w:rPr>
            <w:drawing>
              <wp:inline distT="0" distB="0" distL="0" distR="0" wp14:anchorId="72B9E064" wp14:editId="5FE2554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0ABAB4F" w14:textId="77777777" w:rsidR="00933367" w:rsidRPr="00710A6C" w:rsidRDefault="00933367" w:rsidP="00EE3C0F">
          <w:pPr>
            <w:pStyle w:val="Sidhuvud"/>
            <w:rPr>
              <w:b/>
            </w:rPr>
          </w:pPr>
        </w:p>
        <w:p w14:paraId="04D7F767" w14:textId="77777777" w:rsidR="00933367" w:rsidRDefault="00933367" w:rsidP="00EE3C0F">
          <w:pPr>
            <w:pStyle w:val="Sidhuvud"/>
          </w:pPr>
        </w:p>
        <w:p w14:paraId="6C3AEE13" w14:textId="77777777" w:rsidR="00933367" w:rsidRDefault="00933367" w:rsidP="00EE3C0F">
          <w:pPr>
            <w:pStyle w:val="Sidhuvud"/>
          </w:pPr>
        </w:p>
        <w:p w14:paraId="2BCC4FEE" w14:textId="77777777" w:rsidR="00933367" w:rsidRDefault="00933367" w:rsidP="00EE3C0F">
          <w:pPr>
            <w:pStyle w:val="Sidhuvud"/>
          </w:pPr>
        </w:p>
        <w:sdt>
          <w:sdtPr>
            <w:alias w:val="Dnr"/>
            <w:tag w:val="ccRKShow_Dnr"/>
            <w:id w:val="-829283628"/>
            <w:placeholder>
              <w:docPart w:val="FD49B853069042B0A9F013178D7F2B5F"/>
            </w:placeholder>
            <w:showingPlcHdr/>
            <w:dataBinding w:prefixMappings="xmlns:ns0='http://lp/documentinfo/RK' " w:xpath="/ns0:DocumentInfo[1]/ns0:BaseInfo[1]/ns0:Dnr[1]" w:storeItemID="{3FE8E660-05DD-4B2C-A644-0A80C285D7A7}"/>
            <w:text/>
          </w:sdtPr>
          <w:sdtEndPr/>
          <w:sdtContent>
            <w:p w14:paraId="58232F35" w14:textId="3F8482C8" w:rsidR="00933367" w:rsidRDefault="00451C82" w:rsidP="00EE3C0F">
              <w:pPr>
                <w:pStyle w:val="Sidhuvud"/>
              </w:pPr>
              <w:r>
                <w:rPr>
                  <w:rStyle w:val="Platshllartext"/>
                </w:rPr>
                <w:t xml:space="preserve"> </w:t>
              </w:r>
            </w:p>
          </w:sdtContent>
        </w:sdt>
        <w:sdt>
          <w:sdtPr>
            <w:alias w:val="DocNumber"/>
            <w:tag w:val="DocNumber"/>
            <w:id w:val="1726028884"/>
            <w:placeholder>
              <w:docPart w:val="AA2F7FF1AA064497979C1BD83E04B810"/>
            </w:placeholder>
            <w:showingPlcHdr/>
            <w:dataBinding w:prefixMappings="xmlns:ns0='http://lp/documentinfo/RK' " w:xpath="/ns0:DocumentInfo[1]/ns0:BaseInfo[1]/ns0:DocNumber[1]" w:storeItemID="{3FE8E660-05DD-4B2C-A644-0A80C285D7A7}"/>
            <w:text/>
          </w:sdtPr>
          <w:sdtEndPr/>
          <w:sdtContent>
            <w:p w14:paraId="58D6E49C" w14:textId="77777777" w:rsidR="00933367" w:rsidRDefault="00933367" w:rsidP="00EE3C0F">
              <w:pPr>
                <w:pStyle w:val="Sidhuvud"/>
              </w:pPr>
              <w:r>
                <w:rPr>
                  <w:rStyle w:val="Platshllartext"/>
                </w:rPr>
                <w:t xml:space="preserve"> </w:t>
              </w:r>
            </w:p>
          </w:sdtContent>
        </w:sdt>
        <w:p w14:paraId="470D2524" w14:textId="77777777" w:rsidR="00933367" w:rsidRDefault="00933367" w:rsidP="00EE3C0F">
          <w:pPr>
            <w:pStyle w:val="Sidhuvud"/>
          </w:pPr>
        </w:p>
      </w:tc>
      <w:tc>
        <w:tcPr>
          <w:tcW w:w="1134" w:type="dxa"/>
        </w:tcPr>
        <w:p w14:paraId="5E56A234" w14:textId="77777777" w:rsidR="00933367" w:rsidRDefault="00933367" w:rsidP="0094502D">
          <w:pPr>
            <w:pStyle w:val="Sidhuvud"/>
          </w:pPr>
        </w:p>
        <w:p w14:paraId="3C9993B6" w14:textId="77777777" w:rsidR="00933367" w:rsidRPr="0094502D" w:rsidRDefault="00933367" w:rsidP="00EC71A6">
          <w:pPr>
            <w:pStyle w:val="Sidhuvud"/>
          </w:pPr>
        </w:p>
      </w:tc>
    </w:tr>
    <w:tr w:rsidR="00933367" w14:paraId="4AEDD3F5" w14:textId="77777777" w:rsidTr="00C93EBA">
      <w:trPr>
        <w:trHeight w:val="2268"/>
      </w:trPr>
      <w:sdt>
        <w:sdtPr>
          <w:rPr>
            <w:b/>
          </w:rPr>
          <w:alias w:val="SenderText"/>
          <w:tag w:val="ccRKShow_SenderText"/>
          <w:id w:val="1374046025"/>
          <w:placeholder>
            <w:docPart w:val="5AC680AF44FB4871B6651A18A7066EF5"/>
          </w:placeholder>
        </w:sdtPr>
        <w:sdtEndPr>
          <w:rPr>
            <w:b w:val="0"/>
          </w:rPr>
        </w:sdtEndPr>
        <w:sdtContent>
          <w:tc>
            <w:tcPr>
              <w:tcW w:w="5534" w:type="dxa"/>
              <w:tcMar>
                <w:right w:w="1134" w:type="dxa"/>
              </w:tcMar>
            </w:tcPr>
            <w:p w14:paraId="0E71EE16" w14:textId="77777777" w:rsidR="00933367" w:rsidRPr="00933367" w:rsidRDefault="00933367" w:rsidP="00340DE0">
              <w:pPr>
                <w:pStyle w:val="Sidhuvud"/>
                <w:rPr>
                  <w:b/>
                </w:rPr>
              </w:pPr>
              <w:r w:rsidRPr="00933367">
                <w:rPr>
                  <w:b/>
                </w:rPr>
                <w:t>Utrikesdepartementet</w:t>
              </w:r>
            </w:p>
            <w:p w14:paraId="18C0A273" w14:textId="77777777" w:rsidR="00451C82" w:rsidRDefault="00933367" w:rsidP="00340DE0">
              <w:pPr>
                <w:pStyle w:val="Sidhuvud"/>
              </w:pPr>
              <w:r w:rsidRPr="00933367">
                <w:t>Utrikesministern</w:t>
              </w:r>
            </w:p>
            <w:p w14:paraId="6F65A4F3" w14:textId="77777777" w:rsidR="00451C82" w:rsidRDefault="00451C82" w:rsidP="00340DE0">
              <w:pPr>
                <w:pStyle w:val="Sidhuvud"/>
              </w:pPr>
            </w:p>
            <w:p w14:paraId="43C7861A" w14:textId="72E8782C" w:rsidR="00933367" w:rsidRPr="00451C82" w:rsidRDefault="00933367" w:rsidP="00340DE0">
              <w:pPr>
                <w:pStyle w:val="Sidhuvud"/>
              </w:pPr>
            </w:p>
          </w:tc>
        </w:sdtContent>
      </w:sdt>
      <w:sdt>
        <w:sdtPr>
          <w:alias w:val="Recipient"/>
          <w:tag w:val="ccRKShow_Recipient"/>
          <w:id w:val="-28344517"/>
          <w:placeholder>
            <w:docPart w:val="BA4777306495439FB0F416BD2DC16513"/>
          </w:placeholder>
          <w:dataBinding w:prefixMappings="xmlns:ns0='http://lp/documentinfo/RK' " w:xpath="/ns0:DocumentInfo[1]/ns0:BaseInfo[1]/ns0:Recipient[1]" w:storeItemID="{3FE8E660-05DD-4B2C-A644-0A80C285D7A7}"/>
          <w:text w:multiLine="1"/>
        </w:sdtPr>
        <w:sdtEndPr/>
        <w:sdtContent>
          <w:tc>
            <w:tcPr>
              <w:tcW w:w="3170" w:type="dxa"/>
            </w:tcPr>
            <w:p w14:paraId="5870718E" w14:textId="5B5716A3" w:rsidR="00933367" w:rsidRDefault="00451C82" w:rsidP="00547B89">
              <w:pPr>
                <w:pStyle w:val="Sidhuvud"/>
              </w:pPr>
              <w:r>
                <w:t>Till riksdagen</w:t>
              </w:r>
              <w:r>
                <w:br/>
              </w:r>
              <w:r>
                <w:br/>
              </w:r>
            </w:p>
          </w:tc>
        </w:sdtContent>
      </w:sdt>
      <w:tc>
        <w:tcPr>
          <w:tcW w:w="1134" w:type="dxa"/>
        </w:tcPr>
        <w:p w14:paraId="6CC133D1" w14:textId="77777777" w:rsidR="00933367" w:rsidRDefault="00933367" w:rsidP="003E6020">
          <w:pPr>
            <w:pStyle w:val="Sidhuvud"/>
          </w:pPr>
        </w:p>
      </w:tc>
    </w:tr>
  </w:tbl>
  <w:p w14:paraId="20E941B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96A4CE2"/>
    <w:multiLevelType w:val="hybridMultilevel"/>
    <w:tmpl w:val="3760C446"/>
    <w:lvl w:ilvl="0" w:tplc="810E5C7A">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6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28FC"/>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127F"/>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5E1"/>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0AFD"/>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5EE6"/>
    <w:rsid w:val="00426213"/>
    <w:rsid w:val="00431A7B"/>
    <w:rsid w:val="0043623F"/>
    <w:rsid w:val="00437459"/>
    <w:rsid w:val="00441D70"/>
    <w:rsid w:val="004425C2"/>
    <w:rsid w:val="004451EF"/>
    <w:rsid w:val="00445604"/>
    <w:rsid w:val="00446BAE"/>
    <w:rsid w:val="004508BA"/>
    <w:rsid w:val="00451C82"/>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3C0B"/>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564"/>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C4E"/>
    <w:rsid w:val="008C4538"/>
    <w:rsid w:val="008C562B"/>
    <w:rsid w:val="008C6717"/>
    <w:rsid w:val="008D0305"/>
    <w:rsid w:val="008D0A21"/>
    <w:rsid w:val="008D2D6B"/>
    <w:rsid w:val="008D3090"/>
    <w:rsid w:val="008D4306"/>
    <w:rsid w:val="008D4508"/>
    <w:rsid w:val="008D4DC4"/>
    <w:rsid w:val="008D7CAF"/>
    <w:rsid w:val="008E02EE"/>
    <w:rsid w:val="008E65A8"/>
    <w:rsid w:val="008E69B8"/>
    <w:rsid w:val="008E77D6"/>
    <w:rsid w:val="009036E7"/>
    <w:rsid w:val="0090605F"/>
    <w:rsid w:val="0091053B"/>
    <w:rsid w:val="00912158"/>
    <w:rsid w:val="00912945"/>
    <w:rsid w:val="009144EE"/>
    <w:rsid w:val="00915D4C"/>
    <w:rsid w:val="009279B2"/>
    <w:rsid w:val="00933367"/>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2E99"/>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B67"/>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0CA9"/>
    <w:rsid w:val="00D7168E"/>
    <w:rsid w:val="00D72719"/>
    <w:rsid w:val="00D72B94"/>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977BD"/>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D6D"/>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EDCBC7"/>
  <w15:docId w15:val="{93DA35A8-B72C-4B32-94C5-9FF396EC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alic">
    <w:name w:val="italic"/>
    <w:basedOn w:val="Standardstycketeckensnitt"/>
    <w:rsid w:val="0093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069087">
      <w:bodyDiv w:val="1"/>
      <w:marLeft w:val="0"/>
      <w:marRight w:val="0"/>
      <w:marTop w:val="0"/>
      <w:marBottom w:val="0"/>
      <w:divBdr>
        <w:top w:val="none" w:sz="0" w:space="0" w:color="auto"/>
        <w:left w:val="none" w:sz="0" w:space="0" w:color="auto"/>
        <w:bottom w:val="none" w:sz="0" w:space="0" w:color="auto"/>
        <w:right w:val="none" w:sz="0" w:space="0" w:color="auto"/>
      </w:divBdr>
    </w:div>
    <w:div w:id="214303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49B853069042B0A9F013178D7F2B5F"/>
        <w:category>
          <w:name w:val="Allmänt"/>
          <w:gallery w:val="placeholder"/>
        </w:category>
        <w:types>
          <w:type w:val="bbPlcHdr"/>
        </w:types>
        <w:behaviors>
          <w:behavior w:val="content"/>
        </w:behaviors>
        <w:guid w:val="{31299421-44FC-4BE3-9F24-043A263BCEC9}"/>
      </w:docPartPr>
      <w:docPartBody>
        <w:p w:rsidR="00AE1B22" w:rsidRDefault="00802D69" w:rsidP="00802D69">
          <w:pPr>
            <w:pStyle w:val="FD49B853069042B0A9F013178D7F2B5F"/>
          </w:pPr>
          <w:r>
            <w:rPr>
              <w:rStyle w:val="Platshllartext"/>
            </w:rPr>
            <w:t xml:space="preserve"> </w:t>
          </w:r>
        </w:p>
      </w:docPartBody>
    </w:docPart>
    <w:docPart>
      <w:docPartPr>
        <w:name w:val="AA2F7FF1AA064497979C1BD83E04B810"/>
        <w:category>
          <w:name w:val="Allmänt"/>
          <w:gallery w:val="placeholder"/>
        </w:category>
        <w:types>
          <w:type w:val="bbPlcHdr"/>
        </w:types>
        <w:behaviors>
          <w:behavior w:val="content"/>
        </w:behaviors>
        <w:guid w:val="{D675CEBF-0E6B-4EE5-8585-E15AD6BE3C6E}"/>
      </w:docPartPr>
      <w:docPartBody>
        <w:p w:rsidR="00AE1B22" w:rsidRDefault="00802D69" w:rsidP="00802D69">
          <w:pPr>
            <w:pStyle w:val="AA2F7FF1AA064497979C1BD83E04B8101"/>
          </w:pPr>
          <w:r>
            <w:rPr>
              <w:rStyle w:val="Platshllartext"/>
            </w:rPr>
            <w:t xml:space="preserve"> </w:t>
          </w:r>
        </w:p>
      </w:docPartBody>
    </w:docPart>
    <w:docPart>
      <w:docPartPr>
        <w:name w:val="5AC680AF44FB4871B6651A18A7066EF5"/>
        <w:category>
          <w:name w:val="Allmänt"/>
          <w:gallery w:val="placeholder"/>
        </w:category>
        <w:types>
          <w:type w:val="bbPlcHdr"/>
        </w:types>
        <w:behaviors>
          <w:behavior w:val="content"/>
        </w:behaviors>
        <w:guid w:val="{3D8F8BFF-035A-4AFE-83AB-0C038B68D56C}"/>
      </w:docPartPr>
      <w:docPartBody>
        <w:p w:rsidR="00AE1B22" w:rsidRDefault="00802D69" w:rsidP="00802D69">
          <w:pPr>
            <w:pStyle w:val="5AC680AF44FB4871B6651A18A7066EF51"/>
          </w:pPr>
          <w:r>
            <w:rPr>
              <w:rStyle w:val="Platshllartext"/>
            </w:rPr>
            <w:t xml:space="preserve"> </w:t>
          </w:r>
        </w:p>
      </w:docPartBody>
    </w:docPart>
    <w:docPart>
      <w:docPartPr>
        <w:name w:val="BA4777306495439FB0F416BD2DC16513"/>
        <w:category>
          <w:name w:val="Allmänt"/>
          <w:gallery w:val="placeholder"/>
        </w:category>
        <w:types>
          <w:type w:val="bbPlcHdr"/>
        </w:types>
        <w:behaviors>
          <w:behavior w:val="content"/>
        </w:behaviors>
        <w:guid w:val="{4CFEF32D-7BFD-4D3B-AF48-8EC6466E0E03}"/>
      </w:docPartPr>
      <w:docPartBody>
        <w:p w:rsidR="00AE1B22" w:rsidRDefault="00802D69" w:rsidP="00802D69">
          <w:pPr>
            <w:pStyle w:val="BA4777306495439FB0F416BD2DC16513"/>
          </w:pPr>
          <w:r>
            <w:rPr>
              <w:rStyle w:val="Platshllartext"/>
            </w:rPr>
            <w:t xml:space="preserve"> </w:t>
          </w:r>
        </w:p>
      </w:docPartBody>
    </w:docPart>
    <w:docPart>
      <w:docPartPr>
        <w:name w:val="8AA387F5F576443F91894494F97208AD"/>
        <w:category>
          <w:name w:val="Allmänt"/>
          <w:gallery w:val="placeholder"/>
        </w:category>
        <w:types>
          <w:type w:val="bbPlcHdr"/>
        </w:types>
        <w:behaviors>
          <w:behavior w:val="content"/>
        </w:behaviors>
        <w:guid w:val="{4882F6B3-B692-4E46-AE5A-9261F106B297}"/>
      </w:docPartPr>
      <w:docPartBody>
        <w:p w:rsidR="00AE1B22" w:rsidRDefault="00802D69" w:rsidP="00802D69">
          <w:pPr>
            <w:pStyle w:val="8AA387F5F576443F91894494F97208A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69"/>
    <w:rsid w:val="00802D69"/>
    <w:rsid w:val="00AE1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9408F331774D26B50BDA75AAEFF9E7">
    <w:name w:val="BA9408F331774D26B50BDA75AAEFF9E7"/>
    <w:rsid w:val="00802D69"/>
  </w:style>
  <w:style w:type="character" w:styleId="Platshllartext">
    <w:name w:val="Placeholder Text"/>
    <w:basedOn w:val="Standardstycketeckensnitt"/>
    <w:uiPriority w:val="99"/>
    <w:semiHidden/>
    <w:rsid w:val="00802D69"/>
    <w:rPr>
      <w:noProof w:val="0"/>
      <w:color w:val="808080"/>
    </w:rPr>
  </w:style>
  <w:style w:type="paragraph" w:customStyle="1" w:styleId="19D392035C5341639080266514B0BF97">
    <w:name w:val="19D392035C5341639080266514B0BF97"/>
    <w:rsid w:val="00802D69"/>
  </w:style>
  <w:style w:type="paragraph" w:customStyle="1" w:styleId="A5B7DADDB99E4BD1A6F6028F2C5CF413">
    <w:name w:val="A5B7DADDB99E4BD1A6F6028F2C5CF413"/>
    <w:rsid w:val="00802D69"/>
  </w:style>
  <w:style w:type="paragraph" w:customStyle="1" w:styleId="3A73CF1BBB774AD892270EACB3F2947E">
    <w:name w:val="3A73CF1BBB774AD892270EACB3F2947E"/>
    <w:rsid w:val="00802D69"/>
  </w:style>
  <w:style w:type="paragraph" w:customStyle="1" w:styleId="FD49B853069042B0A9F013178D7F2B5F">
    <w:name w:val="FD49B853069042B0A9F013178D7F2B5F"/>
    <w:rsid w:val="00802D69"/>
  </w:style>
  <w:style w:type="paragraph" w:customStyle="1" w:styleId="AA2F7FF1AA064497979C1BD83E04B810">
    <w:name w:val="AA2F7FF1AA064497979C1BD83E04B810"/>
    <w:rsid w:val="00802D69"/>
  </w:style>
  <w:style w:type="paragraph" w:customStyle="1" w:styleId="73974422649E4ED9BBD3DA707A6574F3">
    <w:name w:val="73974422649E4ED9BBD3DA707A6574F3"/>
    <w:rsid w:val="00802D69"/>
  </w:style>
  <w:style w:type="paragraph" w:customStyle="1" w:styleId="39ACE264702443D6B340A9044C947A27">
    <w:name w:val="39ACE264702443D6B340A9044C947A27"/>
    <w:rsid w:val="00802D69"/>
  </w:style>
  <w:style w:type="paragraph" w:customStyle="1" w:styleId="20E78BBAF4594F79A8A98FD7C5C65F54">
    <w:name w:val="20E78BBAF4594F79A8A98FD7C5C65F54"/>
    <w:rsid w:val="00802D69"/>
  </w:style>
  <w:style w:type="paragraph" w:customStyle="1" w:styleId="5AC680AF44FB4871B6651A18A7066EF5">
    <w:name w:val="5AC680AF44FB4871B6651A18A7066EF5"/>
    <w:rsid w:val="00802D69"/>
  </w:style>
  <w:style w:type="paragraph" w:customStyle="1" w:styleId="BA4777306495439FB0F416BD2DC16513">
    <w:name w:val="BA4777306495439FB0F416BD2DC16513"/>
    <w:rsid w:val="00802D69"/>
  </w:style>
  <w:style w:type="paragraph" w:customStyle="1" w:styleId="AA2F7FF1AA064497979C1BD83E04B8101">
    <w:name w:val="AA2F7FF1AA064497979C1BD83E04B8101"/>
    <w:rsid w:val="00802D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C680AF44FB4871B6651A18A7066EF51">
    <w:name w:val="5AC680AF44FB4871B6651A18A7066EF51"/>
    <w:rsid w:val="00802D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B68A3CDFED4BB5A7F1A14099E5C9D3">
    <w:name w:val="C3B68A3CDFED4BB5A7F1A14099E5C9D3"/>
    <w:rsid w:val="00802D69"/>
  </w:style>
  <w:style w:type="paragraph" w:customStyle="1" w:styleId="8E2C157B5CC3484491B1CB7342DD8E6F">
    <w:name w:val="8E2C157B5CC3484491B1CB7342DD8E6F"/>
    <w:rsid w:val="00802D69"/>
  </w:style>
  <w:style w:type="paragraph" w:customStyle="1" w:styleId="652565099EEC4D98949860A2604B4023">
    <w:name w:val="652565099EEC4D98949860A2604B4023"/>
    <w:rsid w:val="00802D69"/>
  </w:style>
  <w:style w:type="paragraph" w:customStyle="1" w:styleId="60957AED1A6745B59F55B0375A98F3DB">
    <w:name w:val="60957AED1A6745B59F55B0375A98F3DB"/>
    <w:rsid w:val="00802D69"/>
  </w:style>
  <w:style w:type="paragraph" w:customStyle="1" w:styleId="8663B9E1A5B64C9CB1022CE7372104FB">
    <w:name w:val="8663B9E1A5B64C9CB1022CE7372104FB"/>
    <w:rsid w:val="00802D69"/>
  </w:style>
  <w:style w:type="paragraph" w:customStyle="1" w:styleId="8AA387F5F576443F91894494F97208AD">
    <w:name w:val="8AA387F5F576443F91894494F97208AD"/>
    <w:rsid w:val="00802D69"/>
  </w:style>
  <w:style w:type="paragraph" w:customStyle="1" w:styleId="93795B5DEC32434EA696FD0B6EBC9038">
    <w:name w:val="93795B5DEC32434EA696FD0B6EBC9038"/>
    <w:rsid w:val="00802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3328ef38-1fdb-41cc-9c40-e2d0babafe05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2020-12-28T00:00:00</HeaderDate>
    <Office/>
    <Dnr/>
    <ParagrafNr/>
    <DocumentTitle/>
    <VisitingAddress/>
    <Extra1/>
    <Extra2/>
    <Extra3>Robert Halef</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SY2CVNDC5XDY-369191429-14278</_dlc_DocId>
    <_dlc_DocIdUrl xmlns="a9ec56ab-dea3-443b-ae99-35f2199b5204">
      <Url>https://dhs.sp.regeringskansliet.se/yta/ud-mk_ur/_layouts/15/DocIdRedir.aspx?ID=SY2CVNDC5XDY-369191429-14278</Url>
      <Description>SY2CVNDC5XDY-369191429-14278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2020-12-28T00:00:00</HeaderDate>
    <Office/>
    <Dnr/>
    <ParagrafNr/>
    <DocumentTitle/>
    <VisitingAddress/>
    <Extra1/>
    <Extra2/>
    <Extra3>Robert Halef</Extra3>
    <Number/>
    <Recipient>Till riksdagen
</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CB50E-CEDC-4EBD-B3ED-6FE1F37EDE79}"/>
</file>

<file path=customXml/itemProps2.xml><?xml version="1.0" encoding="utf-8"?>
<ds:datastoreItem xmlns:ds="http://schemas.openxmlformats.org/officeDocument/2006/customXml" ds:itemID="{4B3CC464-6995-4012-A0F8-BA744A3AD518}"/>
</file>

<file path=customXml/itemProps3.xml><?xml version="1.0" encoding="utf-8"?>
<ds:datastoreItem xmlns:ds="http://schemas.openxmlformats.org/officeDocument/2006/customXml" ds:itemID="{3FE8E660-05DD-4B2C-A644-0A80C285D7A7}"/>
</file>

<file path=customXml/itemProps4.xml><?xml version="1.0" encoding="utf-8"?>
<ds:datastoreItem xmlns:ds="http://schemas.openxmlformats.org/officeDocument/2006/customXml" ds:itemID="{4B3CC464-6995-4012-A0F8-BA744A3AD518}">
  <ds:schemaRefs>
    <ds:schemaRef ds:uri="http://schemas.microsoft.com/office/2006/metadata/properties"/>
    <ds:schemaRef ds:uri="a9ec56ab-dea3-443b-ae99-35f2199b5204"/>
    <ds:schemaRef ds:uri="http://schemas.microsoft.com/office/infopath/2007/PartnerControls"/>
    <ds:schemaRef ds:uri="9c9941df-7074-4a92-bf99-225d24d78d61"/>
    <ds:schemaRef ds:uri="http://purl.org/dc/terms/"/>
    <ds:schemaRef ds:uri="18f3d968-6251-40b0-9f11-012b293496c2"/>
    <ds:schemaRef ds:uri="http://schemas.microsoft.com/office/2006/documentManagement/types"/>
    <ds:schemaRef ds:uri="http://schemas.openxmlformats.org/package/2006/metadata/core-properties"/>
    <ds:schemaRef ds:uri="cc625d36-bb37-4650-91b9-0c96159295ba"/>
    <ds:schemaRef ds:uri="http://purl.org/dc/elements/1.1/"/>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1C288336-AD51-4165-A770-020F992F2611}">
  <ds:schemaRefs>
    <ds:schemaRef ds:uri="http://schemas.microsoft.com/sharepoint/v3/contenttype/forms"/>
  </ds:schemaRefs>
</ds:datastoreItem>
</file>

<file path=customXml/itemProps6.xml><?xml version="1.0" encoding="utf-8"?>
<ds:datastoreItem xmlns:ds="http://schemas.openxmlformats.org/officeDocument/2006/customXml" ds:itemID="{3FE8E660-05DD-4B2C-A644-0A80C285D7A7}">
  <ds:schemaRefs>
    <ds:schemaRef ds:uri="http://lp/documentinfo/RK"/>
  </ds:schemaRefs>
</ds:datastoreItem>
</file>

<file path=customXml/itemProps7.xml><?xml version="1.0" encoding="utf-8"?>
<ds:datastoreItem xmlns:ds="http://schemas.openxmlformats.org/officeDocument/2006/customXml" ds:itemID="{1C288336-AD51-4165-A770-020F992F2611}"/>
</file>

<file path=customXml/itemProps8.xml><?xml version="1.0" encoding="utf-8"?>
<ds:datastoreItem xmlns:ds="http://schemas.openxmlformats.org/officeDocument/2006/customXml" ds:itemID="{7B2535D2-A2F6-4C08-86FF-17F55088E3E5}"/>
</file>

<file path=docProps/app.xml><?xml version="1.0" encoding="utf-8"?>
<Properties xmlns="http://schemas.openxmlformats.org/officeDocument/2006/extended-properties" xmlns:vt="http://schemas.openxmlformats.org/officeDocument/2006/docPropsVTypes">
  <Template>RK Basmall</Template>
  <TotalTime>0</TotalTime>
  <Pages>1</Pages>
  <Words>148</Words>
  <Characters>785</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991 av Robert Halef (KD) Den väpnade konflikten om Nagorno-Karabach.docx</dc:title>
  <dc:subject/>
  <dc:creator>Samira Zayane</dc:creator>
  <cp:keywords/>
  <dc:description/>
  <cp:lastModifiedBy>Eva-Lena Gustafsson</cp:lastModifiedBy>
  <cp:revision>2</cp:revision>
  <dcterms:created xsi:type="dcterms:W3CDTF">2020-12-27T16:00:00Z</dcterms:created>
  <dcterms:modified xsi:type="dcterms:W3CDTF">2020-12-27T16:00:00Z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e140c962-5cd3-49c0-86bb-e1729cc55a45</vt:lpwstr>
  </property>
</Properties>
</file>