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A27880" w14:textId="2D3F2DE4" w:rsidR="005D1CE6" w:rsidRDefault="005D1CE6" w:rsidP="00DA0661">
      <w:pPr>
        <w:pStyle w:val="Rubrik"/>
      </w:pPr>
      <w:r>
        <w:t>Svar på fråga 2020/21</w:t>
      </w:r>
      <w:r w:rsidR="0002770F">
        <w:t>:</w:t>
      </w:r>
      <w:r>
        <w:t>2137 av Betty Malmberg (M)</w:t>
      </w:r>
      <w:r>
        <w:br/>
        <w:t>Växtskyddsmedel för privat bruk</w:t>
      </w:r>
    </w:p>
    <w:p w14:paraId="3AAA395A" w14:textId="7913903F" w:rsidR="005D1CE6" w:rsidRDefault="005D1CE6" w:rsidP="005D1CE6">
      <w:pPr>
        <w:pStyle w:val="Brdtext"/>
      </w:pPr>
      <w:r>
        <w:t xml:space="preserve">Betty Malmberg har frågat mig vilka åtgärder jag kommer att vidta för att ge producenter skälig tid att ställa om sin produktion och fasa ut befintliga produkter som redan finns på marknaden, </w:t>
      </w:r>
      <w:r w:rsidR="0002770F">
        <w:t>samt</w:t>
      </w:r>
      <w:r>
        <w:t xml:space="preserve"> för att förmedla information om det planerade beslutet till konsumenter och producenter.</w:t>
      </w:r>
    </w:p>
    <w:p w14:paraId="20ADC75F" w14:textId="0A9C15A6" w:rsidR="005D1CE6" w:rsidRDefault="005D1CE6" w:rsidP="005D1CE6">
      <w:pPr>
        <w:pStyle w:val="Brdtext"/>
      </w:pPr>
      <w:r>
        <w:t>Regeringskansliet har remitterat ett förslag till begränsning av kemiska växtskyddsmedel. Förslaget innebär ett förbud mot att använda växtskyddsmedel inom vissa utpekade områden, såväl yrkesmässigt som privat. S</w:t>
      </w:r>
      <w:r w:rsidRPr="00FB5555">
        <w:t>yfte</w:t>
      </w:r>
      <w:r>
        <w:t>t med förslaget</w:t>
      </w:r>
      <w:r w:rsidRPr="00FB5555">
        <w:t xml:space="preserve"> är att minimera användningen av växtskyddsmedel på platser</w:t>
      </w:r>
      <w:r>
        <w:t xml:space="preserve"> som allmänheten har tillgång till och vistas på</w:t>
      </w:r>
      <w:r w:rsidRPr="00FB5555">
        <w:t xml:space="preserve"> </w:t>
      </w:r>
      <w:r>
        <w:t>för att</w:t>
      </w:r>
      <w:r w:rsidRPr="00FB5555">
        <w:t xml:space="preserve"> minska riskerna för människors hälsa</w:t>
      </w:r>
      <w:r>
        <w:t>, särskilt för känsliga grupper så som gravida kvinnor, barn, kringboende och arbetstagare, samt för</w:t>
      </w:r>
      <w:r w:rsidRPr="00FB5555">
        <w:t xml:space="preserve"> miljön.</w:t>
      </w:r>
    </w:p>
    <w:p w14:paraId="3D84349A" w14:textId="7C9F696B" w:rsidR="001C508D" w:rsidRDefault="00C11CA5" w:rsidP="001C508D">
      <w:pPr>
        <w:pStyle w:val="Brdtext"/>
      </w:pPr>
      <w:r>
        <w:t xml:space="preserve">Ett ikraftträdande av förslaget planeras med utgångspunkt i att det är viktigt att </w:t>
      </w:r>
      <w:r w:rsidR="005D1CE6">
        <w:t xml:space="preserve">ge berörda aktörer </w:t>
      </w:r>
      <w:r w:rsidR="0002770F">
        <w:t>skälig</w:t>
      </w:r>
      <w:r w:rsidR="005D1CE6">
        <w:t xml:space="preserve"> tid att anpassa sig till beslutet samt säkerställa att information om beslutet förmedlas</w:t>
      </w:r>
      <w:r w:rsidR="0002770F">
        <w:t xml:space="preserve"> innan det börjar gälla</w:t>
      </w:r>
      <w:r w:rsidR="005D1CE6">
        <w:t>.</w:t>
      </w:r>
      <w:r w:rsidR="0002770F">
        <w:t xml:space="preserve"> </w:t>
      </w:r>
      <w:r>
        <w:t xml:space="preserve">Samtidigt är det </w:t>
      </w:r>
      <w:r w:rsidR="0004273C">
        <w:t>från</w:t>
      </w:r>
      <w:r w:rsidR="0002770F">
        <w:t xml:space="preserve"> skyddssynpunkt angeläget att beslutet kommer på plats för att skydda människors hälsa och miljön från de risker som användningen av växtskyddsmedel är förknippad med.</w:t>
      </w:r>
    </w:p>
    <w:p w14:paraId="6017DAC0" w14:textId="7C3C45EF" w:rsidR="005D1CE6" w:rsidRDefault="005D1CE6" w:rsidP="00F2658E">
      <w:pPr>
        <w:pStyle w:val="Brdtext"/>
      </w:pPr>
      <w:r>
        <w:t xml:space="preserve">Stockholm den </w:t>
      </w:r>
      <w:sdt>
        <w:sdtPr>
          <w:id w:val="-1225218591"/>
          <w:placeholder>
            <w:docPart w:val="8467E16494F844EB84E5CDC54710E9F6"/>
          </w:placeholder>
          <w:dataBinding w:prefixMappings="xmlns:ns0='http://lp/documentinfo/RK' " w:xpath="/ns0:DocumentInfo[1]/ns0:BaseInfo[1]/ns0:HeaderDate[1]" w:storeItemID="{57C6FFFE-B83E-4F1D-86F7-EBA53EE949CD}"/>
          <w:date w:fullDate="2021-03-17T00:00:00Z">
            <w:dateFormat w:val="d MMMM yyyy"/>
            <w:lid w:val="sv-SE"/>
            <w:storeMappedDataAs w:val="dateTime"/>
            <w:calendar w:val="gregorian"/>
          </w:date>
        </w:sdtPr>
        <w:sdtEndPr/>
        <w:sdtContent>
          <w:r w:rsidR="00F2658E">
            <w:t>17 mars 2021</w:t>
          </w:r>
        </w:sdtContent>
      </w:sdt>
    </w:p>
    <w:p w14:paraId="330BC765" w14:textId="1D417ECB" w:rsidR="005D1CE6" w:rsidRDefault="005D1CE6" w:rsidP="005D1CE6">
      <w:pPr>
        <w:pStyle w:val="Brdtext"/>
      </w:pPr>
      <w:r>
        <w:t>Per Bolund</w:t>
      </w:r>
    </w:p>
    <w:sectPr w:rsidR="005D1CE6"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7F7BA3" w14:textId="77777777" w:rsidR="003107B9" w:rsidRDefault="003107B9" w:rsidP="00A87A54">
      <w:pPr>
        <w:spacing w:after="0" w:line="240" w:lineRule="auto"/>
      </w:pPr>
      <w:r>
        <w:separator/>
      </w:r>
    </w:p>
  </w:endnote>
  <w:endnote w:type="continuationSeparator" w:id="0">
    <w:p w14:paraId="405AC523" w14:textId="77777777" w:rsidR="003107B9" w:rsidRDefault="003107B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1D5695F" w14:textId="77777777" w:rsidTr="006A26EC">
      <w:trPr>
        <w:trHeight w:val="227"/>
        <w:jc w:val="right"/>
      </w:trPr>
      <w:tc>
        <w:tcPr>
          <w:tcW w:w="708" w:type="dxa"/>
          <w:vAlign w:val="bottom"/>
        </w:tcPr>
        <w:p w14:paraId="083E1C6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293F77A" w14:textId="77777777" w:rsidTr="006A26EC">
      <w:trPr>
        <w:trHeight w:val="850"/>
        <w:jc w:val="right"/>
      </w:trPr>
      <w:tc>
        <w:tcPr>
          <w:tcW w:w="708" w:type="dxa"/>
          <w:vAlign w:val="bottom"/>
        </w:tcPr>
        <w:p w14:paraId="0338514F" w14:textId="77777777" w:rsidR="005606BC" w:rsidRPr="00347E11" w:rsidRDefault="005606BC" w:rsidP="005606BC">
          <w:pPr>
            <w:pStyle w:val="Sidfot"/>
            <w:spacing w:line="276" w:lineRule="auto"/>
            <w:jc w:val="right"/>
          </w:pPr>
        </w:p>
      </w:tc>
    </w:tr>
  </w:tbl>
  <w:p w14:paraId="2189CA8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1CB9B38" w14:textId="77777777" w:rsidTr="001F4302">
      <w:trPr>
        <w:trHeight w:val="510"/>
      </w:trPr>
      <w:tc>
        <w:tcPr>
          <w:tcW w:w="8525" w:type="dxa"/>
          <w:gridSpan w:val="2"/>
          <w:vAlign w:val="bottom"/>
        </w:tcPr>
        <w:p w14:paraId="64F6F96C" w14:textId="77777777" w:rsidR="00347E11" w:rsidRPr="00347E11" w:rsidRDefault="00347E11" w:rsidP="00347E11">
          <w:pPr>
            <w:pStyle w:val="Sidfot"/>
            <w:rPr>
              <w:sz w:val="8"/>
            </w:rPr>
          </w:pPr>
        </w:p>
      </w:tc>
    </w:tr>
    <w:tr w:rsidR="00093408" w:rsidRPr="00EE3C0F" w14:paraId="5A4748B7" w14:textId="77777777" w:rsidTr="00C26068">
      <w:trPr>
        <w:trHeight w:val="227"/>
      </w:trPr>
      <w:tc>
        <w:tcPr>
          <w:tcW w:w="4074" w:type="dxa"/>
        </w:tcPr>
        <w:p w14:paraId="2B0E9E45" w14:textId="77777777" w:rsidR="00347E11" w:rsidRPr="00F53AEA" w:rsidRDefault="00347E11" w:rsidP="00C26068">
          <w:pPr>
            <w:pStyle w:val="Sidfot"/>
            <w:spacing w:line="276" w:lineRule="auto"/>
          </w:pPr>
        </w:p>
      </w:tc>
      <w:tc>
        <w:tcPr>
          <w:tcW w:w="4451" w:type="dxa"/>
        </w:tcPr>
        <w:p w14:paraId="6ADA7855" w14:textId="77777777" w:rsidR="00093408" w:rsidRPr="00F53AEA" w:rsidRDefault="00093408" w:rsidP="00F53AEA">
          <w:pPr>
            <w:pStyle w:val="Sidfot"/>
            <w:spacing w:line="276" w:lineRule="auto"/>
          </w:pPr>
        </w:p>
      </w:tc>
    </w:tr>
  </w:tbl>
  <w:p w14:paraId="7BBD8DC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822216" w14:textId="77777777" w:rsidR="003107B9" w:rsidRDefault="003107B9" w:rsidP="00A87A54">
      <w:pPr>
        <w:spacing w:after="0" w:line="240" w:lineRule="auto"/>
      </w:pPr>
      <w:r>
        <w:separator/>
      </w:r>
    </w:p>
  </w:footnote>
  <w:footnote w:type="continuationSeparator" w:id="0">
    <w:p w14:paraId="70513F4A" w14:textId="77777777" w:rsidR="003107B9" w:rsidRDefault="003107B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D1CE6" w14:paraId="6AB1198A" w14:textId="77777777" w:rsidTr="00C93EBA">
      <w:trPr>
        <w:trHeight w:val="227"/>
      </w:trPr>
      <w:tc>
        <w:tcPr>
          <w:tcW w:w="5534" w:type="dxa"/>
        </w:tcPr>
        <w:p w14:paraId="02E6F097" w14:textId="77777777" w:rsidR="005D1CE6" w:rsidRPr="007D73AB" w:rsidRDefault="005D1CE6">
          <w:pPr>
            <w:pStyle w:val="Sidhuvud"/>
          </w:pPr>
        </w:p>
      </w:tc>
      <w:tc>
        <w:tcPr>
          <w:tcW w:w="3170" w:type="dxa"/>
          <w:vAlign w:val="bottom"/>
        </w:tcPr>
        <w:p w14:paraId="70A88F58" w14:textId="77777777" w:rsidR="005D1CE6" w:rsidRPr="007D73AB" w:rsidRDefault="005D1CE6" w:rsidP="00340DE0">
          <w:pPr>
            <w:pStyle w:val="Sidhuvud"/>
          </w:pPr>
        </w:p>
      </w:tc>
      <w:tc>
        <w:tcPr>
          <w:tcW w:w="1134" w:type="dxa"/>
        </w:tcPr>
        <w:p w14:paraId="0D900F8C" w14:textId="77777777" w:rsidR="005D1CE6" w:rsidRDefault="005D1CE6" w:rsidP="005A703A">
          <w:pPr>
            <w:pStyle w:val="Sidhuvud"/>
          </w:pPr>
        </w:p>
      </w:tc>
    </w:tr>
    <w:tr w:rsidR="005D1CE6" w14:paraId="31565E17" w14:textId="77777777" w:rsidTr="00C93EBA">
      <w:trPr>
        <w:trHeight w:val="1928"/>
      </w:trPr>
      <w:tc>
        <w:tcPr>
          <w:tcW w:w="5534" w:type="dxa"/>
        </w:tcPr>
        <w:p w14:paraId="272DBF5E" w14:textId="77777777" w:rsidR="005D1CE6" w:rsidRPr="00340DE0" w:rsidRDefault="005D1CE6" w:rsidP="00340DE0">
          <w:pPr>
            <w:pStyle w:val="Sidhuvud"/>
          </w:pPr>
          <w:r>
            <w:rPr>
              <w:noProof/>
            </w:rPr>
            <w:drawing>
              <wp:inline distT="0" distB="0" distL="0" distR="0" wp14:anchorId="6DDFC81A" wp14:editId="3D0C8867">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211332C5" w14:textId="77777777" w:rsidR="005D1CE6" w:rsidRPr="00710A6C" w:rsidRDefault="005D1CE6" w:rsidP="00EE3C0F">
          <w:pPr>
            <w:pStyle w:val="Sidhuvud"/>
            <w:rPr>
              <w:b/>
            </w:rPr>
          </w:pPr>
        </w:p>
        <w:p w14:paraId="788F7D30" w14:textId="77777777" w:rsidR="005D1CE6" w:rsidRDefault="005D1CE6" w:rsidP="00EE3C0F">
          <w:pPr>
            <w:pStyle w:val="Sidhuvud"/>
          </w:pPr>
        </w:p>
        <w:p w14:paraId="33C2A189" w14:textId="77777777" w:rsidR="005D1CE6" w:rsidRDefault="005D1CE6" w:rsidP="00EE3C0F">
          <w:pPr>
            <w:pStyle w:val="Sidhuvud"/>
          </w:pPr>
        </w:p>
        <w:p w14:paraId="4CBBCB6D" w14:textId="77777777" w:rsidR="005D1CE6" w:rsidRDefault="005D1CE6" w:rsidP="00EE3C0F">
          <w:pPr>
            <w:pStyle w:val="Sidhuvud"/>
          </w:pPr>
        </w:p>
        <w:sdt>
          <w:sdtPr>
            <w:alias w:val="Dnr"/>
            <w:tag w:val="ccRKShow_Dnr"/>
            <w:id w:val="-829283628"/>
            <w:placeholder>
              <w:docPart w:val="6425B6056E104692B2D86E99BA37C1D0"/>
            </w:placeholder>
            <w:dataBinding w:prefixMappings="xmlns:ns0='http://lp/documentinfo/RK' " w:xpath="/ns0:DocumentInfo[1]/ns0:BaseInfo[1]/ns0:Dnr[1]" w:storeItemID="{57C6FFFE-B83E-4F1D-86F7-EBA53EE949CD}"/>
            <w:text/>
          </w:sdtPr>
          <w:sdtEndPr/>
          <w:sdtContent>
            <w:p w14:paraId="5B77F973" w14:textId="1FFA7624" w:rsidR="005D1CE6" w:rsidRDefault="00F2658E" w:rsidP="00EE3C0F">
              <w:pPr>
                <w:pStyle w:val="Sidhuvud"/>
              </w:pPr>
              <w:r>
                <w:t>M2021/00557</w:t>
              </w:r>
            </w:p>
          </w:sdtContent>
        </w:sdt>
        <w:sdt>
          <w:sdtPr>
            <w:alias w:val="DocNumber"/>
            <w:tag w:val="DocNumber"/>
            <w:id w:val="1726028884"/>
            <w:placeholder>
              <w:docPart w:val="39859E2125254AF78141837F0F0A2BEB"/>
            </w:placeholder>
            <w:showingPlcHdr/>
            <w:dataBinding w:prefixMappings="xmlns:ns0='http://lp/documentinfo/RK' " w:xpath="/ns0:DocumentInfo[1]/ns0:BaseInfo[1]/ns0:DocNumber[1]" w:storeItemID="{57C6FFFE-B83E-4F1D-86F7-EBA53EE949CD}"/>
            <w:text/>
          </w:sdtPr>
          <w:sdtEndPr/>
          <w:sdtContent>
            <w:p w14:paraId="24A99D5A" w14:textId="77777777" w:rsidR="005D1CE6" w:rsidRDefault="005D1CE6" w:rsidP="00EE3C0F">
              <w:pPr>
                <w:pStyle w:val="Sidhuvud"/>
              </w:pPr>
              <w:r>
                <w:rPr>
                  <w:rStyle w:val="Platshllartext"/>
                </w:rPr>
                <w:t xml:space="preserve"> </w:t>
              </w:r>
            </w:p>
          </w:sdtContent>
        </w:sdt>
        <w:p w14:paraId="1A0640BE" w14:textId="77777777" w:rsidR="005D1CE6" w:rsidRDefault="005D1CE6" w:rsidP="00EE3C0F">
          <w:pPr>
            <w:pStyle w:val="Sidhuvud"/>
          </w:pPr>
        </w:p>
      </w:tc>
      <w:tc>
        <w:tcPr>
          <w:tcW w:w="1134" w:type="dxa"/>
        </w:tcPr>
        <w:p w14:paraId="7CEE7197" w14:textId="77777777" w:rsidR="005D1CE6" w:rsidRDefault="005D1CE6" w:rsidP="0094502D">
          <w:pPr>
            <w:pStyle w:val="Sidhuvud"/>
          </w:pPr>
        </w:p>
        <w:p w14:paraId="6288B360" w14:textId="77777777" w:rsidR="005D1CE6" w:rsidRPr="0094502D" w:rsidRDefault="005D1CE6" w:rsidP="00EC71A6">
          <w:pPr>
            <w:pStyle w:val="Sidhuvud"/>
          </w:pPr>
        </w:p>
      </w:tc>
    </w:tr>
    <w:tr w:rsidR="005D1CE6" w14:paraId="348859FD" w14:textId="77777777" w:rsidTr="00C93EBA">
      <w:trPr>
        <w:trHeight w:val="2268"/>
      </w:trPr>
      <w:sdt>
        <w:sdtPr>
          <w:rPr>
            <w:rFonts w:asciiTheme="minorHAnsi" w:hAnsiTheme="minorHAnsi"/>
            <w:b/>
            <w:sz w:val="25"/>
          </w:rPr>
          <w:alias w:val="SenderText"/>
          <w:tag w:val="ccRKShow_SenderText"/>
          <w:id w:val="1374046025"/>
          <w:placeholder>
            <w:docPart w:val="B2015956C32945B39B28A4766DFD66B8"/>
          </w:placeholder>
        </w:sdtPr>
        <w:sdtEndPr>
          <w:rPr>
            <w:rFonts w:asciiTheme="majorHAnsi" w:hAnsiTheme="majorHAnsi"/>
            <w:b w:val="0"/>
            <w:sz w:val="19"/>
          </w:rPr>
        </w:sdtEndPr>
        <w:sdtContent>
          <w:tc>
            <w:tcPr>
              <w:tcW w:w="5534" w:type="dxa"/>
              <w:tcMar>
                <w:right w:w="1134" w:type="dxa"/>
              </w:tcMar>
            </w:tcPr>
            <w:p w14:paraId="5081A245" w14:textId="77777777" w:rsidR="0002770F" w:rsidRPr="0002770F" w:rsidRDefault="0002770F" w:rsidP="00340DE0">
              <w:pPr>
                <w:pStyle w:val="Sidhuvud"/>
                <w:rPr>
                  <w:b/>
                </w:rPr>
              </w:pPr>
              <w:r w:rsidRPr="0002770F">
                <w:rPr>
                  <w:b/>
                </w:rPr>
                <w:t>Miljödepartementet</w:t>
              </w:r>
            </w:p>
            <w:p w14:paraId="596467A1" w14:textId="7E12348F" w:rsidR="00F2658E" w:rsidRPr="00F2658E" w:rsidRDefault="0002770F" w:rsidP="00AD7CAE">
              <w:pPr>
                <w:pStyle w:val="Sidhuvud"/>
              </w:pPr>
              <w:r w:rsidRPr="0002770F">
                <w:t>Miljö- och klimatminister samt vice statsministern</w:t>
              </w:r>
            </w:p>
          </w:tc>
        </w:sdtContent>
      </w:sdt>
      <w:sdt>
        <w:sdtPr>
          <w:alias w:val="Recipient"/>
          <w:tag w:val="ccRKShow_Recipient"/>
          <w:id w:val="-28344517"/>
          <w:placeholder>
            <w:docPart w:val="429A90E0A0514A12AD7D797C12F1332A"/>
          </w:placeholder>
          <w:dataBinding w:prefixMappings="xmlns:ns0='http://lp/documentinfo/RK' " w:xpath="/ns0:DocumentInfo[1]/ns0:BaseInfo[1]/ns0:Recipient[1]" w:storeItemID="{57C6FFFE-B83E-4F1D-86F7-EBA53EE949CD}"/>
          <w:text w:multiLine="1"/>
        </w:sdtPr>
        <w:sdtEndPr/>
        <w:sdtContent>
          <w:tc>
            <w:tcPr>
              <w:tcW w:w="3170" w:type="dxa"/>
            </w:tcPr>
            <w:p w14:paraId="7BE86C11" w14:textId="29ECF7B2" w:rsidR="005D1CE6" w:rsidRDefault="0002770F" w:rsidP="00547B89">
              <w:pPr>
                <w:pStyle w:val="Sidhuvud"/>
              </w:pPr>
              <w:r>
                <w:t>Till riksdagen</w:t>
              </w:r>
            </w:p>
          </w:tc>
        </w:sdtContent>
      </w:sdt>
      <w:tc>
        <w:tcPr>
          <w:tcW w:w="1134" w:type="dxa"/>
        </w:tcPr>
        <w:p w14:paraId="1E86CD8D" w14:textId="77777777" w:rsidR="005D1CE6" w:rsidRDefault="005D1CE6" w:rsidP="003E6020">
          <w:pPr>
            <w:pStyle w:val="Sidhuvud"/>
          </w:pPr>
        </w:p>
      </w:tc>
    </w:tr>
  </w:tbl>
  <w:p w14:paraId="6DF1087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CE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2770F"/>
    <w:rsid w:val="0003679E"/>
    <w:rsid w:val="00041EDC"/>
    <w:rsid w:val="0004273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3A5B"/>
    <w:rsid w:val="001941B9"/>
    <w:rsid w:val="00196C02"/>
    <w:rsid w:val="00197A8A"/>
    <w:rsid w:val="001A1B33"/>
    <w:rsid w:val="001A2A61"/>
    <w:rsid w:val="001B4824"/>
    <w:rsid w:val="001C1C7D"/>
    <w:rsid w:val="001C4566"/>
    <w:rsid w:val="001C4980"/>
    <w:rsid w:val="001C508D"/>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2226"/>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07B9"/>
    <w:rsid w:val="00311CC4"/>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1CE6"/>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6D98"/>
    <w:rsid w:val="006F2588"/>
    <w:rsid w:val="00710A6C"/>
    <w:rsid w:val="00710D98"/>
    <w:rsid w:val="00711CE9"/>
    <w:rsid w:val="00712266"/>
    <w:rsid w:val="00712593"/>
    <w:rsid w:val="00712D82"/>
    <w:rsid w:val="00716E22"/>
    <w:rsid w:val="007171AB"/>
    <w:rsid w:val="0072114A"/>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296C"/>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7CAE"/>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271DD"/>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A97"/>
    <w:rsid w:val="00BE3E56"/>
    <w:rsid w:val="00BE4BF7"/>
    <w:rsid w:val="00BE62F6"/>
    <w:rsid w:val="00BE638E"/>
    <w:rsid w:val="00BF27B2"/>
    <w:rsid w:val="00BF4F06"/>
    <w:rsid w:val="00BF534E"/>
    <w:rsid w:val="00BF5717"/>
    <w:rsid w:val="00BF5C91"/>
    <w:rsid w:val="00BF66D2"/>
    <w:rsid w:val="00C01585"/>
    <w:rsid w:val="00C0764A"/>
    <w:rsid w:val="00C11CA5"/>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4F3"/>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37D3"/>
    <w:rsid w:val="00DE18F5"/>
    <w:rsid w:val="00DE73D2"/>
    <w:rsid w:val="00DF5BFB"/>
    <w:rsid w:val="00DF5CD6"/>
    <w:rsid w:val="00E022DA"/>
    <w:rsid w:val="00E03BCB"/>
    <w:rsid w:val="00E124DC"/>
    <w:rsid w:val="00E15A41"/>
    <w:rsid w:val="00E16825"/>
    <w:rsid w:val="00E2093A"/>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2658E"/>
    <w:rsid w:val="00F32D05"/>
    <w:rsid w:val="00F35263"/>
    <w:rsid w:val="00F35E34"/>
    <w:rsid w:val="00F403BF"/>
    <w:rsid w:val="00F4342F"/>
    <w:rsid w:val="00F45227"/>
    <w:rsid w:val="00F463D2"/>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F3DBC"/>
  <w15:docId w15:val="{451C1CAC-4C8E-4274-BAAC-608D1FEE1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425B6056E104692B2D86E99BA37C1D0"/>
        <w:category>
          <w:name w:val="Allmänt"/>
          <w:gallery w:val="placeholder"/>
        </w:category>
        <w:types>
          <w:type w:val="bbPlcHdr"/>
        </w:types>
        <w:behaviors>
          <w:behavior w:val="content"/>
        </w:behaviors>
        <w:guid w:val="{3A1367AA-E9F3-49EF-B019-3FA3984FE224}"/>
      </w:docPartPr>
      <w:docPartBody>
        <w:p w:rsidR="00BB0E2B" w:rsidRDefault="00010A59" w:rsidP="00010A59">
          <w:pPr>
            <w:pStyle w:val="6425B6056E104692B2D86E99BA37C1D0"/>
          </w:pPr>
          <w:r>
            <w:rPr>
              <w:rStyle w:val="Platshllartext"/>
            </w:rPr>
            <w:t xml:space="preserve"> </w:t>
          </w:r>
        </w:p>
      </w:docPartBody>
    </w:docPart>
    <w:docPart>
      <w:docPartPr>
        <w:name w:val="39859E2125254AF78141837F0F0A2BEB"/>
        <w:category>
          <w:name w:val="Allmänt"/>
          <w:gallery w:val="placeholder"/>
        </w:category>
        <w:types>
          <w:type w:val="bbPlcHdr"/>
        </w:types>
        <w:behaviors>
          <w:behavior w:val="content"/>
        </w:behaviors>
        <w:guid w:val="{90DDC55E-74C9-4B2F-BEE1-F878C6929EAB}"/>
      </w:docPartPr>
      <w:docPartBody>
        <w:p w:rsidR="00BB0E2B" w:rsidRDefault="00010A59" w:rsidP="00010A59">
          <w:pPr>
            <w:pStyle w:val="39859E2125254AF78141837F0F0A2BEB1"/>
          </w:pPr>
          <w:r>
            <w:rPr>
              <w:rStyle w:val="Platshllartext"/>
            </w:rPr>
            <w:t xml:space="preserve"> </w:t>
          </w:r>
        </w:p>
      </w:docPartBody>
    </w:docPart>
    <w:docPart>
      <w:docPartPr>
        <w:name w:val="B2015956C32945B39B28A4766DFD66B8"/>
        <w:category>
          <w:name w:val="Allmänt"/>
          <w:gallery w:val="placeholder"/>
        </w:category>
        <w:types>
          <w:type w:val="bbPlcHdr"/>
        </w:types>
        <w:behaviors>
          <w:behavior w:val="content"/>
        </w:behaviors>
        <w:guid w:val="{8D6661C8-FC89-4A70-A773-B036A5926699}"/>
      </w:docPartPr>
      <w:docPartBody>
        <w:p w:rsidR="00BB0E2B" w:rsidRDefault="00010A59" w:rsidP="00010A59">
          <w:pPr>
            <w:pStyle w:val="B2015956C32945B39B28A4766DFD66B81"/>
          </w:pPr>
          <w:r>
            <w:rPr>
              <w:rStyle w:val="Platshllartext"/>
            </w:rPr>
            <w:t xml:space="preserve"> </w:t>
          </w:r>
        </w:p>
      </w:docPartBody>
    </w:docPart>
    <w:docPart>
      <w:docPartPr>
        <w:name w:val="429A90E0A0514A12AD7D797C12F1332A"/>
        <w:category>
          <w:name w:val="Allmänt"/>
          <w:gallery w:val="placeholder"/>
        </w:category>
        <w:types>
          <w:type w:val="bbPlcHdr"/>
        </w:types>
        <w:behaviors>
          <w:behavior w:val="content"/>
        </w:behaviors>
        <w:guid w:val="{AC3FB7E9-F4E6-4D39-9647-1558290DA313}"/>
      </w:docPartPr>
      <w:docPartBody>
        <w:p w:rsidR="00BB0E2B" w:rsidRDefault="00010A59" w:rsidP="00010A59">
          <w:pPr>
            <w:pStyle w:val="429A90E0A0514A12AD7D797C12F1332A"/>
          </w:pPr>
          <w:r>
            <w:rPr>
              <w:rStyle w:val="Platshllartext"/>
            </w:rPr>
            <w:t xml:space="preserve"> </w:t>
          </w:r>
        </w:p>
      </w:docPartBody>
    </w:docPart>
    <w:docPart>
      <w:docPartPr>
        <w:name w:val="8467E16494F844EB84E5CDC54710E9F6"/>
        <w:category>
          <w:name w:val="Allmänt"/>
          <w:gallery w:val="placeholder"/>
        </w:category>
        <w:types>
          <w:type w:val="bbPlcHdr"/>
        </w:types>
        <w:behaviors>
          <w:behavior w:val="content"/>
        </w:behaviors>
        <w:guid w:val="{D70B7FFF-1084-4E4E-948C-25B55797F203}"/>
      </w:docPartPr>
      <w:docPartBody>
        <w:p w:rsidR="00BB0E2B" w:rsidRDefault="00010A59" w:rsidP="00010A59">
          <w:pPr>
            <w:pStyle w:val="8467E16494F844EB84E5CDC54710E9F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A59"/>
    <w:rsid w:val="00010A59"/>
    <w:rsid w:val="002B7D7B"/>
    <w:rsid w:val="004825DD"/>
    <w:rsid w:val="007310C2"/>
    <w:rsid w:val="00823C6C"/>
    <w:rsid w:val="00BB0E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AC550DF48F146C28C3D976F3A70578C">
    <w:name w:val="2AC550DF48F146C28C3D976F3A70578C"/>
    <w:rsid w:val="00010A59"/>
  </w:style>
  <w:style w:type="character" w:styleId="Platshllartext">
    <w:name w:val="Placeholder Text"/>
    <w:basedOn w:val="Standardstycketeckensnitt"/>
    <w:uiPriority w:val="99"/>
    <w:semiHidden/>
    <w:rsid w:val="00010A59"/>
    <w:rPr>
      <w:noProof w:val="0"/>
      <w:color w:val="808080"/>
    </w:rPr>
  </w:style>
  <w:style w:type="paragraph" w:customStyle="1" w:styleId="E385F7F6CCC1437CB208F85E3E765C1A">
    <w:name w:val="E385F7F6CCC1437CB208F85E3E765C1A"/>
    <w:rsid w:val="00010A59"/>
  </w:style>
  <w:style w:type="paragraph" w:customStyle="1" w:styleId="AED0A61DB5E142AD888D1B76602AAE01">
    <w:name w:val="AED0A61DB5E142AD888D1B76602AAE01"/>
    <w:rsid w:val="00010A59"/>
  </w:style>
  <w:style w:type="paragraph" w:customStyle="1" w:styleId="6D39A05F7EFA476497D4367C236A5D21">
    <w:name w:val="6D39A05F7EFA476497D4367C236A5D21"/>
    <w:rsid w:val="00010A59"/>
  </w:style>
  <w:style w:type="paragraph" w:customStyle="1" w:styleId="6425B6056E104692B2D86E99BA37C1D0">
    <w:name w:val="6425B6056E104692B2D86E99BA37C1D0"/>
    <w:rsid w:val="00010A59"/>
  </w:style>
  <w:style w:type="paragraph" w:customStyle="1" w:styleId="39859E2125254AF78141837F0F0A2BEB">
    <w:name w:val="39859E2125254AF78141837F0F0A2BEB"/>
    <w:rsid w:val="00010A59"/>
  </w:style>
  <w:style w:type="paragraph" w:customStyle="1" w:styleId="0FE878B0D2D04853A8F1226E1760F8C6">
    <w:name w:val="0FE878B0D2D04853A8F1226E1760F8C6"/>
    <w:rsid w:val="00010A59"/>
  </w:style>
  <w:style w:type="paragraph" w:customStyle="1" w:styleId="AC2DEDAC57284F6483DB278F09F9BDDF">
    <w:name w:val="AC2DEDAC57284F6483DB278F09F9BDDF"/>
    <w:rsid w:val="00010A59"/>
  </w:style>
  <w:style w:type="paragraph" w:customStyle="1" w:styleId="453A056A04D74B2DA34C49C21F6ED9A7">
    <w:name w:val="453A056A04D74B2DA34C49C21F6ED9A7"/>
    <w:rsid w:val="00010A59"/>
  </w:style>
  <w:style w:type="paragraph" w:customStyle="1" w:styleId="B2015956C32945B39B28A4766DFD66B8">
    <w:name w:val="B2015956C32945B39B28A4766DFD66B8"/>
    <w:rsid w:val="00010A59"/>
  </w:style>
  <w:style w:type="paragraph" w:customStyle="1" w:styleId="429A90E0A0514A12AD7D797C12F1332A">
    <w:name w:val="429A90E0A0514A12AD7D797C12F1332A"/>
    <w:rsid w:val="00010A59"/>
  </w:style>
  <w:style w:type="paragraph" w:customStyle="1" w:styleId="39859E2125254AF78141837F0F0A2BEB1">
    <w:name w:val="39859E2125254AF78141837F0F0A2BEB1"/>
    <w:rsid w:val="00010A5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2015956C32945B39B28A4766DFD66B81">
    <w:name w:val="B2015956C32945B39B28A4766DFD66B81"/>
    <w:rsid w:val="00010A5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466B6856213494B9AD9174C0AD751BF">
    <w:name w:val="7466B6856213494B9AD9174C0AD751BF"/>
    <w:rsid w:val="00010A59"/>
  </w:style>
  <w:style w:type="paragraph" w:customStyle="1" w:styleId="64F84CFF235846068E55C06657EFE3CB">
    <w:name w:val="64F84CFF235846068E55C06657EFE3CB"/>
    <w:rsid w:val="00010A59"/>
  </w:style>
  <w:style w:type="paragraph" w:customStyle="1" w:styleId="BE42DBB797224672A3C866949D95DFF9">
    <w:name w:val="BE42DBB797224672A3C866949D95DFF9"/>
    <w:rsid w:val="00010A59"/>
  </w:style>
  <w:style w:type="paragraph" w:customStyle="1" w:styleId="1DE32F053FE24281A7708CA645FFD7EC">
    <w:name w:val="1DE32F053FE24281A7708CA645FFD7EC"/>
    <w:rsid w:val="00010A59"/>
  </w:style>
  <w:style w:type="paragraph" w:customStyle="1" w:styleId="9283652268A84B1097C171E3488AE9DE">
    <w:name w:val="9283652268A84B1097C171E3488AE9DE"/>
    <w:rsid w:val="00010A59"/>
  </w:style>
  <w:style w:type="paragraph" w:customStyle="1" w:styleId="8467E16494F844EB84E5CDC54710E9F6">
    <w:name w:val="8467E16494F844EB84E5CDC54710E9F6"/>
    <w:rsid w:val="00010A59"/>
  </w:style>
  <w:style w:type="paragraph" w:customStyle="1" w:styleId="BF101696C5014D1794A3334F2316D41A">
    <w:name w:val="BF101696C5014D1794A3334F2316D41A"/>
    <w:rsid w:val="00010A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2021-03-17T00:00:00</HeaderDate>
    <Office/>
    <Dnr>M2021/00557</Dnr>
    <ParagrafNr/>
    <DocumentTitle/>
    <VisitingAddress/>
    <Extra1/>
    <Extra2/>
    <Extra3>Betty Malmberg</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2021-03-17T00:00:00</HeaderDate>
    <Office/>
    <Dnr>M2021/00557</Dnr>
    <ParagrafNr/>
    <DocumentTitle/>
    <VisitingAddress/>
    <Extra1/>
    <Extra2/>
    <Extra3>Betty Malmberg</Extra3>
    <Number/>
    <Recipient>Till riksdagen</Recipient>
    <SenderText/>
    <DocNumber/>
    <Doclanguage>1053</Doclanguage>
    <Appendix/>
    <LogotypeName>RK_LOGO_SV_BW.emf</LogotypeName>
  </BaseInfo>
</DocumentInfo>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14c776da-b130-46ea-ab40-eac7ac5e1c8a</RD_Svarsid>
  </documentManagement>
</p:properties>
</file>

<file path=customXml/itemProps1.xml><?xml version="1.0" encoding="utf-8"?>
<ds:datastoreItem xmlns:ds="http://schemas.openxmlformats.org/officeDocument/2006/customXml" ds:itemID="{CA7FE960-C05D-4AB0-9277-A4C53702B1BC}"/>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62D22A22-D6FC-4464-AA26-EB656E6BD3D1}"/>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7F7DDF57-F818-413B-AB2D-89B8CC46FBC9}">
  <ds:schemaRefs>
    <ds:schemaRef ds:uri="Microsoft.SharePoint.Taxonomy.ContentTypeSync"/>
  </ds:schemaRefs>
</ds:datastoreItem>
</file>

<file path=customXml/itemProps6.xml><?xml version="1.0" encoding="utf-8"?>
<ds:datastoreItem xmlns:ds="http://schemas.openxmlformats.org/officeDocument/2006/customXml" ds:itemID="{57C6FFFE-B83E-4F1D-86F7-EBA53EE949CD}">
  <ds:schemaRefs>
    <ds:schemaRef ds:uri="http://lp/documentinfo/RK"/>
  </ds:schemaRefs>
</ds:datastoreItem>
</file>

<file path=customXml/itemProps7.xml><?xml version="1.0" encoding="utf-8"?>
<ds:datastoreItem xmlns:ds="http://schemas.openxmlformats.org/officeDocument/2006/customXml" ds:itemID="{57C6FFFE-B83E-4F1D-86F7-EBA53EE949CD}"/>
</file>

<file path=customXml/itemProps8.xml><?xml version="1.0" encoding="utf-8"?>
<ds:datastoreItem xmlns:ds="http://schemas.openxmlformats.org/officeDocument/2006/customXml" ds:itemID="{724CF774-76B2-4173-8127-52668BBE3AF9}"/>
</file>

<file path=docProps/app.xml><?xml version="1.0" encoding="utf-8"?>
<Properties xmlns="http://schemas.openxmlformats.org/officeDocument/2006/extended-properties" xmlns:vt="http://schemas.openxmlformats.org/officeDocument/2006/docPropsVTypes">
  <Template>RK Basmall</Template>
  <TotalTime>0</TotalTime>
  <Pages>1</Pages>
  <Words>207</Words>
  <Characters>1103</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2137 Växtskyddsmedel för privat bruk.docx</dc:title>
  <dc:subject/>
  <dc:creator>Elsa Rosén</dc:creator>
  <cp:keywords/>
  <dc:description/>
  <cp:lastModifiedBy>Berit Götesson</cp:lastModifiedBy>
  <cp:revision>2</cp:revision>
  <dcterms:created xsi:type="dcterms:W3CDTF">2021-03-17T10:31:00Z</dcterms:created>
  <dcterms:modified xsi:type="dcterms:W3CDTF">2021-03-17T10:31:00Z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1054dfeb-ecba-4df3-9cef-f05b0dc449ee</vt:lpwstr>
  </property>
</Properties>
</file>