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15F14" w:rsidP="00DA0661">
      <w:pPr>
        <w:pStyle w:val="Title"/>
      </w:pPr>
      <w:bookmarkStart w:id="0" w:name="Start"/>
      <w:bookmarkEnd w:id="0"/>
      <w:r>
        <w:t xml:space="preserve">Svar på fråga 2022/23:658 av </w:t>
      </w:r>
      <w:sdt>
        <w:sdtPr>
          <w:alias w:val="Frågeställare"/>
          <w:tag w:val="delete"/>
          <w:id w:val="-211816850"/>
          <w:placeholder>
            <w:docPart w:val="B97AF99B21D34BB2B4F7D9AAB68A0077"/>
          </w:placeholder>
          <w:dataBinding w:xpath="/ns0:DocumentInfo[1]/ns0:BaseInfo[1]/ns0:Extra3[1]" w:storeItemID="{A23DF320-206F-45E5-AD36-804368452557}" w:prefixMappings="xmlns:ns0='http://lp/documentinfo/RK' "/>
          <w:text/>
        </w:sdtPr>
        <w:sdtContent>
          <w:r>
            <w:t>Per-Arne Håkansson</w:t>
          </w:r>
        </w:sdtContent>
      </w:sdt>
      <w:r>
        <w:t xml:space="preserve"> (</w:t>
      </w:r>
      <w:sdt>
        <w:sdtPr>
          <w:alias w:val="Parti"/>
          <w:tag w:val="Parti_delete"/>
          <w:id w:val="1620417071"/>
          <w:placeholder>
            <w:docPart w:val="9EA27871F4D24DA6AAEAE437196D13A6"/>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t>Upphovsrätten för bildskapare</w:t>
      </w:r>
    </w:p>
    <w:p w:rsidR="00C343D0" w:rsidP="002749F7">
      <w:pPr>
        <w:pStyle w:val="BodyText"/>
      </w:pPr>
      <w:sdt>
        <w:sdtPr>
          <w:alias w:val="Frågeställare"/>
          <w:tag w:val="delete"/>
          <w:id w:val="-1635256365"/>
          <w:placeholder>
            <w:docPart w:val="D56D90DB24E84DFD801D897733EE1443"/>
          </w:placeholder>
          <w:dataBinding w:xpath="/ns0:DocumentInfo[1]/ns0:BaseInfo[1]/ns0:Extra3[1]" w:storeItemID="{A23DF320-206F-45E5-AD36-804368452557}" w:prefixMappings="xmlns:ns0='http://lp/documentinfo/RK' "/>
          <w:text/>
        </w:sdtPr>
        <w:sdtContent>
          <w:r>
            <w:t>Per-Arne Håkansson</w:t>
          </w:r>
        </w:sdtContent>
      </w:sdt>
      <w:r>
        <w:t xml:space="preserve"> har frågat mig om jag avser att ta initiativ för att stärka upphovsrätten </w:t>
      </w:r>
      <w:r w:rsidR="00852E55">
        <w:t xml:space="preserve">för bildskapare </w:t>
      </w:r>
      <w:r w:rsidR="00920160">
        <w:t xml:space="preserve">i Sverige </w:t>
      </w:r>
      <w:r>
        <w:t>utifrån intentionerna i utredningen</w:t>
      </w:r>
      <w:r w:rsidR="00920160">
        <w:t>s</w:t>
      </w:r>
      <w:r>
        <w:t xml:space="preserve"> </w:t>
      </w:r>
      <w:r w:rsidR="00920160">
        <w:t xml:space="preserve">betänkande </w:t>
      </w:r>
      <w:r>
        <w:t>Privatkopierings</w:t>
      </w:r>
      <w:r>
        <w:softHyphen/>
        <w:t>ersättningen i framtiden.</w:t>
      </w:r>
    </w:p>
    <w:p w:rsidR="005E3F67" w:rsidP="00C13E20">
      <w:r>
        <w:t xml:space="preserve">Det följer av EU-rätten att de medlemsstater som, i likhet med Sverige, ger enskilda möjlighet att för </w:t>
      </w:r>
      <w:r w:rsidR="00F05F59">
        <w:t>privat</w:t>
      </w:r>
      <w:r>
        <w:t xml:space="preserve"> bruk framställa kopior av upphovsrättsligt skyddade verk också måste se till att rättighetshavarna får en rimlig kompensation för detta. Det är naturligtvis angeläget att säkerställa att kompensationen fördelas rättvist mellan rättighetshavarna</w:t>
      </w:r>
      <w:r w:rsidR="00852E55">
        <w:t xml:space="preserve"> och att ordningen även i övrigt utformas på ett sådant sätt att det finns en tydlig koppling mellan den privatkopiering som sker och den ersättning som betalas ut. </w:t>
      </w:r>
    </w:p>
    <w:p w:rsidR="00C13E20" w:rsidP="00C13E20">
      <w:r>
        <w:t>Den nuvarande ordningen för privatkopieringsersättning har funnits sedan 2005. Det aktuella betänkandet, som överlämnades 2022, innehåller förslag på omfattande förändringar av den ordningen</w:t>
      </w:r>
      <w:r w:rsidR="00181973">
        <w:t>, bland annat när det gäller hur ersättningsnivåerna ska fastställas</w:t>
      </w:r>
      <w:r w:rsidR="00D87C6C">
        <w:t>. Det föreslås också att bildskapare, till skillnad från i dag, ska omfattas av ersättningsordningen.</w:t>
      </w:r>
      <w:r>
        <w:t xml:space="preserve"> </w:t>
      </w:r>
      <w:r w:rsidR="006173B1">
        <w:t xml:space="preserve">Förslagen och remissinstansernas synpunkter analyseras nu i Regeringskansliet. </w:t>
      </w:r>
      <w:r w:rsidR="00B2182C">
        <w:t xml:space="preserve">Så snart </w:t>
      </w:r>
      <w:r w:rsidR="006173B1">
        <w:t xml:space="preserve">det arbetet är gjort kommer regeringen att ta ställning till vilka förändringar som kan bli aktuella. </w:t>
      </w:r>
    </w:p>
    <w:p w:rsidR="00C343D0" w:rsidP="009B77E0">
      <w:pPr>
        <w:pStyle w:val="BodyText"/>
      </w:pPr>
      <w:r>
        <w:t xml:space="preserve">Stockholm den </w:t>
      </w:r>
      <w:sdt>
        <w:sdtPr>
          <w:id w:val="-1225218591"/>
          <w:placeholder>
            <w:docPart w:val="89507CB7D7EE49939E55D2D5EE0BCC68"/>
          </w:placeholder>
          <w:dataBinding w:xpath="/ns0:DocumentInfo[1]/ns0:BaseInfo[1]/ns0:HeaderDate[1]" w:storeItemID="{A23DF320-206F-45E5-AD36-804368452557}" w:prefixMappings="xmlns:ns0='http://lp/documentinfo/RK' "/>
          <w:date w:fullDate="2023-05-24T00:00:00Z">
            <w:dateFormat w:val="d MMMM yyyy"/>
            <w:lid w:val="sv-SE"/>
            <w:storeMappedDataAs w:val="dateTime"/>
            <w:calendar w:val="gregorian"/>
          </w:date>
        </w:sdtPr>
        <w:sdtContent>
          <w:r>
            <w:t>24 maj 2023</w:t>
          </w:r>
        </w:sdtContent>
      </w:sdt>
    </w:p>
    <w:p w:rsidR="00C343D0" w:rsidP="004E7A8F">
      <w:pPr>
        <w:pStyle w:val="Brdtextutanavstnd"/>
      </w:pPr>
    </w:p>
    <w:sdt>
      <w:sdtPr>
        <w:alias w:val="Klicka på listpilen"/>
        <w:tag w:val="run-loadAllMinistersFromDep_delete"/>
        <w:id w:val="-122627287"/>
        <w:placeholder>
          <w:docPart w:val="E6E5656D483C4A85895F9DDCF3124CD0"/>
        </w:placeholder>
        <w:dataBinding w:xpath="/ns0:DocumentInfo[1]/ns0:BaseInfo[1]/ns0:TopSender[1]" w:storeItemID="{A23DF320-206F-45E5-AD36-804368452557}" w:prefixMappings="xmlns:ns0='http://lp/documentinfo/RK' "/>
        <w:comboBox w:lastValue="Justitieministern">
          <w:listItem w:value="Justitieministern" w:displayText="Gunnar Strömmer"/>
          <w:listItem w:value="Migrationsministern" w:displayText="Maria Malmer Stenergard"/>
        </w:comboBox>
      </w:sdtPr>
      <w:sdtContent>
        <w:p w:rsidR="00A15F14" w:rsidRPr="00DB48AB" w:rsidP="00DB48AB">
          <w:pPr>
            <w:pStyle w:val="BodyText"/>
          </w:pPr>
          <w:r>
            <w:rPr>
              <w:rStyle w:val="DefaultParagraphFont"/>
            </w:rPr>
            <w:t>Gunnar Strömmer</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15F14" w:rsidRPr="007D73AB">
          <w:pPr>
            <w:pStyle w:val="Header"/>
          </w:pPr>
        </w:p>
      </w:tc>
      <w:tc>
        <w:tcPr>
          <w:tcW w:w="3170" w:type="dxa"/>
          <w:vAlign w:val="bottom"/>
        </w:tcPr>
        <w:p w:rsidR="00A15F14" w:rsidRPr="007D73AB" w:rsidP="00340DE0">
          <w:pPr>
            <w:pStyle w:val="Header"/>
          </w:pPr>
        </w:p>
      </w:tc>
      <w:tc>
        <w:tcPr>
          <w:tcW w:w="1134" w:type="dxa"/>
        </w:tcPr>
        <w:p w:rsidR="00A15F1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15F1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15F14" w:rsidRPr="00710A6C" w:rsidP="00EE3C0F">
          <w:pPr>
            <w:pStyle w:val="Header"/>
            <w:rPr>
              <w:b/>
            </w:rPr>
          </w:pPr>
        </w:p>
        <w:p w:rsidR="00A15F14" w:rsidP="00EE3C0F">
          <w:pPr>
            <w:pStyle w:val="Header"/>
          </w:pPr>
        </w:p>
        <w:p w:rsidR="00A15F14" w:rsidP="00EE3C0F">
          <w:pPr>
            <w:pStyle w:val="Header"/>
          </w:pPr>
        </w:p>
        <w:p w:rsidR="00A15F14" w:rsidP="00EE3C0F">
          <w:pPr>
            <w:pStyle w:val="Header"/>
          </w:pPr>
        </w:p>
        <w:sdt>
          <w:sdtPr>
            <w:alias w:val="Dnr"/>
            <w:tag w:val="ccRKShow_Dnr"/>
            <w:id w:val="-829283628"/>
            <w:placeholder>
              <w:docPart w:val="9D192BA0551C4769B5CB6F952EFC6621"/>
            </w:placeholder>
            <w:dataBinding w:xpath="/ns0:DocumentInfo[1]/ns0:BaseInfo[1]/ns0:Dnr[1]" w:storeItemID="{A23DF320-206F-45E5-AD36-804368452557}" w:prefixMappings="xmlns:ns0='http://lp/documentinfo/RK' "/>
            <w:text/>
          </w:sdtPr>
          <w:sdtContent>
            <w:p w:rsidR="00A15F14" w:rsidP="00EE3C0F">
              <w:pPr>
                <w:pStyle w:val="Header"/>
              </w:pPr>
              <w:r>
                <w:t>Ju2023/</w:t>
              </w:r>
              <w:r w:rsidR="009B77E0">
                <w:t>01194</w:t>
              </w:r>
            </w:p>
          </w:sdtContent>
        </w:sdt>
        <w:sdt>
          <w:sdtPr>
            <w:alias w:val="DocNumber"/>
            <w:tag w:val="DocNumber"/>
            <w:id w:val="1726028884"/>
            <w:placeholder>
              <w:docPart w:val="9DEDD08CAA174920A7BCE0EC4E88EC42"/>
            </w:placeholder>
            <w:showingPlcHdr/>
            <w:dataBinding w:xpath="/ns0:DocumentInfo[1]/ns0:BaseInfo[1]/ns0:DocNumber[1]" w:storeItemID="{A23DF320-206F-45E5-AD36-804368452557}" w:prefixMappings="xmlns:ns0='http://lp/documentinfo/RK' "/>
            <w:text/>
          </w:sdtPr>
          <w:sdtContent>
            <w:p w:rsidR="00A15F14" w:rsidP="00EE3C0F">
              <w:pPr>
                <w:pStyle w:val="Header"/>
              </w:pPr>
              <w:r>
                <w:rPr>
                  <w:rStyle w:val="PlaceholderText"/>
                </w:rPr>
                <w:t xml:space="preserve"> </w:t>
              </w:r>
            </w:p>
          </w:sdtContent>
        </w:sdt>
        <w:p w:rsidR="00A15F14" w:rsidP="00EE3C0F">
          <w:pPr>
            <w:pStyle w:val="Header"/>
          </w:pPr>
        </w:p>
      </w:tc>
      <w:tc>
        <w:tcPr>
          <w:tcW w:w="1134" w:type="dxa"/>
        </w:tcPr>
        <w:p w:rsidR="00A15F14" w:rsidP="0094502D">
          <w:pPr>
            <w:pStyle w:val="Header"/>
          </w:pPr>
        </w:p>
        <w:p w:rsidR="00A15F1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A678B5BE6A2B43B887B8261E2BA6D1FC"/>
          </w:placeholder>
          <w:richText/>
        </w:sdtPr>
        <w:sdtContent>
          <w:sdt>
            <w:sdtPr>
              <w:alias w:val="SenderText"/>
              <w:tag w:val="ccRKShow_SenderText"/>
              <w:id w:val="-1773934241"/>
              <w:placeholder>
                <w:docPart w:val="0600C09852864F0F84E5769586DD7FB9"/>
              </w:placeholder>
              <w:richText/>
            </w:sdtPr>
            <w:sdtContent>
              <w:tc>
                <w:tcPr>
                  <w:tcW w:w="5534" w:type="dxa"/>
                  <w:tcMar>
                    <w:right w:w="1134" w:type="dxa"/>
                  </w:tcMar>
                </w:tcPr>
                <w:p w:rsidR="00924043" w:rsidRPr="00BF5B04" w:rsidP="00924043">
                  <w:pPr>
                    <w:pStyle w:val="Header"/>
                    <w:rPr>
                      <w:b/>
                      <w:bCs/>
                    </w:rPr>
                  </w:pPr>
                  <w:r w:rsidRPr="00BF5B04">
                    <w:rPr>
                      <w:b/>
                      <w:bCs/>
                    </w:rPr>
                    <w:t>Justitiedepartementet</w:t>
                  </w:r>
                </w:p>
                <w:p w:rsidR="00A15F14" w:rsidRPr="00340DE0" w:rsidP="00924043">
                  <w:pPr>
                    <w:pStyle w:val="Header"/>
                  </w:pPr>
                  <w:r>
                    <w:t>Justitieministern</w:t>
                  </w:r>
                </w:p>
              </w:tc>
            </w:sdtContent>
          </w:sdt>
        </w:sdtContent>
      </w:sdt>
      <w:sdt>
        <w:sdtPr>
          <w:alias w:val="Recipient"/>
          <w:tag w:val="ccRKShow_Recipient"/>
          <w:id w:val="-28344517"/>
          <w:placeholder>
            <w:docPart w:val="82145612D28345EB94AADAC3AD9481EB"/>
          </w:placeholder>
          <w:dataBinding w:xpath="/ns0:DocumentInfo[1]/ns0:BaseInfo[1]/ns0:Recipient[1]" w:storeItemID="{A23DF320-206F-45E5-AD36-804368452557}" w:prefixMappings="xmlns:ns0='http://lp/documentinfo/RK' "/>
          <w:text w:multiLine="1"/>
        </w:sdtPr>
        <w:sdtContent>
          <w:tc>
            <w:tcPr>
              <w:tcW w:w="3170" w:type="dxa"/>
            </w:tcPr>
            <w:p w:rsidR="00A15F14" w:rsidP="00547B89">
              <w:pPr>
                <w:pStyle w:val="Header"/>
              </w:pPr>
              <w:r>
                <w:t>Till riksdagen</w:t>
              </w:r>
            </w:p>
          </w:tc>
        </w:sdtContent>
      </w:sdt>
      <w:tc>
        <w:tcPr>
          <w:tcW w:w="1134" w:type="dxa"/>
        </w:tcPr>
        <w:p w:rsidR="00A15F1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92016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D192BA0551C4769B5CB6F952EFC6621"/>
        <w:category>
          <w:name w:val="Allmänt"/>
          <w:gallery w:val="placeholder"/>
        </w:category>
        <w:types>
          <w:type w:val="bbPlcHdr"/>
        </w:types>
        <w:behaviors>
          <w:behavior w:val="content"/>
        </w:behaviors>
        <w:guid w:val="{19528673-8D45-442A-BE01-FCE7ADF73093}"/>
      </w:docPartPr>
      <w:docPartBody>
        <w:p w:rsidR="00B71430" w:rsidP="00607F5C">
          <w:pPr>
            <w:pStyle w:val="9D192BA0551C4769B5CB6F952EFC6621"/>
          </w:pPr>
          <w:r>
            <w:rPr>
              <w:rStyle w:val="PlaceholderText"/>
            </w:rPr>
            <w:t xml:space="preserve"> </w:t>
          </w:r>
        </w:p>
      </w:docPartBody>
    </w:docPart>
    <w:docPart>
      <w:docPartPr>
        <w:name w:val="9DEDD08CAA174920A7BCE0EC4E88EC42"/>
        <w:category>
          <w:name w:val="Allmänt"/>
          <w:gallery w:val="placeholder"/>
        </w:category>
        <w:types>
          <w:type w:val="bbPlcHdr"/>
        </w:types>
        <w:behaviors>
          <w:behavior w:val="content"/>
        </w:behaviors>
        <w:guid w:val="{D0B0B295-BD71-4765-AF16-F24DE0012528}"/>
      </w:docPartPr>
      <w:docPartBody>
        <w:p w:rsidR="00B71430" w:rsidP="00607F5C">
          <w:pPr>
            <w:pStyle w:val="9DEDD08CAA174920A7BCE0EC4E88EC421"/>
          </w:pPr>
          <w:r>
            <w:rPr>
              <w:rStyle w:val="PlaceholderText"/>
            </w:rPr>
            <w:t xml:space="preserve"> </w:t>
          </w:r>
        </w:p>
      </w:docPartBody>
    </w:docPart>
    <w:docPart>
      <w:docPartPr>
        <w:name w:val="A678B5BE6A2B43B887B8261E2BA6D1FC"/>
        <w:category>
          <w:name w:val="Allmänt"/>
          <w:gallery w:val="placeholder"/>
        </w:category>
        <w:types>
          <w:type w:val="bbPlcHdr"/>
        </w:types>
        <w:behaviors>
          <w:behavior w:val="content"/>
        </w:behaviors>
        <w:guid w:val="{64A80127-72F2-40D6-9A83-CC5BE7112E98}"/>
      </w:docPartPr>
      <w:docPartBody>
        <w:p w:rsidR="00B71430" w:rsidP="00607F5C">
          <w:pPr>
            <w:pStyle w:val="A678B5BE6A2B43B887B8261E2BA6D1FC1"/>
          </w:pPr>
          <w:r>
            <w:rPr>
              <w:rStyle w:val="PlaceholderText"/>
            </w:rPr>
            <w:t xml:space="preserve"> </w:t>
          </w:r>
        </w:p>
      </w:docPartBody>
    </w:docPart>
    <w:docPart>
      <w:docPartPr>
        <w:name w:val="82145612D28345EB94AADAC3AD9481EB"/>
        <w:category>
          <w:name w:val="Allmänt"/>
          <w:gallery w:val="placeholder"/>
        </w:category>
        <w:types>
          <w:type w:val="bbPlcHdr"/>
        </w:types>
        <w:behaviors>
          <w:behavior w:val="content"/>
        </w:behaviors>
        <w:guid w:val="{1F38F7DE-3E7C-4B1E-B0C4-BBB67CB928E2}"/>
      </w:docPartPr>
      <w:docPartBody>
        <w:p w:rsidR="00B71430" w:rsidP="00607F5C">
          <w:pPr>
            <w:pStyle w:val="82145612D28345EB94AADAC3AD9481EB"/>
          </w:pPr>
          <w:r>
            <w:rPr>
              <w:rStyle w:val="PlaceholderText"/>
            </w:rPr>
            <w:t xml:space="preserve"> </w:t>
          </w:r>
        </w:p>
      </w:docPartBody>
    </w:docPart>
    <w:docPart>
      <w:docPartPr>
        <w:name w:val="B97AF99B21D34BB2B4F7D9AAB68A0077"/>
        <w:category>
          <w:name w:val="Allmänt"/>
          <w:gallery w:val="placeholder"/>
        </w:category>
        <w:types>
          <w:type w:val="bbPlcHdr"/>
        </w:types>
        <w:behaviors>
          <w:behavior w:val="content"/>
        </w:behaviors>
        <w:guid w:val="{CAE17090-7042-4A80-B965-8B3E0B3ECB0D}"/>
      </w:docPartPr>
      <w:docPartBody>
        <w:p w:rsidR="00B71430" w:rsidP="00607F5C">
          <w:pPr>
            <w:pStyle w:val="B97AF99B21D34BB2B4F7D9AAB68A0077"/>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9EA27871F4D24DA6AAEAE437196D13A6"/>
        <w:category>
          <w:name w:val="Allmänt"/>
          <w:gallery w:val="placeholder"/>
        </w:category>
        <w:types>
          <w:type w:val="bbPlcHdr"/>
        </w:types>
        <w:behaviors>
          <w:behavior w:val="content"/>
        </w:behaviors>
        <w:guid w:val="{D826DA90-37BC-40CD-9304-87DDA8C68F18}"/>
      </w:docPartPr>
      <w:docPartBody>
        <w:p w:rsidR="00B71430" w:rsidP="00607F5C">
          <w:pPr>
            <w:pStyle w:val="9EA27871F4D24DA6AAEAE437196D13A6"/>
          </w:pPr>
          <w:r>
            <w:t xml:space="preserve"> </w:t>
          </w:r>
          <w:r>
            <w:rPr>
              <w:rStyle w:val="PlaceholderText"/>
            </w:rPr>
            <w:t>Välj ett parti.</w:t>
          </w:r>
        </w:p>
      </w:docPartBody>
    </w:docPart>
    <w:docPart>
      <w:docPartPr>
        <w:name w:val="D56D90DB24E84DFD801D897733EE1443"/>
        <w:category>
          <w:name w:val="Allmänt"/>
          <w:gallery w:val="placeholder"/>
        </w:category>
        <w:types>
          <w:type w:val="bbPlcHdr"/>
        </w:types>
        <w:behaviors>
          <w:behavior w:val="content"/>
        </w:behaviors>
        <w:guid w:val="{727D25FF-4495-43AD-8F7C-80EBED234467}"/>
      </w:docPartPr>
      <w:docPartBody>
        <w:p w:rsidR="00B71430" w:rsidP="00607F5C">
          <w:pPr>
            <w:pStyle w:val="D56D90DB24E84DFD801D897733EE1443"/>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89507CB7D7EE49939E55D2D5EE0BCC68"/>
        <w:category>
          <w:name w:val="Allmänt"/>
          <w:gallery w:val="placeholder"/>
        </w:category>
        <w:types>
          <w:type w:val="bbPlcHdr"/>
        </w:types>
        <w:behaviors>
          <w:behavior w:val="content"/>
        </w:behaviors>
        <w:guid w:val="{1837D010-D268-4354-B70F-795AA4A2C76C}"/>
      </w:docPartPr>
      <w:docPartBody>
        <w:p w:rsidR="00B71430" w:rsidP="00607F5C">
          <w:pPr>
            <w:pStyle w:val="89507CB7D7EE49939E55D2D5EE0BCC68"/>
          </w:pPr>
          <w:r>
            <w:rPr>
              <w:rStyle w:val="PlaceholderText"/>
            </w:rPr>
            <w:t>Klicka här för att ange datum.</w:t>
          </w:r>
        </w:p>
      </w:docPartBody>
    </w:docPart>
    <w:docPart>
      <w:docPartPr>
        <w:name w:val="E6E5656D483C4A85895F9DDCF3124CD0"/>
        <w:category>
          <w:name w:val="Allmänt"/>
          <w:gallery w:val="placeholder"/>
        </w:category>
        <w:types>
          <w:type w:val="bbPlcHdr"/>
        </w:types>
        <w:behaviors>
          <w:behavior w:val="content"/>
        </w:behaviors>
        <w:guid w:val="{17A1FAE3-A593-48BB-B6B4-AB9E22259E07}"/>
      </w:docPartPr>
      <w:docPartBody>
        <w:p w:rsidR="00B71430" w:rsidP="00607F5C">
          <w:pPr>
            <w:pStyle w:val="E6E5656D483C4A85895F9DDCF3124CD0"/>
          </w:pPr>
          <w:r>
            <w:rPr>
              <w:rStyle w:val="PlaceholderText"/>
            </w:rPr>
            <w:t>Välj undertecknare</w:t>
          </w:r>
          <w:r w:rsidRPr="00AC4EF6">
            <w:rPr>
              <w:rStyle w:val="PlaceholderText"/>
            </w:rPr>
            <w:t>.</w:t>
          </w:r>
        </w:p>
      </w:docPartBody>
    </w:docPart>
    <w:docPart>
      <w:docPartPr>
        <w:name w:val="0600C09852864F0F84E5769586DD7FB9"/>
        <w:category>
          <w:name w:val="Allmänt"/>
          <w:gallery w:val="placeholder"/>
        </w:category>
        <w:types>
          <w:type w:val="bbPlcHdr"/>
        </w:types>
        <w:behaviors>
          <w:behavior w:val="content"/>
        </w:behaviors>
        <w:guid w:val="{B8477B68-2776-4471-8D39-9936B1CF117D}"/>
      </w:docPartPr>
      <w:docPartBody>
        <w:p w:rsidR="004F1FD1" w:rsidP="00850B1C">
          <w:pPr>
            <w:pStyle w:val="0600C09852864F0F84E5769586DD7FB9"/>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0B1C"/>
    <w:rPr>
      <w:noProof w:val="0"/>
      <w:color w:val="808080"/>
    </w:rPr>
  </w:style>
  <w:style w:type="paragraph" w:customStyle="1" w:styleId="9D192BA0551C4769B5CB6F952EFC6621">
    <w:name w:val="9D192BA0551C4769B5CB6F952EFC6621"/>
    <w:rsid w:val="00607F5C"/>
  </w:style>
  <w:style w:type="paragraph" w:customStyle="1" w:styleId="82145612D28345EB94AADAC3AD9481EB">
    <w:name w:val="82145612D28345EB94AADAC3AD9481EB"/>
    <w:rsid w:val="00607F5C"/>
  </w:style>
  <w:style w:type="paragraph" w:customStyle="1" w:styleId="9DEDD08CAA174920A7BCE0EC4E88EC421">
    <w:name w:val="9DEDD08CAA174920A7BCE0EC4E88EC421"/>
    <w:rsid w:val="00607F5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678B5BE6A2B43B887B8261E2BA6D1FC1">
    <w:name w:val="A678B5BE6A2B43B887B8261E2BA6D1FC1"/>
    <w:rsid w:val="00607F5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97AF99B21D34BB2B4F7D9AAB68A0077">
    <w:name w:val="B97AF99B21D34BB2B4F7D9AAB68A0077"/>
    <w:rsid w:val="00607F5C"/>
  </w:style>
  <w:style w:type="paragraph" w:customStyle="1" w:styleId="9EA27871F4D24DA6AAEAE437196D13A6">
    <w:name w:val="9EA27871F4D24DA6AAEAE437196D13A6"/>
    <w:rsid w:val="00607F5C"/>
  </w:style>
  <w:style w:type="paragraph" w:customStyle="1" w:styleId="D56D90DB24E84DFD801D897733EE1443">
    <w:name w:val="D56D90DB24E84DFD801D897733EE1443"/>
    <w:rsid w:val="00607F5C"/>
  </w:style>
  <w:style w:type="paragraph" w:customStyle="1" w:styleId="89507CB7D7EE49939E55D2D5EE0BCC68">
    <w:name w:val="89507CB7D7EE49939E55D2D5EE0BCC68"/>
    <w:rsid w:val="00607F5C"/>
  </w:style>
  <w:style w:type="paragraph" w:customStyle="1" w:styleId="E6E5656D483C4A85895F9DDCF3124CD0">
    <w:name w:val="E6E5656D483C4A85895F9DDCF3124CD0"/>
    <w:rsid w:val="00607F5C"/>
  </w:style>
  <w:style w:type="paragraph" w:customStyle="1" w:styleId="0600C09852864F0F84E5769586DD7FB9">
    <w:name w:val="0600C09852864F0F84E5769586DD7FB9"/>
    <w:rsid w:val="00850B1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e47c4ca0-cbd3-4fbd-8ce2-cc42d932102a</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2023-05-24T00:00:00</HeaderDate>
    <Office/>
    <Dnr>Ju2023/01194</Dnr>
    <ParagrafNr/>
    <DocumentTitle/>
    <VisitingAddress/>
    <Extra1/>
    <Extra2/>
    <Extra3>Per-Arne Håkansson</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E90BD-728E-4992-A4AD-CD6A89BB8A6C}"/>
</file>

<file path=customXml/itemProps2.xml><?xml version="1.0" encoding="utf-8"?>
<ds:datastoreItem xmlns:ds="http://schemas.openxmlformats.org/officeDocument/2006/customXml" ds:itemID="{0A2FDDAC-E10B-4756-A347-79F9073B25B3}"/>
</file>

<file path=customXml/itemProps3.xml><?xml version="1.0" encoding="utf-8"?>
<ds:datastoreItem xmlns:ds="http://schemas.openxmlformats.org/officeDocument/2006/customXml" ds:itemID="{A23DF320-206F-45E5-AD36-804368452557}"/>
</file>

<file path=customXml/itemProps4.xml><?xml version="1.0" encoding="utf-8"?>
<ds:datastoreItem xmlns:ds="http://schemas.openxmlformats.org/officeDocument/2006/customXml" ds:itemID="{61742621-2A51-4CA9-93C7-188C5CDFFDF7}"/>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224</Words>
  <Characters>1192</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658.docx</dc:title>
  <cp:revision>4</cp:revision>
  <cp:lastPrinted>2023-05-12T10:53:00Z</cp:lastPrinted>
  <dcterms:created xsi:type="dcterms:W3CDTF">2023-05-23T08:31:00Z</dcterms:created>
  <dcterms:modified xsi:type="dcterms:W3CDTF">2023-05-24T08:11:00Z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