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9884" w14:textId="70F5B636" w:rsidR="002A7297" w:rsidRDefault="002A7297" w:rsidP="00DA0661">
      <w:pPr>
        <w:pStyle w:val="Rubrik"/>
      </w:pPr>
      <w:bookmarkStart w:id="0" w:name="Start"/>
      <w:bookmarkEnd w:id="0"/>
      <w:r>
        <w:t xml:space="preserve">Svar på fråga </w:t>
      </w:r>
      <w:r w:rsidR="00F36EF6" w:rsidRPr="00F36EF6">
        <w:t xml:space="preserve">2020/21:1428 </w:t>
      </w:r>
      <w:r w:rsidR="00F36EF6">
        <w:t>av Hans Wallmark</w:t>
      </w:r>
      <w:r w:rsidR="0013342C">
        <w:t xml:space="preserve"> (M) </w:t>
      </w:r>
      <w:r w:rsidR="00F36EF6" w:rsidRPr="00F36EF6">
        <w:t xml:space="preserve">Sveriges relation till USA </w:t>
      </w:r>
    </w:p>
    <w:p w14:paraId="5932C5C5" w14:textId="4A94102E" w:rsidR="006547CA" w:rsidRDefault="000842AF" w:rsidP="006547CA">
      <w:pPr>
        <w:pStyle w:val="Brdtext"/>
      </w:pPr>
      <w:r>
        <w:t>Hans Wallmark</w:t>
      </w:r>
      <w:r w:rsidR="002A7297">
        <w:t xml:space="preserve"> har frågat mig</w:t>
      </w:r>
      <w:r w:rsidR="001266C9">
        <w:t xml:space="preserve"> </w:t>
      </w:r>
      <w:r w:rsidR="006547CA">
        <w:t>om regeringen uppfattar att Sverige först nu efter fyra år får en partner i USA utrikes-, försvars- och säkerhetspolitiskt, och på vilket sätt relationen till USA i så fall</w:t>
      </w:r>
      <w:r w:rsidR="0013342C">
        <w:t xml:space="preserve"> kommer</w:t>
      </w:r>
      <w:r w:rsidR="006547CA">
        <w:t xml:space="preserve"> att förändras nu när den nya administrationen har tillträtt.</w:t>
      </w:r>
    </w:p>
    <w:p w14:paraId="6D59FA4E" w14:textId="458519EF" w:rsidR="00302BB5" w:rsidRDefault="00302BB5" w:rsidP="00302BB5">
      <w:pPr>
        <w:pStyle w:val="Brdtext"/>
      </w:pPr>
      <w:r>
        <w:t>Sverige har en bred, djup och god relation med USA. Vi har ett omfattande samarbete inom en lång rad frågor och ett stort ekonomiskt och mellanfolkligt utbyte. De försvars- och säkerhetspolitiska frågorna är centrala och samarbetet välutvecklat och nära. Det</w:t>
      </w:r>
      <w:r w:rsidR="00645638">
        <w:t xml:space="preserve">ta </w:t>
      </w:r>
      <w:r w:rsidR="00F27C8F">
        <w:t xml:space="preserve">är ett grundläggande </w:t>
      </w:r>
      <w:r w:rsidR="00645638">
        <w:t>svensk</w:t>
      </w:r>
      <w:r w:rsidR="00F27C8F">
        <w:t>t intresse, och har så varit</w:t>
      </w:r>
      <w:r w:rsidR="00645638">
        <w:t xml:space="preserve"> sedan lång tid tillbaka</w:t>
      </w:r>
      <w:r w:rsidR="00F27C8F">
        <w:t>, oavsett amerikansk administration</w:t>
      </w:r>
      <w:r w:rsidR="00645638">
        <w:t xml:space="preserve">. </w:t>
      </w:r>
    </w:p>
    <w:p w14:paraId="299E35F1" w14:textId="69DDEC2E" w:rsidR="006547CA" w:rsidRDefault="00302BB5" w:rsidP="00302BB5">
      <w:pPr>
        <w:pStyle w:val="Brdtext"/>
      </w:pPr>
      <w:r>
        <w:t xml:space="preserve">President Biden har indikerat sin avsikt att åter engagera USA i det multilaterala samarbetet och även </w:t>
      </w:r>
      <w:r w:rsidR="008E2569">
        <w:t xml:space="preserve">att han uppfattar </w:t>
      </w:r>
      <w:r>
        <w:t xml:space="preserve">EU som en viktig partner. </w:t>
      </w:r>
      <w:r w:rsidR="00F27C8F">
        <w:t xml:space="preserve">Regeringen välkomnar detta, vilket </w:t>
      </w:r>
      <w:r>
        <w:t xml:space="preserve">ger oss möjligheter att utveckla och fördjupa samarbetet också inom frågor som handlar om våra gemensamma globala utmaningar, som klimatförändringar och demokrati. </w:t>
      </w:r>
    </w:p>
    <w:p w14:paraId="15F2920A" w14:textId="2F80F2A7" w:rsidR="002A7297" w:rsidRDefault="002A72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0636FE37DE43F18A09A9F80EF5DD6A"/>
          </w:placeholder>
          <w:dataBinding w:prefixMappings="xmlns:ns0='http://lp/documentinfo/RK' " w:xpath="/ns0:DocumentInfo[1]/ns0:BaseInfo[1]/ns0:HeaderDate[1]" w:storeItemID="{48B8E373-E1CB-4399-A053-668761170887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342C">
            <w:t>3 februari 2021</w:t>
          </w:r>
        </w:sdtContent>
      </w:sdt>
    </w:p>
    <w:p w14:paraId="15D935EB" w14:textId="77777777" w:rsidR="002A7297" w:rsidRDefault="002A7297" w:rsidP="004E7A8F">
      <w:pPr>
        <w:pStyle w:val="Brdtextutanavstnd"/>
      </w:pPr>
    </w:p>
    <w:p w14:paraId="48F63942" w14:textId="77777777" w:rsidR="002A7297" w:rsidRDefault="002A7297" w:rsidP="004E7A8F">
      <w:pPr>
        <w:pStyle w:val="Brdtextutanavstnd"/>
      </w:pPr>
    </w:p>
    <w:p w14:paraId="6C9F39AE" w14:textId="7348894F" w:rsidR="002A7297" w:rsidRDefault="002A7297" w:rsidP="00422A41">
      <w:pPr>
        <w:pStyle w:val="Brdtext"/>
      </w:pPr>
      <w:r>
        <w:t>Ann Linde</w:t>
      </w:r>
    </w:p>
    <w:sectPr w:rsidR="002A729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ADFA6" w14:textId="77777777" w:rsidR="00381BA1" w:rsidRDefault="00381BA1" w:rsidP="00A87A54">
      <w:pPr>
        <w:spacing w:after="0" w:line="240" w:lineRule="auto"/>
      </w:pPr>
      <w:r>
        <w:separator/>
      </w:r>
    </w:p>
  </w:endnote>
  <w:endnote w:type="continuationSeparator" w:id="0">
    <w:p w14:paraId="7F66D6B9" w14:textId="77777777" w:rsidR="00381BA1" w:rsidRDefault="00381B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A31E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EBD6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1485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D79F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4DF7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1DBA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C816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E1BE7D" w14:textId="77777777" w:rsidTr="00C26068">
      <w:trPr>
        <w:trHeight w:val="227"/>
      </w:trPr>
      <w:tc>
        <w:tcPr>
          <w:tcW w:w="4074" w:type="dxa"/>
        </w:tcPr>
        <w:p w14:paraId="5977CA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9ED1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55B8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CD060" w14:textId="77777777" w:rsidR="00381BA1" w:rsidRDefault="00381BA1" w:rsidP="00A87A54">
      <w:pPr>
        <w:spacing w:after="0" w:line="240" w:lineRule="auto"/>
      </w:pPr>
      <w:r>
        <w:separator/>
      </w:r>
    </w:p>
  </w:footnote>
  <w:footnote w:type="continuationSeparator" w:id="0">
    <w:p w14:paraId="69772537" w14:textId="77777777" w:rsidR="00381BA1" w:rsidRDefault="00381B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7297" w14:paraId="2B4D6D08" w14:textId="77777777" w:rsidTr="00C93EBA">
      <w:trPr>
        <w:trHeight w:val="227"/>
      </w:trPr>
      <w:tc>
        <w:tcPr>
          <w:tcW w:w="5534" w:type="dxa"/>
        </w:tcPr>
        <w:p w14:paraId="18A20BA2" w14:textId="77777777" w:rsidR="002A7297" w:rsidRPr="007D73AB" w:rsidRDefault="002A7297">
          <w:pPr>
            <w:pStyle w:val="Sidhuvud"/>
          </w:pPr>
        </w:p>
      </w:tc>
      <w:tc>
        <w:tcPr>
          <w:tcW w:w="3170" w:type="dxa"/>
          <w:vAlign w:val="bottom"/>
        </w:tcPr>
        <w:p w14:paraId="1BA4FE7E" w14:textId="77777777" w:rsidR="002A7297" w:rsidRPr="007D73AB" w:rsidRDefault="002A7297" w:rsidP="00340DE0">
          <w:pPr>
            <w:pStyle w:val="Sidhuvud"/>
          </w:pPr>
        </w:p>
      </w:tc>
      <w:tc>
        <w:tcPr>
          <w:tcW w:w="1134" w:type="dxa"/>
        </w:tcPr>
        <w:p w14:paraId="23C3D84B" w14:textId="77777777" w:rsidR="002A7297" w:rsidRDefault="002A7297" w:rsidP="005A703A">
          <w:pPr>
            <w:pStyle w:val="Sidhuvud"/>
          </w:pPr>
        </w:p>
      </w:tc>
    </w:tr>
    <w:tr w:rsidR="002A7297" w14:paraId="5F1A8F40" w14:textId="77777777" w:rsidTr="00C93EBA">
      <w:trPr>
        <w:trHeight w:val="1928"/>
      </w:trPr>
      <w:tc>
        <w:tcPr>
          <w:tcW w:w="5534" w:type="dxa"/>
        </w:tcPr>
        <w:p w14:paraId="545C9B71" w14:textId="77777777" w:rsidR="002A7297" w:rsidRPr="00340DE0" w:rsidRDefault="002A72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655BD0" wp14:editId="30800C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C423D6" w14:textId="77777777" w:rsidR="002A7297" w:rsidRPr="00710A6C" w:rsidRDefault="002A7297" w:rsidP="00EE3C0F">
          <w:pPr>
            <w:pStyle w:val="Sidhuvud"/>
            <w:rPr>
              <w:b/>
            </w:rPr>
          </w:pPr>
        </w:p>
        <w:p w14:paraId="229FD2E9" w14:textId="77777777" w:rsidR="002A7297" w:rsidRDefault="002A7297" w:rsidP="00EE3C0F">
          <w:pPr>
            <w:pStyle w:val="Sidhuvud"/>
          </w:pPr>
        </w:p>
        <w:p w14:paraId="686B0C62" w14:textId="77777777" w:rsidR="002A7297" w:rsidRDefault="002A7297" w:rsidP="00EE3C0F">
          <w:pPr>
            <w:pStyle w:val="Sidhuvud"/>
          </w:pPr>
        </w:p>
        <w:p w14:paraId="6DC70056" w14:textId="77777777" w:rsidR="002A7297" w:rsidRDefault="002A729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8A3B8169C9642CDA74A009B39FAC1DC"/>
            </w:placeholder>
            <w:showingPlcHdr/>
            <w:dataBinding w:prefixMappings="xmlns:ns0='http://lp/documentinfo/RK' " w:xpath="/ns0:DocumentInfo[1]/ns0:BaseInfo[1]/ns0:DocNumber[1]" w:storeItemID="{48B8E373-E1CB-4399-A053-668761170887}"/>
            <w:text/>
          </w:sdtPr>
          <w:sdtEndPr/>
          <w:sdtContent>
            <w:p w14:paraId="67709E6B" w14:textId="36F56FB5" w:rsidR="002A7297" w:rsidRDefault="002A72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7A5778" w14:textId="77777777" w:rsidR="002A7297" w:rsidRDefault="002A7297" w:rsidP="00EE3C0F">
          <w:pPr>
            <w:pStyle w:val="Sidhuvud"/>
          </w:pPr>
        </w:p>
      </w:tc>
      <w:tc>
        <w:tcPr>
          <w:tcW w:w="1134" w:type="dxa"/>
        </w:tcPr>
        <w:p w14:paraId="7E7A864F" w14:textId="77777777" w:rsidR="002A7297" w:rsidRDefault="002A7297" w:rsidP="0094502D">
          <w:pPr>
            <w:pStyle w:val="Sidhuvud"/>
          </w:pPr>
        </w:p>
        <w:p w14:paraId="3D7F7E3C" w14:textId="77777777" w:rsidR="002A7297" w:rsidRPr="0094502D" w:rsidRDefault="002A7297" w:rsidP="00EC71A6">
          <w:pPr>
            <w:pStyle w:val="Sidhuvud"/>
          </w:pPr>
        </w:p>
      </w:tc>
    </w:tr>
    <w:tr w:rsidR="002A7297" w14:paraId="2FDB6A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35B7D105CB409A83D0C876A32961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F660B8" w14:textId="77777777" w:rsidR="002A7297" w:rsidRPr="002A7297" w:rsidRDefault="002A7297" w:rsidP="00340DE0">
              <w:pPr>
                <w:pStyle w:val="Sidhuvud"/>
                <w:rPr>
                  <w:b/>
                </w:rPr>
              </w:pPr>
              <w:r w:rsidRPr="002A7297">
                <w:rPr>
                  <w:b/>
                </w:rPr>
                <w:t>Utrikesdepartementet</w:t>
              </w:r>
            </w:p>
            <w:p w14:paraId="0C80548C" w14:textId="624598FA" w:rsidR="002C0626" w:rsidRDefault="002A7297" w:rsidP="00340DE0">
              <w:pPr>
                <w:pStyle w:val="Sidhuvud"/>
              </w:pPr>
              <w:r w:rsidRPr="002A7297">
                <w:t>Utrikesministern</w:t>
              </w:r>
            </w:p>
            <w:p w14:paraId="230A89DC" w14:textId="66578AFF" w:rsidR="0013342C" w:rsidRDefault="0013342C" w:rsidP="00340DE0">
              <w:pPr>
                <w:pStyle w:val="Sidhuvud"/>
              </w:pPr>
            </w:p>
            <w:p w14:paraId="3EE93DD9" w14:textId="0B449C5F" w:rsidR="002A7297" w:rsidRPr="00340DE0" w:rsidRDefault="002C0626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FF03BD50B749DF8901955D0D2D280B"/>
          </w:placeholder>
          <w:dataBinding w:prefixMappings="xmlns:ns0='http://lp/documentinfo/RK' " w:xpath="/ns0:DocumentInfo[1]/ns0:BaseInfo[1]/ns0:Recipient[1]" w:storeItemID="{48B8E373-E1CB-4399-A053-668761170887}"/>
          <w:text w:multiLine="1"/>
        </w:sdtPr>
        <w:sdtContent>
          <w:tc>
            <w:tcPr>
              <w:tcW w:w="3170" w:type="dxa"/>
            </w:tcPr>
            <w:p w14:paraId="14F680DB" w14:textId="7C723C6D" w:rsidR="002A7297" w:rsidRDefault="00D6485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FBA0EED" w14:textId="77777777" w:rsidR="002A7297" w:rsidRDefault="002A7297" w:rsidP="003E6020">
          <w:pPr>
            <w:pStyle w:val="Sidhuvud"/>
          </w:pPr>
        </w:p>
      </w:tc>
    </w:tr>
  </w:tbl>
  <w:p w14:paraId="0F9FBF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BFD1A18"/>
    <w:multiLevelType w:val="hybridMultilevel"/>
    <w:tmpl w:val="3FECD366"/>
    <w:lvl w:ilvl="0" w:tplc="1EC25E5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7"/>
    <w:rsid w:val="00000290"/>
    <w:rsid w:val="00001068"/>
    <w:rsid w:val="0000186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DC8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2A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9F1"/>
    <w:rsid w:val="000D5449"/>
    <w:rsid w:val="000D7110"/>
    <w:rsid w:val="000E12D9"/>
    <w:rsid w:val="000E431B"/>
    <w:rsid w:val="000E59A9"/>
    <w:rsid w:val="000E638A"/>
    <w:rsid w:val="000E6472"/>
    <w:rsid w:val="000F00B8"/>
    <w:rsid w:val="000F1E8F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C9"/>
    <w:rsid w:val="00126E6B"/>
    <w:rsid w:val="00130EC3"/>
    <w:rsid w:val="001318F5"/>
    <w:rsid w:val="001331B1"/>
    <w:rsid w:val="0013342C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B5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CAD"/>
    <w:rsid w:val="00242AD1"/>
    <w:rsid w:val="0024412C"/>
    <w:rsid w:val="0024537C"/>
    <w:rsid w:val="0025116D"/>
    <w:rsid w:val="00260D2D"/>
    <w:rsid w:val="00261975"/>
    <w:rsid w:val="00264503"/>
    <w:rsid w:val="00271AA7"/>
    <w:rsid w:val="00271D00"/>
    <w:rsid w:val="00274AA3"/>
    <w:rsid w:val="00275872"/>
    <w:rsid w:val="00281106"/>
    <w:rsid w:val="00282263"/>
    <w:rsid w:val="00282417"/>
    <w:rsid w:val="00282D27"/>
    <w:rsid w:val="00287F0D"/>
    <w:rsid w:val="00291742"/>
    <w:rsid w:val="00292420"/>
    <w:rsid w:val="00296B7A"/>
    <w:rsid w:val="002974DC"/>
    <w:rsid w:val="002A0CB3"/>
    <w:rsid w:val="002A39EF"/>
    <w:rsid w:val="002A6820"/>
    <w:rsid w:val="002A7297"/>
    <w:rsid w:val="002B00E5"/>
    <w:rsid w:val="002B6849"/>
    <w:rsid w:val="002C062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7DE"/>
    <w:rsid w:val="002F3675"/>
    <w:rsid w:val="002F59E0"/>
    <w:rsid w:val="002F66A6"/>
    <w:rsid w:val="00300342"/>
    <w:rsid w:val="00302BB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C9B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BA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E70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E2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942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30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61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4E0"/>
    <w:rsid w:val="005B115A"/>
    <w:rsid w:val="005B537F"/>
    <w:rsid w:val="005C120D"/>
    <w:rsid w:val="005C15B3"/>
    <w:rsid w:val="005C62E8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600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656"/>
    <w:rsid w:val="00645638"/>
    <w:rsid w:val="00647FD7"/>
    <w:rsid w:val="00650080"/>
    <w:rsid w:val="00651F17"/>
    <w:rsid w:val="0065382D"/>
    <w:rsid w:val="006547C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77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C45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A98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569"/>
    <w:rsid w:val="008E65A8"/>
    <w:rsid w:val="008E77D6"/>
    <w:rsid w:val="009036E7"/>
    <w:rsid w:val="0090605F"/>
    <w:rsid w:val="0091053B"/>
    <w:rsid w:val="00910E10"/>
    <w:rsid w:val="00911C17"/>
    <w:rsid w:val="00912158"/>
    <w:rsid w:val="00912945"/>
    <w:rsid w:val="009144EE"/>
    <w:rsid w:val="00915D4C"/>
    <w:rsid w:val="009279B2"/>
    <w:rsid w:val="00935814"/>
    <w:rsid w:val="0094502D"/>
    <w:rsid w:val="00946561"/>
    <w:rsid w:val="00946855"/>
    <w:rsid w:val="00946B39"/>
    <w:rsid w:val="00947013"/>
    <w:rsid w:val="0095062C"/>
    <w:rsid w:val="00951D42"/>
    <w:rsid w:val="00956EA9"/>
    <w:rsid w:val="00963DF7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8C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11C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EA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5D8"/>
    <w:rsid w:val="00B149E2"/>
    <w:rsid w:val="00B150B7"/>
    <w:rsid w:val="00B2131A"/>
    <w:rsid w:val="00B2169D"/>
    <w:rsid w:val="00B21CBB"/>
    <w:rsid w:val="00B24E00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BD0"/>
    <w:rsid w:val="00B96EFA"/>
    <w:rsid w:val="00B97CCF"/>
    <w:rsid w:val="00BA61AC"/>
    <w:rsid w:val="00BB17B0"/>
    <w:rsid w:val="00BB28BF"/>
    <w:rsid w:val="00BB2F42"/>
    <w:rsid w:val="00BB4486"/>
    <w:rsid w:val="00BB4AC0"/>
    <w:rsid w:val="00BB5683"/>
    <w:rsid w:val="00BC112B"/>
    <w:rsid w:val="00BC17DF"/>
    <w:rsid w:val="00BC6832"/>
    <w:rsid w:val="00BD068A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B0F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32F"/>
    <w:rsid w:val="00C73A90"/>
    <w:rsid w:val="00C76D49"/>
    <w:rsid w:val="00C80AD4"/>
    <w:rsid w:val="00C80B5E"/>
    <w:rsid w:val="00C82055"/>
    <w:rsid w:val="00C8630A"/>
    <w:rsid w:val="00C9061B"/>
    <w:rsid w:val="00C93EBA"/>
    <w:rsid w:val="00C9436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2CF"/>
    <w:rsid w:val="00CC41BA"/>
    <w:rsid w:val="00CD09EF"/>
    <w:rsid w:val="00CD1550"/>
    <w:rsid w:val="00CD17C1"/>
    <w:rsid w:val="00CD1C6C"/>
    <w:rsid w:val="00CD37F1"/>
    <w:rsid w:val="00CD5FB7"/>
    <w:rsid w:val="00CD6169"/>
    <w:rsid w:val="00CD6D76"/>
    <w:rsid w:val="00CE20BC"/>
    <w:rsid w:val="00CE26C6"/>
    <w:rsid w:val="00CE7C1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29D"/>
    <w:rsid w:val="00D50B3B"/>
    <w:rsid w:val="00D51C1C"/>
    <w:rsid w:val="00D51FCC"/>
    <w:rsid w:val="00D5467F"/>
    <w:rsid w:val="00D55837"/>
    <w:rsid w:val="00D56A9F"/>
    <w:rsid w:val="00D57BA2"/>
    <w:rsid w:val="00D60F51"/>
    <w:rsid w:val="00D6485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8E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C8F"/>
    <w:rsid w:val="00F32D05"/>
    <w:rsid w:val="00F35263"/>
    <w:rsid w:val="00F35E34"/>
    <w:rsid w:val="00F36EF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3C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599393"/>
  <w15:docId w15:val="{AE2218E2-9AC7-433A-9D06-C7B7976D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alic">
    <w:name w:val="italic"/>
    <w:basedOn w:val="Standardstycketeckensnitt"/>
    <w:rsid w:val="0057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3B8169C9642CDA74A009B39FAC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68024-9F59-4D1F-B0C8-94B9CD387539}"/>
      </w:docPartPr>
      <w:docPartBody>
        <w:p w:rsidR="00B62DEC" w:rsidRDefault="00214CCB" w:rsidP="00214CCB">
          <w:pPr>
            <w:pStyle w:val="08A3B8169C9642CDA74A009B39FAC1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35B7D105CB409A83D0C876A3296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6A724-50AF-4725-A591-4CB6B96C24EE}"/>
      </w:docPartPr>
      <w:docPartBody>
        <w:p w:rsidR="00B62DEC" w:rsidRDefault="00214CCB" w:rsidP="00214CCB">
          <w:pPr>
            <w:pStyle w:val="9E35B7D105CB409A83D0C876A32961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F03BD50B749DF8901955D0D2D2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A323E-48FE-43A8-A91A-FADC38678D5E}"/>
      </w:docPartPr>
      <w:docPartBody>
        <w:p w:rsidR="00B62DEC" w:rsidRDefault="00214CCB" w:rsidP="00214CCB">
          <w:pPr>
            <w:pStyle w:val="A1FF03BD50B749DF8901955D0D2D2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636FE37DE43F18A09A9F80EF5D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C431-DFFE-46BF-A24E-D661B3F44A5B}"/>
      </w:docPartPr>
      <w:docPartBody>
        <w:p w:rsidR="00B62DEC" w:rsidRDefault="00214CCB" w:rsidP="00214CCB">
          <w:pPr>
            <w:pStyle w:val="E10636FE37DE43F18A09A9F80EF5DD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CB"/>
    <w:rsid w:val="00214CCB"/>
    <w:rsid w:val="00B62DEC"/>
    <w:rsid w:val="00C0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C943CFA89B4F18833FA647A2EC3496">
    <w:name w:val="2CC943CFA89B4F18833FA647A2EC3496"/>
    <w:rsid w:val="00214CCB"/>
  </w:style>
  <w:style w:type="character" w:styleId="Platshllartext">
    <w:name w:val="Placeholder Text"/>
    <w:basedOn w:val="Standardstycketeckensnitt"/>
    <w:uiPriority w:val="99"/>
    <w:semiHidden/>
    <w:rsid w:val="00214CCB"/>
    <w:rPr>
      <w:noProof w:val="0"/>
      <w:color w:val="808080"/>
    </w:rPr>
  </w:style>
  <w:style w:type="paragraph" w:customStyle="1" w:styleId="D2B718A74E2E42E0984C5D7C2FB01AAF">
    <w:name w:val="D2B718A74E2E42E0984C5D7C2FB01AAF"/>
    <w:rsid w:val="00214CCB"/>
  </w:style>
  <w:style w:type="paragraph" w:customStyle="1" w:styleId="E823A06F19EE4C85B973F2309797B00D">
    <w:name w:val="E823A06F19EE4C85B973F2309797B00D"/>
    <w:rsid w:val="00214CCB"/>
  </w:style>
  <w:style w:type="paragraph" w:customStyle="1" w:styleId="CF12ED35BFB74A649B5ADF6A42AA8E67">
    <w:name w:val="CF12ED35BFB74A649B5ADF6A42AA8E67"/>
    <w:rsid w:val="00214CCB"/>
  </w:style>
  <w:style w:type="paragraph" w:customStyle="1" w:styleId="665AF30D63E645939E7D5AE50B4A964E">
    <w:name w:val="665AF30D63E645939E7D5AE50B4A964E"/>
    <w:rsid w:val="00214CCB"/>
  </w:style>
  <w:style w:type="paragraph" w:customStyle="1" w:styleId="08A3B8169C9642CDA74A009B39FAC1DC">
    <w:name w:val="08A3B8169C9642CDA74A009B39FAC1DC"/>
    <w:rsid w:val="00214CCB"/>
  </w:style>
  <w:style w:type="paragraph" w:customStyle="1" w:styleId="F78629D86A814C47922E7FDE1C54B811">
    <w:name w:val="F78629D86A814C47922E7FDE1C54B811"/>
    <w:rsid w:val="00214CCB"/>
  </w:style>
  <w:style w:type="paragraph" w:customStyle="1" w:styleId="73319B55322C42B283F2EA3F50712DA6">
    <w:name w:val="73319B55322C42B283F2EA3F50712DA6"/>
    <w:rsid w:val="00214CCB"/>
  </w:style>
  <w:style w:type="paragraph" w:customStyle="1" w:styleId="50C031048C934387843B13C8D08BA866">
    <w:name w:val="50C031048C934387843B13C8D08BA866"/>
    <w:rsid w:val="00214CCB"/>
  </w:style>
  <w:style w:type="paragraph" w:customStyle="1" w:styleId="9E35B7D105CB409A83D0C876A32961D9">
    <w:name w:val="9E35B7D105CB409A83D0C876A32961D9"/>
    <w:rsid w:val="00214CCB"/>
  </w:style>
  <w:style w:type="paragraph" w:customStyle="1" w:styleId="A1FF03BD50B749DF8901955D0D2D280B">
    <w:name w:val="A1FF03BD50B749DF8901955D0D2D280B"/>
    <w:rsid w:val="00214CCB"/>
  </w:style>
  <w:style w:type="paragraph" w:customStyle="1" w:styleId="08A3B8169C9642CDA74A009B39FAC1DC1">
    <w:name w:val="08A3B8169C9642CDA74A009B39FAC1DC1"/>
    <w:rsid w:val="00214C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35B7D105CB409A83D0C876A32961D91">
    <w:name w:val="9E35B7D105CB409A83D0C876A32961D91"/>
    <w:rsid w:val="00214C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FFEE3273624EB5AA021B8470362171">
    <w:name w:val="F1FFEE3273624EB5AA021B8470362171"/>
    <w:rsid w:val="00214CCB"/>
  </w:style>
  <w:style w:type="paragraph" w:customStyle="1" w:styleId="99B2E74FAFEF4E3499DFF7062373ECAB">
    <w:name w:val="99B2E74FAFEF4E3499DFF7062373ECAB"/>
    <w:rsid w:val="00214CCB"/>
  </w:style>
  <w:style w:type="paragraph" w:customStyle="1" w:styleId="41058C96B44A42A39B93BE2CDE7C74ED">
    <w:name w:val="41058C96B44A42A39B93BE2CDE7C74ED"/>
    <w:rsid w:val="00214CCB"/>
  </w:style>
  <w:style w:type="paragraph" w:customStyle="1" w:styleId="774788811A64412CA66E077A799E3219">
    <w:name w:val="774788811A64412CA66E077A799E3219"/>
    <w:rsid w:val="00214CCB"/>
  </w:style>
  <w:style w:type="paragraph" w:customStyle="1" w:styleId="B32319BD2CE24D90857A0F20088F4B16">
    <w:name w:val="B32319BD2CE24D90857A0F20088F4B16"/>
    <w:rsid w:val="00214CCB"/>
  </w:style>
  <w:style w:type="paragraph" w:customStyle="1" w:styleId="E10636FE37DE43F18A09A9F80EF5DD6A">
    <w:name w:val="E10636FE37DE43F18A09A9F80EF5DD6A"/>
    <w:rsid w:val="00214CCB"/>
  </w:style>
  <w:style w:type="paragraph" w:customStyle="1" w:styleId="62CF675BA05B43128EF60AE8FEC2C95D">
    <w:name w:val="62CF675BA05B43128EF60AE8FEC2C95D"/>
    <w:rsid w:val="00214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62a1765b-54a2-4d98-a2a6-96171963a675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SY2CVNDC5XDY-369191429-14390</_dlc_DocId>
    <_dlc_DocIdUrl xmlns="a9ec56ab-dea3-443b-ae99-35f2199b5204">
      <Url>https://dhs.sp.regeringskansliet.se/yta/ud-mk_ur/_layouts/15/DocIdRedir.aspx?ID=SY2CVNDC5XDY-369191429-14390</Url>
      <Description>SY2CVNDC5XDY-369191429-14390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2021-02-03T00:00:00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2021-02-03T00:00:00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C0FCF-A3D4-49D3-B621-2FA425ACC7B0}"/>
</file>

<file path=customXml/itemProps2.xml><?xml version="1.0" encoding="utf-8"?>
<ds:datastoreItem xmlns:ds="http://schemas.openxmlformats.org/officeDocument/2006/customXml" ds:itemID="{AAC177CB-2C1E-446B-93FC-53B3B9A718A9}"/>
</file>

<file path=customXml/itemProps3.xml><?xml version="1.0" encoding="utf-8"?>
<ds:datastoreItem xmlns:ds="http://schemas.openxmlformats.org/officeDocument/2006/customXml" ds:itemID="{8CF1FE5C-40A2-41F2-AADC-6F1E8513B758}"/>
</file>

<file path=customXml/itemProps4.xml><?xml version="1.0" encoding="utf-8"?>
<ds:datastoreItem xmlns:ds="http://schemas.openxmlformats.org/officeDocument/2006/customXml" ds:itemID="{AAC177CB-2C1E-446B-93FC-53B3B9A718A9}">
  <ds:schemaRefs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ec56ab-dea3-443b-ae99-35f2199b5204"/>
    <ds:schemaRef ds:uri="9c9941df-7074-4a92-bf99-225d24d78d61"/>
    <ds:schemaRef ds:uri="http://www.w3.org/XML/1998/namespace"/>
    <ds:schemaRef ds:uri="http://purl.org/dc/terms/"/>
    <ds:schemaRef ds:uri="18f3d968-6251-40b0-9f11-012b293496c2"/>
    <ds:schemaRef ds:uri="cc625d36-bb37-4650-91b9-0c96159295b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B8E373-E1CB-4399-A053-66876117088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C26FDE3-05A6-4082-AB94-4B9C7B58DB0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8B8E373-E1CB-4399-A053-668761170887}"/>
</file>

<file path=customXml/itemProps8.xml><?xml version="1.0" encoding="utf-8"?>
<ds:datastoreItem xmlns:ds="http://schemas.openxmlformats.org/officeDocument/2006/customXml" ds:itemID="{8EEAD8F1-9D3C-4574-B82A-4D06F1E48B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939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1428 av Hans Wallmark (M) Sveriges relation till USA.docx</dc:title>
  <dc:subject/>
  <dc:creator>Annika Åberg Karlson</dc:creator>
  <cp:keywords/>
  <dc:description/>
  <cp:lastModifiedBy>Eva-Lena Gustafsson</cp:lastModifiedBy>
  <cp:revision>2</cp:revision>
  <cp:lastPrinted>2021-01-20T14:32:00Z</cp:lastPrinted>
  <dcterms:created xsi:type="dcterms:W3CDTF">2021-02-03T08:57:00Z</dcterms:created>
  <dcterms:modified xsi:type="dcterms:W3CDTF">2021-02-03T08:57:00Z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7306a0ed-c716-46a8-b2e2-dfd9996461d7</vt:lpwstr>
  </property>
</Properties>
</file>