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151D" w14:textId="77777777" w:rsidR="00DE3F13" w:rsidRDefault="00DE3F13" w:rsidP="00DA0661">
      <w:pPr>
        <w:pStyle w:val="Rubrik"/>
      </w:pPr>
      <w:bookmarkStart w:id="0" w:name="Start"/>
      <w:bookmarkEnd w:id="0"/>
      <w:r>
        <w:t>Svar på fråga 2017/18:1121 av Pål Jonson (M)</w:t>
      </w:r>
      <w:r>
        <w:br/>
        <w:t xml:space="preserve">Stöd till Norge inom ramen för </w:t>
      </w:r>
      <w:proofErr w:type="spellStart"/>
      <w:r>
        <w:t>Pesco</w:t>
      </w:r>
      <w:proofErr w:type="spellEnd"/>
    </w:p>
    <w:p w14:paraId="6EFCBB65" w14:textId="77777777" w:rsidR="00D84306" w:rsidRPr="00D84306" w:rsidRDefault="00D84306" w:rsidP="00D84306">
      <w:pPr>
        <w:autoSpaceDE w:val="0"/>
        <w:autoSpaceDN w:val="0"/>
        <w:adjustRightInd w:val="0"/>
        <w:spacing w:after="0"/>
        <w:rPr>
          <w:rFonts w:cs="TimesNewRomanPSMT"/>
        </w:rPr>
      </w:pPr>
      <w:r w:rsidRPr="00D84306">
        <w:t xml:space="preserve">Pål Jonson (M) har frågat försvarsministern om </w:t>
      </w:r>
      <w:r w:rsidRPr="00D84306">
        <w:rPr>
          <w:rFonts w:cs="TimesNewRomanPSMT"/>
        </w:rPr>
        <w:t>regerin</w:t>
      </w:r>
      <w:bookmarkStart w:id="1" w:name="_GoBack"/>
      <w:bookmarkEnd w:id="1"/>
      <w:r w:rsidRPr="00D84306">
        <w:rPr>
          <w:rFonts w:cs="TimesNewRomanPSMT"/>
        </w:rPr>
        <w:t xml:space="preserve">gen avser vidta några åtgärder för att säkra att Norge som partnerland till EU ska få ett så bra tillträde som möjligt till den gemensamma säkerhets- och försvarspolitiken i allmänhet och </w:t>
      </w:r>
      <w:proofErr w:type="spellStart"/>
      <w:r w:rsidRPr="00D84306">
        <w:rPr>
          <w:rFonts w:cs="TimesNewRomanPSMT"/>
        </w:rPr>
        <w:t>Pescosamarbetet</w:t>
      </w:r>
      <w:proofErr w:type="spellEnd"/>
      <w:r w:rsidRPr="00D84306">
        <w:rPr>
          <w:rFonts w:cs="TimesNewRomanPSMT"/>
        </w:rPr>
        <w:t xml:space="preserve"> i synnerhet. </w:t>
      </w:r>
      <w:r w:rsidRPr="00D84306">
        <w:t>Arbetet inom regeringen är så fördelat att det är jag som ska svara på frågan.</w:t>
      </w:r>
    </w:p>
    <w:p w14:paraId="70AE04EE" w14:textId="77777777" w:rsidR="00D84306" w:rsidRPr="00D84306" w:rsidRDefault="00D84306" w:rsidP="00D84306">
      <w:pPr>
        <w:autoSpaceDE w:val="0"/>
        <w:autoSpaceDN w:val="0"/>
        <w:adjustRightInd w:val="0"/>
        <w:spacing w:after="0"/>
      </w:pPr>
    </w:p>
    <w:p w14:paraId="5F000663" w14:textId="5F137B9F" w:rsidR="00D84306" w:rsidRPr="00D84306" w:rsidRDefault="00D84306" w:rsidP="00D84306">
      <w:pPr>
        <w:autoSpaceDE w:val="0"/>
        <w:autoSpaceDN w:val="0"/>
        <w:adjustRightInd w:val="0"/>
        <w:spacing w:after="0"/>
      </w:pPr>
      <w:r w:rsidRPr="00D84306">
        <w:rPr>
          <w:rFonts w:cs="TimesNewRomanPSMT"/>
        </w:rPr>
        <w:t>Det permanent strukturerade samarbetet (</w:t>
      </w:r>
      <w:bookmarkStart w:id="2" w:name="_Hlk511135952"/>
      <w:proofErr w:type="spellStart"/>
      <w:r w:rsidRPr="00D84306">
        <w:rPr>
          <w:rFonts w:cs="TimesNewRomanPSMT"/>
        </w:rPr>
        <w:t>Pesco</w:t>
      </w:r>
      <w:proofErr w:type="spellEnd"/>
      <w:r w:rsidRPr="00D84306">
        <w:rPr>
          <w:rFonts w:cs="TimesNewRomanPSMT"/>
        </w:rPr>
        <w:t xml:space="preserve">) är ett led i genomförandet av EU:s globala strategi </w:t>
      </w:r>
      <w:bookmarkEnd w:id="2"/>
      <w:r w:rsidRPr="00D84306">
        <w:rPr>
          <w:rFonts w:cs="TimesNewRomanPSMT"/>
        </w:rPr>
        <w:t>och utgör ett viktigt element för att stärka den gemensamma säkerhets- och försvarspolitiken</w:t>
      </w:r>
      <w:r w:rsidR="00AD1C84">
        <w:rPr>
          <w:rFonts w:cs="TimesNewRomanPSMT"/>
        </w:rPr>
        <w:t xml:space="preserve"> (GFSP)</w:t>
      </w:r>
      <w:r w:rsidRPr="00D84306">
        <w:rPr>
          <w:rFonts w:cs="TimesNewRomanPSMT"/>
        </w:rPr>
        <w:t xml:space="preserve">. </w:t>
      </w:r>
      <w:r w:rsidRPr="00D84306">
        <w:t xml:space="preserve">Sverige har från första stund drivit frågan om tredjelandsdeltagande. Tredjelandsdeltagande har varit en huvudlinje i den svenska politiken och vi har varit framgångsrika i förhandlingarna. Rådsbeslutet som upprättade </w:t>
      </w:r>
      <w:proofErr w:type="spellStart"/>
      <w:r w:rsidRPr="00D84306">
        <w:t>Pesco</w:t>
      </w:r>
      <w:proofErr w:type="spellEnd"/>
      <w:r w:rsidRPr="00D84306">
        <w:t xml:space="preserve"> omfattar tredjelandsdeltagande och rådet ska fatta beslut om formerna för detta före årets slut. </w:t>
      </w:r>
    </w:p>
    <w:p w14:paraId="1F01DB69" w14:textId="77777777" w:rsidR="00D84306" w:rsidRPr="00D84306" w:rsidRDefault="00D84306" w:rsidP="00D84306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54AFDA6" w14:textId="63043D27" w:rsidR="00D84306" w:rsidRPr="00D84306" w:rsidRDefault="00D84306" w:rsidP="00D84306">
      <w:r w:rsidRPr="00D84306">
        <w:rPr>
          <w:rFonts w:cs="TimesNewRomanPSMT"/>
        </w:rPr>
        <w:t xml:space="preserve">Sverige har en stark och djup relation med Norge. </w:t>
      </w:r>
      <w:r w:rsidR="009122F4" w:rsidRPr="009122F4">
        <w:rPr>
          <w:rFonts w:cs="TimesNewRomanPSMT"/>
        </w:rPr>
        <w:t>Regeringen verkar a</w:t>
      </w:r>
      <w:r w:rsidR="00AD1C84">
        <w:rPr>
          <w:rFonts w:cs="TimesNewRomanPSMT"/>
        </w:rPr>
        <w:t>ktivt för att arbetet inom GSFP</w:t>
      </w:r>
      <w:r w:rsidR="00203B58">
        <w:rPr>
          <w:rFonts w:cs="TimesNewRomanPSMT"/>
        </w:rPr>
        <w:t>/</w:t>
      </w:r>
      <w:proofErr w:type="spellStart"/>
      <w:r w:rsidR="009122F4" w:rsidRPr="009122F4">
        <w:rPr>
          <w:rFonts w:cs="TimesNewRomanPSMT"/>
        </w:rPr>
        <w:t>Pesco</w:t>
      </w:r>
      <w:proofErr w:type="spellEnd"/>
      <w:r w:rsidR="009122F4" w:rsidRPr="009122F4">
        <w:rPr>
          <w:rFonts w:cs="TimesNewRomanPSMT"/>
        </w:rPr>
        <w:t xml:space="preserve"> och det nordiska utrikes- och säkerhetspolitiska samarbetet ska stå i samklang med och förstärka varandra.</w:t>
      </w:r>
      <w:r w:rsidRPr="00D84306">
        <w:rPr>
          <w:rFonts w:cs="TimesNewRomanPSMT"/>
        </w:rPr>
        <w:t xml:space="preserve"> Att Norge som tredjeland ska kunna delta i </w:t>
      </w:r>
      <w:r w:rsidR="005D7852">
        <w:rPr>
          <w:rFonts w:cs="TimesNewRomanPSMT"/>
        </w:rPr>
        <w:t xml:space="preserve">aktiviteter inom </w:t>
      </w:r>
      <w:r w:rsidRPr="00D84306">
        <w:rPr>
          <w:rFonts w:cs="TimesNewRomanPSMT"/>
        </w:rPr>
        <w:t xml:space="preserve">GSFP och </w:t>
      </w:r>
      <w:proofErr w:type="spellStart"/>
      <w:r w:rsidRPr="00D84306">
        <w:rPr>
          <w:rFonts w:cs="TimesNewRomanPSMT"/>
        </w:rPr>
        <w:t>Pesco</w:t>
      </w:r>
      <w:proofErr w:type="spellEnd"/>
      <w:r w:rsidRPr="00D84306">
        <w:rPr>
          <w:rFonts w:cs="TimesNewRomanPSMT"/>
        </w:rPr>
        <w:t xml:space="preserve"> är därför en prioriterad fråga för regeringen i det fortsatta arbetet. </w:t>
      </w:r>
    </w:p>
    <w:p w14:paraId="48F18D1D" w14:textId="77777777" w:rsidR="00DE3F13" w:rsidRDefault="00DE3F13" w:rsidP="006A12F1">
      <w:pPr>
        <w:pStyle w:val="Brdtext"/>
      </w:pPr>
      <w:r>
        <w:br/>
        <w:t xml:space="preserve">Stockholm den </w:t>
      </w:r>
      <w:sdt>
        <w:sdtPr>
          <w:id w:val="-1225218591"/>
          <w:placeholder>
            <w:docPart w:val="768A247DD20E4B55B9E461830CECF50A"/>
          </w:placeholder>
          <w:dataBinding w:prefixMappings="xmlns:ns0='http://lp/documentinfo/RK' " w:xpath="/ns0:DocumentInfo[1]/ns0:BaseInfo[1]/ns0:HeaderDate[1]" w:storeItemID="{4113C6E7-7F68-4700-B4E4-B987F5C29EA1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2018</w:t>
          </w:r>
        </w:sdtContent>
      </w:sdt>
    </w:p>
    <w:p w14:paraId="75BF7A22" w14:textId="77777777" w:rsidR="00DE3F13" w:rsidRDefault="00DE3F13" w:rsidP="004E7A8F">
      <w:pPr>
        <w:pStyle w:val="Brdtextutanavstnd"/>
      </w:pPr>
      <w:r>
        <w:br/>
      </w:r>
    </w:p>
    <w:p w14:paraId="4DBD5A12" w14:textId="77777777" w:rsidR="00DE3F13" w:rsidRPr="00DB48AB" w:rsidRDefault="00DE3F13" w:rsidP="00DB48AB">
      <w:pPr>
        <w:pStyle w:val="Brdtext"/>
      </w:pPr>
      <w:r>
        <w:t>Margot Wallström</w:t>
      </w:r>
    </w:p>
    <w:sectPr w:rsidR="00DE3F13" w:rsidRPr="00DB48AB" w:rsidSect="00DE3F1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3CC1A" w14:textId="77777777" w:rsidR="00DE3FCD" w:rsidRDefault="00DE3FCD" w:rsidP="00A87A54">
      <w:pPr>
        <w:spacing w:after="0" w:line="240" w:lineRule="auto"/>
      </w:pPr>
      <w:r>
        <w:separator/>
      </w:r>
    </w:p>
  </w:endnote>
  <w:endnote w:type="continuationSeparator" w:id="0">
    <w:p w14:paraId="4D330BF2" w14:textId="77777777" w:rsidR="00DE3FCD" w:rsidRDefault="00DE3F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3784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D48678" w14:textId="5C8FBE2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840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840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6FE3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DB19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7F54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2163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4ECD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D6DB87" w14:textId="77777777" w:rsidTr="00C26068">
      <w:trPr>
        <w:trHeight w:val="227"/>
      </w:trPr>
      <w:tc>
        <w:tcPr>
          <w:tcW w:w="4074" w:type="dxa"/>
        </w:tcPr>
        <w:p w14:paraId="59F31B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81AD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B08D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6C38C" w14:textId="77777777" w:rsidR="00DE3FCD" w:rsidRDefault="00DE3FCD" w:rsidP="00A87A54">
      <w:pPr>
        <w:spacing w:after="0" w:line="240" w:lineRule="auto"/>
      </w:pPr>
      <w:r>
        <w:separator/>
      </w:r>
    </w:p>
  </w:footnote>
  <w:footnote w:type="continuationSeparator" w:id="0">
    <w:p w14:paraId="5E49308F" w14:textId="77777777" w:rsidR="00DE3FCD" w:rsidRDefault="00DE3F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24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83"/>
      <w:gridCol w:w="3198"/>
      <w:gridCol w:w="1143"/>
    </w:tblGrid>
    <w:tr w:rsidR="00DE3F13" w14:paraId="65253E5E" w14:textId="77777777" w:rsidTr="00DE3F13">
      <w:trPr>
        <w:trHeight w:val="210"/>
      </w:trPr>
      <w:tc>
        <w:tcPr>
          <w:tcW w:w="5583" w:type="dxa"/>
        </w:tcPr>
        <w:p w14:paraId="16A093E1" w14:textId="77777777" w:rsidR="00DE3F13" w:rsidRPr="007D73AB" w:rsidRDefault="00DE3F13">
          <w:pPr>
            <w:pStyle w:val="Sidhuvud"/>
          </w:pPr>
        </w:p>
      </w:tc>
      <w:tc>
        <w:tcPr>
          <w:tcW w:w="3198" w:type="dxa"/>
          <w:vAlign w:val="bottom"/>
        </w:tcPr>
        <w:p w14:paraId="2955D151" w14:textId="77777777" w:rsidR="00DE3F13" w:rsidRPr="007D73AB" w:rsidRDefault="00DE3F13" w:rsidP="00340DE0">
          <w:pPr>
            <w:pStyle w:val="Sidhuvud"/>
          </w:pPr>
        </w:p>
      </w:tc>
      <w:tc>
        <w:tcPr>
          <w:tcW w:w="1143" w:type="dxa"/>
        </w:tcPr>
        <w:p w14:paraId="5C4BDB34" w14:textId="77777777" w:rsidR="00DE3F13" w:rsidRDefault="00DE3F13" w:rsidP="005A703A">
          <w:pPr>
            <w:pStyle w:val="Sidhuvud"/>
          </w:pPr>
        </w:p>
      </w:tc>
    </w:tr>
    <w:tr w:rsidR="00DE3F13" w14:paraId="10FBB9D7" w14:textId="77777777" w:rsidTr="00DE3F13">
      <w:trPr>
        <w:trHeight w:val="1789"/>
      </w:trPr>
      <w:tc>
        <w:tcPr>
          <w:tcW w:w="5583" w:type="dxa"/>
        </w:tcPr>
        <w:p w14:paraId="60D68C3D" w14:textId="77777777" w:rsidR="00DE3F13" w:rsidRPr="00340DE0" w:rsidRDefault="00DE3F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19A2AB" wp14:editId="0882343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8" w:type="dxa"/>
        </w:tcPr>
        <w:p w14:paraId="21CEF62D" w14:textId="77777777" w:rsidR="00DE3F13" w:rsidRPr="00710A6C" w:rsidRDefault="00DE3F13" w:rsidP="00EE3C0F">
          <w:pPr>
            <w:pStyle w:val="Sidhuvud"/>
            <w:rPr>
              <w:b/>
            </w:rPr>
          </w:pPr>
        </w:p>
        <w:p w14:paraId="1BC6D30C" w14:textId="77777777" w:rsidR="00DE3F13" w:rsidRDefault="00DE3F13" w:rsidP="00EE3C0F">
          <w:pPr>
            <w:pStyle w:val="Sidhuvud"/>
          </w:pPr>
        </w:p>
        <w:p w14:paraId="359B3DC4" w14:textId="77777777" w:rsidR="00DE3F13" w:rsidRDefault="00DE3F13" w:rsidP="00EE3C0F">
          <w:pPr>
            <w:pStyle w:val="Sidhuvud"/>
          </w:pPr>
        </w:p>
        <w:p w14:paraId="1F9D49D8" w14:textId="77777777" w:rsidR="00DE3F13" w:rsidRDefault="00DE3F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B6CAA704C84354AC303A80AAE4124C"/>
            </w:placeholder>
            <w:showingPlcHdr/>
            <w:dataBinding w:prefixMappings="xmlns:ns0='http://lp/documentinfo/RK' " w:xpath="/ns0:DocumentInfo[1]/ns0:BaseInfo[1]/ns0:Dnr[1]" w:storeItemID="{4113C6E7-7F68-4700-B4E4-B987F5C29EA1}"/>
            <w:text/>
          </w:sdtPr>
          <w:sdtEndPr/>
          <w:sdtContent>
            <w:p w14:paraId="70269B70" w14:textId="77777777" w:rsidR="00DE3F13" w:rsidRDefault="00DE3F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2B43138D6B4A94B6EF0063295CB585"/>
            </w:placeholder>
            <w:showingPlcHdr/>
            <w:dataBinding w:prefixMappings="xmlns:ns0='http://lp/documentinfo/RK' " w:xpath="/ns0:DocumentInfo[1]/ns0:BaseInfo[1]/ns0:DocNumber[1]" w:storeItemID="{4113C6E7-7F68-4700-B4E4-B987F5C29EA1}"/>
            <w:text/>
          </w:sdtPr>
          <w:sdtEndPr/>
          <w:sdtContent>
            <w:p w14:paraId="14260BD4" w14:textId="77777777" w:rsidR="00DE3F13" w:rsidRDefault="00DE3F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A08C79" w14:textId="77777777" w:rsidR="00DE3F13" w:rsidRDefault="00DE3F13" w:rsidP="00EE3C0F">
          <w:pPr>
            <w:pStyle w:val="Sidhuvud"/>
          </w:pPr>
        </w:p>
      </w:tc>
      <w:tc>
        <w:tcPr>
          <w:tcW w:w="1143" w:type="dxa"/>
        </w:tcPr>
        <w:p w14:paraId="3439CA3C" w14:textId="77777777" w:rsidR="00DE3F13" w:rsidRDefault="00DE3F13" w:rsidP="0094502D">
          <w:pPr>
            <w:pStyle w:val="Sidhuvud"/>
          </w:pPr>
        </w:p>
        <w:p w14:paraId="28103631" w14:textId="77777777" w:rsidR="00DE3F13" w:rsidRPr="0094502D" w:rsidRDefault="00DE3F13" w:rsidP="00EC71A6">
          <w:pPr>
            <w:pStyle w:val="Sidhuvud"/>
          </w:pPr>
        </w:p>
      </w:tc>
    </w:tr>
    <w:tr w:rsidR="00DE3F13" w14:paraId="7C31920E" w14:textId="77777777" w:rsidTr="00DE3F13">
      <w:trPr>
        <w:trHeight w:val="210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9904A97DB9406B8B7B55262B173174"/>
          </w:placeholder>
        </w:sdtPr>
        <w:sdtEndPr/>
        <w:sdtContent>
          <w:tc>
            <w:tcPr>
              <w:tcW w:w="5583" w:type="dxa"/>
              <w:tcMar>
                <w:right w:w="1134" w:type="dxa"/>
              </w:tcMar>
            </w:tcPr>
            <w:p w14:paraId="24151DE3" w14:textId="77777777" w:rsidR="00DE3F13" w:rsidRPr="00DE3F13" w:rsidRDefault="00DE3F13" w:rsidP="00340DE0">
              <w:pPr>
                <w:pStyle w:val="Sidhuvud"/>
                <w:rPr>
                  <w:b/>
                </w:rPr>
              </w:pPr>
              <w:r w:rsidRPr="00DE3F13">
                <w:rPr>
                  <w:b/>
                </w:rPr>
                <w:t>Utrikesdepartementet</w:t>
              </w:r>
            </w:p>
            <w:p w14:paraId="59284A75" w14:textId="6F3F1C1F" w:rsidR="00DE3F13" w:rsidRPr="00DE3F13" w:rsidRDefault="00DE3F13" w:rsidP="00340DE0">
              <w:pPr>
                <w:pStyle w:val="Sidhuvud"/>
                <w:rPr>
                  <w:b/>
                </w:rPr>
              </w:pPr>
              <w:r w:rsidRPr="00DE3F13">
                <w:t>Utrikesministern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952238F1644F919207A41F2BBF3697"/>
          </w:placeholder>
          <w:dataBinding w:prefixMappings="xmlns:ns0='http://lp/documentinfo/RK' " w:xpath="/ns0:DocumentInfo[1]/ns0:BaseInfo[1]/ns0:Recipient[1]" w:storeItemID="{4113C6E7-7F68-4700-B4E4-B987F5C29EA1}"/>
          <w:text w:multiLine="1"/>
        </w:sdtPr>
        <w:sdtEndPr/>
        <w:sdtContent>
          <w:tc>
            <w:tcPr>
              <w:tcW w:w="3198" w:type="dxa"/>
            </w:tcPr>
            <w:p w14:paraId="79BD3ECC" w14:textId="6326B644" w:rsidR="00DE3F13" w:rsidRDefault="00DE3F1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43" w:type="dxa"/>
        </w:tcPr>
        <w:p w14:paraId="6C1EFF35" w14:textId="77777777" w:rsidR="00DE3F13" w:rsidRDefault="00DE3F13" w:rsidP="003E6020">
          <w:pPr>
            <w:pStyle w:val="Sidhuvud"/>
          </w:pPr>
        </w:p>
      </w:tc>
    </w:tr>
  </w:tbl>
  <w:p w14:paraId="14BD22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1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1B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052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B58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40BE"/>
    <w:rsid w:val="00287F0D"/>
    <w:rsid w:val="00292420"/>
    <w:rsid w:val="00296B7A"/>
    <w:rsid w:val="002A6820"/>
    <w:rsid w:val="002B6849"/>
    <w:rsid w:val="002C5B48"/>
    <w:rsid w:val="002D2647"/>
    <w:rsid w:val="002D411B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1F1"/>
    <w:rsid w:val="003C4A8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66B4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166C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85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4C0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A7AA8"/>
    <w:rsid w:val="008B1603"/>
    <w:rsid w:val="008B20ED"/>
    <w:rsid w:val="008B5DA3"/>
    <w:rsid w:val="008C4538"/>
    <w:rsid w:val="008C562B"/>
    <w:rsid w:val="008C6717"/>
    <w:rsid w:val="008D03E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2F4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C84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35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4F0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680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306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3F13"/>
    <w:rsid w:val="00DE3FC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39330"/>
  <w15:docId w15:val="{E87ED0A5-073C-4D51-B1A4-21BE983A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B1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B6CAA704C84354AC303A80AAE41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9643B-672A-43D7-911C-D1AFCD858D52}"/>
      </w:docPartPr>
      <w:docPartBody>
        <w:p w:rsidR="0068213C" w:rsidRDefault="008E3C74" w:rsidP="008E3C74">
          <w:pPr>
            <w:pStyle w:val="1CB6CAA704C84354AC303A80AAE412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B43138D6B4A94B6EF0063295CB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677BC-AC91-4C65-97D3-87326B40DB43}"/>
      </w:docPartPr>
      <w:docPartBody>
        <w:p w:rsidR="0068213C" w:rsidRDefault="008E3C74" w:rsidP="008E3C74">
          <w:pPr>
            <w:pStyle w:val="362B43138D6B4A94B6EF0063295CB5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9904A97DB9406B8B7B55262B173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50275-5080-46A3-9E6A-0B48D6C43240}"/>
      </w:docPartPr>
      <w:docPartBody>
        <w:p w:rsidR="0068213C" w:rsidRDefault="008E3C74" w:rsidP="008E3C74">
          <w:pPr>
            <w:pStyle w:val="309904A97DB9406B8B7B55262B173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52238F1644F919207A41F2BBF3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7ACF5-4965-417F-A6DD-308671FB5560}"/>
      </w:docPartPr>
      <w:docPartBody>
        <w:p w:rsidR="0068213C" w:rsidRDefault="008E3C74" w:rsidP="008E3C74">
          <w:pPr>
            <w:pStyle w:val="08952238F1644F919207A41F2BBF3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A247DD20E4B55B9E461830CECF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74F6E-D6B8-4EFF-8789-DD366B31B7C4}"/>
      </w:docPartPr>
      <w:docPartBody>
        <w:p w:rsidR="0068213C" w:rsidRDefault="008E3C74" w:rsidP="008E3C74">
          <w:pPr>
            <w:pStyle w:val="768A247DD20E4B55B9E461830CECF5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74"/>
    <w:rsid w:val="0068213C"/>
    <w:rsid w:val="008E3C74"/>
    <w:rsid w:val="00E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54EC44C8654F239A036F90DD09FF03">
    <w:name w:val="7D54EC44C8654F239A036F90DD09FF03"/>
    <w:rsid w:val="008E3C74"/>
  </w:style>
  <w:style w:type="character" w:styleId="Platshllartext">
    <w:name w:val="Placeholder Text"/>
    <w:basedOn w:val="Standardstycketeckensnitt"/>
    <w:uiPriority w:val="99"/>
    <w:semiHidden/>
    <w:rsid w:val="008E3C74"/>
    <w:rPr>
      <w:noProof w:val="0"/>
      <w:color w:val="808080"/>
    </w:rPr>
  </w:style>
  <w:style w:type="paragraph" w:customStyle="1" w:styleId="2B33C3D25BAC47DC85942B9B1D131715">
    <w:name w:val="2B33C3D25BAC47DC85942B9B1D131715"/>
    <w:rsid w:val="008E3C74"/>
  </w:style>
  <w:style w:type="paragraph" w:customStyle="1" w:styleId="9B9A5D49B54844FCB0BA86395F940647">
    <w:name w:val="9B9A5D49B54844FCB0BA86395F940647"/>
    <w:rsid w:val="008E3C74"/>
  </w:style>
  <w:style w:type="paragraph" w:customStyle="1" w:styleId="D277C8A7F90B4244BFB830B94F9C8757">
    <w:name w:val="D277C8A7F90B4244BFB830B94F9C8757"/>
    <w:rsid w:val="008E3C74"/>
  </w:style>
  <w:style w:type="paragraph" w:customStyle="1" w:styleId="1CB6CAA704C84354AC303A80AAE4124C">
    <w:name w:val="1CB6CAA704C84354AC303A80AAE4124C"/>
    <w:rsid w:val="008E3C74"/>
  </w:style>
  <w:style w:type="paragraph" w:customStyle="1" w:styleId="362B43138D6B4A94B6EF0063295CB585">
    <w:name w:val="362B43138D6B4A94B6EF0063295CB585"/>
    <w:rsid w:val="008E3C74"/>
  </w:style>
  <w:style w:type="paragraph" w:customStyle="1" w:styleId="213B2C8FD7D4430CB28FBC707D7EBA97">
    <w:name w:val="213B2C8FD7D4430CB28FBC707D7EBA97"/>
    <w:rsid w:val="008E3C74"/>
  </w:style>
  <w:style w:type="paragraph" w:customStyle="1" w:styleId="D771B136AA2D496CBB33955A72B4FB42">
    <w:name w:val="D771B136AA2D496CBB33955A72B4FB42"/>
    <w:rsid w:val="008E3C74"/>
  </w:style>
  <w:style w:type="paragraph" w:customStyle="1" w:styleId="15691F8156B34539955F9A835CD48194">
    <w:name w:val="15691F8156B34539955F9A835CD48194"/>
    <w:rsid w:val="008E3C74"/>
  </w:style>
  <w:style w:type="paragraph" w:customStyle="1" w:styleId="309904A97DB9406B8B7B55262B173174">
    <w:name w:val="309904A97DB9406B8B7B55262B173174"/>
    <w:rsid w:val="008E3C74"/>
  </w:style>
  <w:style w:type="paragraph" w:customStyle="1" w:styleId="08952238F1644F919207A41F2BBF3697">
    <w:name w:val="08952238F1644F919207A41F2BBF3697"/>
    <w:rsid w:val="008E3C74"/>
  </w:style>
  <w:style w:type="paragraph" w:customStyle="1" w:styleId="4AD11F3676414A31A93634EB512B527E">
    <w:name w:val="4AD11F3676414A31A93634EB512B527E"/>
    <w:rsid w:val="008E3C74"/>
  </w:style>
  <w:style w:type="paragraph" w:customStyle="1" w:styleId="640A630B35594BA18C4F4D42F26124AA">
    <w:name w:val="640A630B35594BA18C4F4D42F26124AA"/>
    <w:rsid w:val="008E3C74"/>
  </w:style>
  <w:style w:type="paragraph" w:customStyle="1" w:styleId="3F4A0BAACC24496C830737935E6B4D9F">
    <w:name w:val="3F4A0BAACC24496C830737935E6B4D9F"/>
    <w:rsid w:val="008E3C74"/>
  </w:style>
  <w:style w:type="paragraph" w:customStyle="1" w:styleId="5017B063907040B88ACC81849440E524">
    <w:name w:val="5017B063907040B88ACC81849440E524"/>
    <w:rsid w:val="008E3C74"/>
  </w:style>
  <w:style w:type="paragraph" w:customStyle="1" w:styleId="36AF4AE45F134BCF96BB7268E7FAE082">
    <w:name w:val="36AF4AE45F134BCF96BB7268E7FAE082"/>
    <w:rsid w:val="008E3C74"/>
  </w:style>
  <w:style w:type="paragraph" w:customStyle="1" w:styleId="768A247DD20E4B55B9E461830CECF50A">
    <w:name w:val="768A247DD20E4B55B9E461830CECF50A"/>
    <w:rsid w:val="008E3C74"/>
  </w:style>
  <w:style w:type="paragraph" w:customStyle="1" w:styleId="396E939639924E17886AA7E762BF8DBB">
    <w:name w:val="396E939639924E17886AA7E762BF8DBB"/>
    <w:rsid w:val="008E3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2018-04-10T00:00:00</HeaderDate>
    <Office/>
    <Dnr/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71f4729f-371e-4c90-8c8d-a10b2e67d68f</RD_Svarsid>
  </documentManagement>
</p:properties>
</file>

<file path=customXml/itemProps1.xml><?xml version="1.0" encoding="utf-8"?>
<ds:datastoreItem xmlns:ds="http://schemas.openxmlformats.org/officeDocument/2006/customXml" ds:itemID="{D6147F45-0968-4B45-B996-249173F3955C}"/>
</file>

<file path=customXml/itemProps2.xml><?xml version="1.0" encoding="utf-8"?>
<ds:datastoreItem xmlns:ds="http://schemas.openxmlformats.org/officeDocument/2006/customXml" ds:itemID="{40399385-3C83-4506-B324-958576E824E6}"/>
</file>

<file path=customXml/itemProps3.xml><?xml version="1.0" encoding="utf-8"?>
<ds:datastoreItem xmlns:ds="http://schemas.openxmlformats.org/officeDocument/2006/customXml" ds:itemID="{5CDEB984-237C-4CA5-9635-7D89E3726891}"/>
</file>

<file path=customXml/itemProps4.xml><?xml version="1.0" encoding="utf-8"?>
<ds:datastoreItem xmlns:ds="http://schemas.openxmlformats.org/officeDocument/2006/customXml" ds:itemID="{4113C6E7-7F68-4700-B4E4-B987F5C29EA1}"/>
</file>

<file path=customXml/itemProps5.xml><?xml version="1.0" encoding="utf-8"?>
<ds:datastoreItem xmlns:ds="http://schemas.openxmlformats.org/officeDocument/2006/customXml" ds:itemID="{3282A478-2DF9-4AD8-8833-DC835ABF6A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Linnaea Manberger</cp:lastModifiedBy>
  <cp:revision>10</cp:revision>
  <dcterms:created xsi:type="dcterms:W3CDTF">2018-04-10T12:47:00Z</dcterms:created>
  <dcterms:modified xsi:type="dcterms:W3CDTF">2018-04-10T17:45:00Z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