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14684" w14:textId="4EDC6C26" w:rsidR="00A2368F" w:rsidRPr="004405A7" w:rsidRDefault="00350182" w:rsidP="009D60B3">
      <w:pPr>
        <w:pStyle w:val="Rubrik"/>
      </w:pPr>
      <w:bookmarkStart w:id="0" w:name="Start"/>
      <w:bookmarkEnd w:id="0"/>
      <w:r w:rsidRPr="009D60B3">
        <w:t xml:space="preserve">Svar på fråga </w:t>
      </w:r>
      <w:r w:rsidR="00FD53E2" w:rsidRPr="00FD53E2">
        <w:t>2020/21:17</w:t>
      </w:r>
      <w:r w:rsidR="00122701">
        <w:t>89</w:t>
      </w:r>
      <w:r w:rsidR="00FD53E2" w:rsidRPr="00FD53E2">
        <w:t xml:space="preserve"> av </w:t>
      </w:r>
      <w:r w:rsidR="00122701">
        <w:t>Hans Wallmark</w:t>
      </w:r>
      <w:r w:rsidR="00FD53E2" w:rsidRPr="00FD53E2">
        <w:t xml:space="preserve"> (</w:t>
      </w:r>
      <w:r w:rsidR="00122701">
        <w:t>M</w:t>
      </w:r>
      <w:r w:rsidR="00FD53E2" w:rsidRPr="00FD53E2">
        <w:t xml:space="preserve">) </w:t>
      </w:r>
      <w:r w:rsidR="00122701">
        <w:t>Inresande från Åland till Sverige</w:t>
      </w:r>
    </w:p>
    <w:p w14:paraId="143F9778" w14:textId="3096C6F6" w:rsidR="004405A7" w:rsidRPr="00491757" w:rsidRDefault="00122701" w:rsidP="00491757">
      <w:pPr>
        <w:pStyle w:val="Brdtext"/>
      </w:pPr>
      <w:r w:rsidRPr="00491757">
        <w:t>Hans Wallmark</w:t>
      </w:r>
      <w:r w:rsidR="004405A7" w:rsidRPr="00491757">
        <w:t xml:space="preserve"> har frågat mig</w:t>
      </w:r>
      <w:r w:rsidR="00602455" w:rsidRPr="00491757">
        <w:t xml:space="preserve"> </w:t>
      </w:r>
      <w:r w:rsidRPr="00491757">
        <w:t xml:space="preserve">om jag avser att införa undantag för Åland och tillåta finska medborgare att resa till Sverige utan krav på ett negativt </w:t>
      </w:r>
      <w:proofErr w:type="spellStart"/>
      <w:r w:rsidRPr="00491757">
        <w:t>covidtest</w:t>
      </w:r>
      <w:proofErr w:type="spellEnd"/>
      <w:r w:rsidR="000A71BA" w:rsidRPr="00491757">
        <w:t xml:space="preserve">. </w:t>
      </w:r>
      <w:r w:rsidR="00085277" w:rsidRPr="00491757">
        <w:t xml:space="preserve"> </w:t>
      </w:r>
    </w:p>
    <w:p w14:paraId="6E187B91" w14:textId="4E7086E8" w:rsidR="00FD53E2" w:rsidRPr="00491757" w:rsidRDefault="0072157F" w:rsidP="00491757">
      <w:pPr>
        <w:pStyle w:val="Brdtext"/>
      </w:pPr>
      <w:r w:rsidRPr="00491757">
        <w:t xml:space="preserve">Regeringen har beslutat om inreseförbud för utländska medborgare som inte kan visa upp ett negativt </w:t>
      </w:r>
      <w:r w:rsidR="00F5461A" w:rsidRPr="00491757">
        <w:t>covid-19-</w:t>
      </w:r>
      <w:r w:rsidRPr="00491757">
        <w:t xml:space="preserve">test vid ankomsten till Sverige. </w:t>
      </w:r>
      <w:r w:rsidR="00B6471B" w:rsidRPr="00491757">
        <w:t xml:space="preserve">Förbudet gäller </w:t>
      </w:r>
      <w:r w:rsidR="00E950AB" w:rsidRPr="00491757">
        <w:t xml:space="preserve">oavsett från vilket </w:t>
      </w:r>
      <w:proofErr w:type="gramStart"/>
      <w:r w:rsidR="00E950AB" w:rsidRPr="00491757">
        <w:t>land inresan</w:t>
      </w:r>
      <w:proofErr w:type="gramEnd"/>
      <w:r w:rsidR="00E950AB" w:rsidRPr="00491757">
        <w:t xml:space="preserve"> sker</w:t>
      </w:r>
      <w:r w:rsidR="00B6471B" w:rsidRPr="00491757">
        <w:t xml:space="preserve">. </w:t>
      </w:r>
      <w:r w:rsidR="00FD53E2" w:rsidRPr="00491757">
        <w:t>Bak</w:t>
      </w:r>
      <w:r w:rsidR="00FD53E2" w:rsidRPr="00491757">
        <w:softHyphen/>
        <w:t xml:space="preserve">grunden </w:t>
      </w:r>
      <w:r w:rsidR="00085277" w:rsidRPr="00491757">
        <w:t>är de</w:t>
      </w:r>
      <w:r w:rsidR="00FD53E2" w:rsidRPr="00491757">
        <w:t xml:space="preserve"> </w:t>
      </w:r>
      <w:r w:rsidR="00E950AB" w:rsidRPr="00491757">
        <w:t xml:space="preserve">olika </w:t>
      </w:r>
      <w:r w:rsidR="00FD53E2" w:rsidRPr="00491757">
        <w:t>varianter av corona</w:t>
      </w:r>
      <w:r w:rsidR="00FD53E2" w:rsidRPr="00491757">
        <w:softHyphen/>
        <w:t xml:space="preserve">viruset </w:t>
      </w:r>
      <w:r w:rsidR="00085277" w:rsidRPr="00491757">
        <w:t>som har</w:t>
      </w:r>
      <w:r w:rsidR="00FD53E2" w:rsidRPr="00491757">
        <w:t xml:space="preserve"> upptäckts den senaste tiden</w:t>
      </w:r>
      <w:r w:rsidR="00085277" w:rsidRPr="00491757">
        <w:t xml:space="preserve">. Enligt </w:t>
      </w:r>
      <w:r w:rsidR="00FD53E2" w:rsidRPr="00491757">
        <w:t>Folk</w:t>
      </w:r>
      <w:r w:rsidR="00FD53E2" w:rsidRPr="00491757">
        <w:softHyphen/>
        <w:t>hälso</w:t>
      </w:r>
      <w:r w:rsidR="00FD53E2" w:rsidRPr="00491757">
        <w:softHyphen/>
        <w:t>myndigheten finns det en stor osäker</w:t>
      </w:r>
      <w:r w:rsidR="00FD53E2" w:rsidRPr="00491757">
        <w:softHyphen/>
        <w:t>het kring de</w:t>
      </w:r>
      <w:r w:rsidR="00085277" w:rsidRPr="00491757">
        <w:t xml:space="preserve">ssa och </w:t>
      </w:r>
      <w:r w:rsidR="00886D90" w:rsidRPr="00491757">
        <w:t xml:space="preserve">det </w:t>
      </w:r>
      <w:r w:rsidR="00085277" w:rsidRPr="00491757">
        <w:t xml:space="preserve">är </w:t>
      </w:r>
      <w:r w:rsidR="00886D90" w:rsidRPr="00491757">
        <w:t>i nuläget svårt att fullt ut bedöma vilka länder som har en stor förekomst av</w:t>
      </w:r>
      <w:r w:rsidR="00085277" w:rsidRPr="00491757">
        <w:t xml:space="preserve"> varianterna</w:t>
      </w:r>
      <w:r w:rsidR="00886D90" w:rsidRPr="00491757">
        <w:t xml:space="preserve">. </w:t>
      </w:r>
    </w:p>
    <w:p w14:paraId="4D8FE751" w14:textId="1C1D9BB5" w:rsidR="002C1FBC" w:rsidRPr="00491757" w:rsidRDefault="002C1FBC" w:rsidP="00491757">
      <w:pPr>
        <w:pStyle w:val="Brdtext"/>
      </w:pPr>
      <w:r w:rsidRPr="00491757">
        <w:t>Regeringen är väl medveten om att inreseförbud och testkrav får negativa konsekvenser på många sätt, särskilt i gränsområdena mot Danmark, Norge och Finland. Det är därför inget beslut som fattats lättvindigt. I den här pandemin har kraftfulla åtgärder krävts och tuffa beslut varit tvungna att fattas.</w:t>
      </w:r>
    </w:p>
    <w:p w14:paraId="68970BB7" w14:textId="518437D4" w:rsidR="00851B77" w:rsidRDefault="004C017E" w:rsidP="00851B77">
      <w:r w:rsidRPr="00491757">
        <w:t>För att regleringen ska</w:t>
      </w:r>
      <w:r w:rsidR="00851B77">
        <w:t xml:space="preserve"> </w:t>
      </w:r>
      <w:r w:rsidRPr="00491757">
        <w:t xml:space="preserve">vara </w:t>
      </w:r>
      <w:r w:rsidR="00527BFE" w:rsidRPr="00491757">
        <w:t xml:space="preserve">så </w:t>
      </w:r>
      <w:r w:rsidRPr="00491757">
        <w:t xml:space="preserve">ändamålsenlig </w:t>
      </w:r>
      <w:r w:rsidR="00527BFE" w:rsidRPr="00491757">
        <w:t xml:space="preserve">som möjligt </w:t>
      </w:r>
      <w:r w:rsidRPr="00491757">
        <w:t xml:space="preserve">och inte medföra </w:t>
      </w:r>
      <w:r w:rsidR="00527BFE" w:rsidRPr="00491757">
        <w:t>alltför negativa</w:t>
      </w:r>
      <w:r w:rsidRPr="00491757">
        <w:t xml:space="preserve"> konsekvenser </w:t>
      </w:r>
      <w:r w:rsidR="0072157F" w:rsidRPr="00491757">
        <w:t xml:space="preserve">har </w:t>
      </w:r>
      <w:r w:rsidR="002C1FBC" w:rsidRPr="00491757">
        <w:t xml:space="preserve">ett flertal </w:t>
      </w:r>
      <w:r w:rsidRPr="00491757">
        <w:t>undantag</w:t>
      </w:r>
      <w:r w:rsidR="0072157F" w:rsidRPr="00491757">
        <w:t xml:space="preserve"> från testkravet</w:t>
      </w:r>
      <w:r w:rsidR="00886D90" w:rsidRPr="00491757">
        <w:t xml:space="preserve"> införts</w:t>
      </w:r>
      <w:r w:rsidR="00527BFE" w:rsidRPr="00491757">
        <w:t>. Ett antal av dessa undantag har införts med</w:t>
      </w:r>
      <w:r w:rsidRPr="00491757">
        <w:t xml:space="preserve"> </w:t>
      </w:r>
      <w:r w:rsidR="00527BFE" w:rsidRPr="00491757">
        <w:t xml:space="preserve">särskilt </w:t>
      </w:r>
      <w:r w:rsidR="002C1FBC" w:rsidRPr="00491757">
        <w:t>hänsyn</w:t>
      </w:r>
      <w:r w:rsidR="00527BFE" w:rsidRPr="00491757">
        <w:t xml:space="preserve">stagande till det gränsnära utbytet som sker mellan </w:t>
      </w:r>
      <w:r w:rsidR="00085277" w:rsidRPr="00491757">
        <w:t xml:space="preserve">Sverige och </w:t>
      </w:r>
      <w:r w:rsidR="00527BFE" w:rsidRPr="00491757">
        <w:t>våra nordiska grannländer</w:t>
      </w:r>
      <w:r w:rsidR="002C1FBC" w:rsidRPr="00491757">
        <w:t xml:space="preserve">, </w:t>
      </w:r>
      <w:proofErr w:type="gramStart"/>
      <w:r w:rsidRPr="00491757">
        <w:t>t.ex.</w:t>
      </w:r>
      <w:proofErr w:type="gramEnd"/>
      <w:r w:rsidRPr="00491757">
        <w:t xml:space="preserve"> för att säkra leveranser av nödvändigt gods</w:t>
      </w:r>
      <w:r w:rsidR="005E2460" w:rsidRPr="00491757">
        <w:t xml:space="preserve"> såsom vaccin</w:t>
      </w:r>
      <w:r w:rsidR="00527BFE" w:rsidRPr="00491757">
        <w:t xml:space="preserve"> och för att utbytet av sjukvårdstjänster ska kunna fortsätta</w:t>
      </w:r>
      <w:r w:rsidR="00114BC1" w:rsidRPr="00491757">
        <w:t xml:space="preserve">. </w:t>
      </w:r>
      <w:r w:rsidR="00851B77">
        <w:t>Arbetspendlare med andra nationaliteter måste kunna visa upp ett intyg om negativt provsvar från testning för pågående covid-19-infektion vid inresa till Sverige. För att underlätta för arbetspendlare får test som har utförts inom en vecka före ankomsten till Sverige användas.</w:t>
      </w:r>
    </w:p>
    <w:p w14:paraId="4FB44EFF" w14:textId="1655E690" w:rsidR="00F2480C" w:rsidRPr="00491757" w:rsidRDefault="00F2480C" w:rsidP="00491757">
      <w:pPr>
        <w:pStyle w:val="Brdtext"/>
      </w:pPr>
      <w:r w:rsidRPr="00491757">
        <w:t>Regeringen fortsätter att ha en tät dialog med Folkhälsomyn</w:t>
      </w:r>
      <w:r w:rsidR="00B63224" w:rsidRPr="00491757">
        <w:t>d</w:t>
      </w:r>
      <w:r w:rsidRPr="00491757">
        <w:t xml:space="preserve">igheten </w:t>
      </w:r>
      <w:r w:rsidR="002B3E25" w:rsidRPr="00491757">
        <w:t xml:space="preserve">och följer utvecklingen </w:t>
      </w:r>
      <w:r w:rsidR="009C1A47" w:rsidRPr="00491757">
        <w:t xml:space="preserve">av smittläget </w:t>
      </w:r>
      <w:r w:rsidR="002B3E25" w:rsidRPr="00491757">
        <w:t xml:space="preserve">noga, inte minst i våra nordiska grannländer. Det kan på </w:t>
      </w:r>
      <w:r w:rsidR="00AE2239" w:rsidRPr="00491757">
        <w:t xml:space="preserve">både </w:t>
      </w:r>
      <w:r w:rsidR="002B3E25" w:rsidRPr="00491757">
        <w:t xml:space="preserve">lång </w:t>
      </w:r>
      <w:r w:rsidR="00AE2239" w:rsidRPr="00491757">
        <w:t xml:space="preserve">och </w:t>
      </w:r>
      <w:r w:rsidR="002B3E25" w:rsidRPr="00491757">
        <w:t xml:space="preserve">kort sikt bli aktuellt </w:t>
      </w:r>
      <w:r w:rsidR="00307A96" w:rsidRPr="00491757">
        <w:t xml:space="preserve">med </w:t>
      </w:r>
      <w:r w:rsidR="00AE2239" w:rsidRPr="00491757">
        <w:t>såväl</w:t>
      </w:r>
      <w:r w:rsidR="00307A96" w:rsidRPr="00491757">
        <w:t xml:space="preserve"> lättnader </w:t>
      </w:r>
      <w:r w:rsidR="00AE2239" w:rsidRPr="00491757">
        <w:t xml:space="preserve">som </w:t>
      </w:r>
      <w:r w:rsidR="00307A96" w:rsidRPr="00491757">
        <w:t>skärpningar för olika kategorier av resenärer. Regeringen är beredd att med mycket kort varsel vidta de åtgärder som behövs</w:t>
      </w:r>
      <w:r w:rsidR="00527BFE" w:rsidRPr="00491757">
        <w:t xml:space="preserve">. </w:t>
      </w:r>
    </w:p>
    <w:p w14:paraId="7F4CE9F3" w14:textId="77777777" w:rsidR="00623625" w:rsidRDefault="00623625" w:rsidP="00491757">
      <w:pPr>
        <w:pStyle w:val="Brdtext"/>
      </w:pPr>
    </w:p>
    <w:p w14:paraId="553FB6AB" w14:textId="7040C184" w:rsidR="00CF36B0" w:rsidRPr="00491757" w:rsidRDefault="0080631F" w:rsidP="00491757">
      <w:pPr>
        <w:pStyle w:val="Brdtext"/>
      </w:pPr>
      <w:r w:rsidRPr="00491757">
        <w:t>S</w:t>
      </w:r>
      <w:r w:rsidR="00CF36B0" w:rsidRPr="00491757">
        <w:t xml:space="preserve">tockholm den </w:t>
      </w:r>
      <w:r w:rsidR="00122701" w:rsidRPr="00491757">
        <w:t>24</w:t>
      </w:r>
      <w:r w:rsidR="00D14E98" w:rsidRPr="00491757">
        <w:t xml:space="preserve"> februari</w:t>
      </w:r>
      <w:r w:rsidR="009D60B3" w:rsidRPr="00491757">
        <w:t xml:space="preserve"> 202</w:t>
      </w:r>
      <w:r w:rsidR="00D14E98" w:rsidRPr="00491757">
        <w:t>1</w:t>
      </w:r>
    </w:p>
    <w:p w14:paraId="4EFB2632" w14:textId="77777777" w:rsidR="00491757" w:rsidRPr="00491757" w:rsidRDefault="00491757" w:rsidP="00491757">
      <w:pPr>
        <w:pStyle w:val="Brdtext"/>
      </w:pPr>
    </w:p>
    <w:p w14:paraId="0BF12037" w14:textId="6DB1987D" w:rsidR="00CF36B0" w:rsidRPr="00491757" w:rsidRDefault="00CF36B0" w:rsidP="00491757">
      <w:pPr>
        <w:pStyle w:val="Brdtext"/>
      </w:pPr>
      <w:r w:rsidRPr="00491757">
        <w:t>Mikael Damberg</w:t>
      </w:r>
    </w:p>
    <w:p w14:paraId="48A891CC" w14:textId="77777777" w:rsidR="00CF36B0" w:rsidRPr="00491757" w:rsidRDefault="00CF36B0" w:rsidP="00491757">
      <w:pPr>
        <w:pStyle w:val="Brdtext"/>
      </w:pPr>
    </w:p>
    <w:p w14:paraId="093C5CB8" w14:textId="77777777" w:rsidR="0003679E" w:rsidRPr="009D60B3" w:rsidRDefault="0003679E" w:rsidP="005C120D">
      <w:pPr>
        <w:pStyle w:val="Brdtext"/>
      </w:pPr>
    </w:p>
    <w:sectPr w:rsidR="0003679E" w:rsidRPr="009D60B3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992BF" w14:textId="77777777" w:rsidR="006122C4" w:rsidRDefault="006122C4" w:rsidP="00A87A54">
      <w:pPr>
        <w:spacing w:after="0" w:line="240" w:lineRule="auto"/>
      </w:pPr>
      <w:r>
        <w:separator/>
      </w:r>
    </w:p>
  </w:endnote>
  <w:endnote w:type="continuationSeparator" w:id="0">
    <w:p w14:paraId="198935DE" w14:textId="77777777" w:rsidR="006122C4" w:rsidRDefault="006122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854B82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AF0C65B" w:rsidR="00A2368F" w:rsidRPr="00F53AEA" w:rsidRDefault="00A2368F" w:rsidP="00C26068">
          <w:pPr>
            <w:pStyle w:val="Sidfot"/>
          </w:pPr>
          <w:r>
            <w:t xml:space="preserve">Webb: </w:t>
          </w:r>
          <w:hyperlink r:id="rId1" w:history="1">
            <w:r w:rsidR="00F64DE0" w:rsidRPr="003D2705">
              <w:rPr>
                <w:rStyle w:val="Hyperlnk"/>
              </w:rPr>
              <w:t>www.regeringen.se</w:t>
            </w:r>
          </w:hyperlink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5F3D018F" w:rsidR="00A2368F" w:rsidRPr="0008605C" w:rsidRDefault="00A2368F" w:rsidP="00F53AEA">
          <w:pPr>
            <w:pStyle w:val="Sidfot"/>
          </w:pPr>
          <w:r w:rsidRPr="0008605C">
            <w:t xml:space="preserve">Besöksadress: </w:t>
          </w:r>
          <w:r w:rsidR="00854B82" w:rsidRPr="0008605C">
            <w:t>Herkulesgatan 17</w:t>
          </w:r>
        </w:p>
        <w:p w14:paraId="7F58A651" w14:textId="77777777" w:rsidR="00A2368F" w:rsidRPr="0008605C" w:rsidRDefault="00A2368F" w:rsidP="00F53AEA">
          <w:pPr>
            <w:pStyle w:val="Sidfot"/>
          </w:pPr>
          <w:r w:rsidRPr="0008605C">
            <w:t>E-post: ju.registrator@regeringskansliet.se</w:t>
          </w:r>
        </w:p>
      </w:tc>
    </w:tr>
  </w:tbl>
  <w:p w14:paraId="76BB14F8" w14:textId="77777777" w:rsidR="00093408" w:rsidRPr="0008605C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DDF9F" w14:textId="77777777" w:rsidR="006122C4" w:rsidRDefault="006122C4" w:rsidP="00A87A54">
      <w:pPr>
        <w:spacing w:after="0" w:line="240" w:lineRule="auto"/>
      </w:pPr>
      <w:r>
        <w:separator/>
      </w:r>
    </w:p>
  </w:footnote>
  <w:footnote w:type="continuationSeparator" w:id="0">
    <w:p w14:paraId="2D1E11ED" w14:textId="77777777" w:rsidR="006122C4" w:rsidRDefault="006122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2D6C0BC7" w:rsidR="00A2368F" w:rsidRDefault="00F64DE0" w:rsidP="00EE3C0F">
              <w:pPr>
                <w:pStyle w:val="Sidhuvud"/>
              </w:pPr>
              <w:r w:rsidRPr="00F64DE0">
                <w:rPr>
                  <w:sz w:val="20"/>
                  <w:szCs w:val="20"/>
                </w:rPr>
                <w:t>Ju202</w:t>
              </w:r>
              <w:r w:rsidR="00D14E98">
                <w:rPr>
                  <w:sz w:val="20"/>
                  <w:szCs w:val="20"/>
                </w:rPr>
                <w:t>1</w:t>
              </w:r>
              <w:r w:rsidRPr="00F64DE0">
                <w:rPr>
                  <w:sz w:val="20"/>
                  <w:szCs w:val="20"/>
                </w:rPr>
                <w:t>/</w:t>
              </w:r>
              <w:r w:rsidR="004955DB">
                <w:rPr>
                  <w:sz w:val="20"/>
                  <w:szCs w:val="20"/>
                </w:rPr>
                <w:t>00639</w:t>
              </w:r>
            </w:p>
          </w:sdtContent>
        </w:sdt>
        <w:sdt>
          <w:sdtPr>
            <w:rPr>
              <w:sz w:val="20"/>
              <w:szCs w:val="20"/>
            </w:r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001F4872" w:rsidR="00A2368F" w:rsidRPr="007774A6" w:rsidRDefault="00FD53E2" w:rsidP="00EE3C0F">
              <w:pPr>
                <w:pStyle w:val="Sidhuvud"/>
                <w:rPr>
                  <w:sz w:val="20"/>
                  <w:szCs w:val="20"/>
                </w:rPr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4735C1E4" w:rsidR="00A2368F" w:rsidRPr="00A2368F" w:rsidRDefault="00AD26FB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623625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1825270627"/>
            <w:placeholder>
              <w:docPart w:val="1FF8783EA27C408D968EA8BBF444D628"/>
            </w:placeholder>
            <w:dataBinding w:prefixMappings="xmlns:ns0='http://lp/documentinfo/RK' " w:xpath="/ns0:DocumentInfo[1]/ns0:BaseInfo[1]/ns0:Recipient[1]" w:storeItemID="{B73E6D89-7315-47A5-983C-9F09E195F088}"/>
            <w:text w:multiLine="1"/>
          </w:sdtPr>
          <w:sdtEndPr/>
          <w:sdtContent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sdtContent>
        </w:sdt>
      </w:tc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410D"/>
    <w:rsid w:val="000757FC"/>
    <w:rsid w:val="00085277"/>
    <w:rsid w:val="0008605C"/>
    <w:rsid w:val="000862E0"/>
    <w:rsid w:val="000873C3"/>
    <w:rsid w:val="00093408"/>
    <w:rsid w:val="0009340A"/>
    <w:rsid w:val="0009435C"/>
    <w:rsid w:val="000A71BA"/>
    <w:rsid w:val="000C61D1"/>
    <w:rsid w:val="000D5D79"/>
    <w:rsid w:val="000E12D9"/>
    <w:rsid w:val="000F00B8"/>
    <w:rsid w:val="0011413E"/>
    <w:rsid w:val="00114BC1"/>
    <w:rsid w:val="00121002"/>
    <w:rsid w:val="00122701"/>
    <w:rsid w:val="00130EC3"/>
    <w:rsid w:val="001428E2"/>
    <w:rsid w:val="00170CE4"/>
    <w:rsid w:val="0017300E"/>
    <w:rsid w:val="00173126"/>
    <w:rsid w:val="00192350"/>
    <w:rsid w:val="00192E34"/>
    <w:rsid w:val="00197A8A"/>
    <w:rsid w:val="001A03B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06BC4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B3E25"/>
    <w:rsid w:val="002C1FBC"/>
    <w:rsid w:val="002C5B48"/>
    <w:rsid w:val="002D2647"/>
    <w:rsid w:val="002D4298"/>
    <w:rsid w:val="002D4829"/>
    <w:rsid w:val="002E4D3F"/>
    <w:rsid w:val="002F59E0"/>
    <w:rsid w:val="002F66A6"/>
    <w:rsid w:val="003050DB"/>
    <w:rsid w:val="00307A96"/>
    <w:rsid w:val="00310561"/>
    <w:rsid w:val="00311D8C"/>
    <w:rsid w:val="003128E2"/>
    <w:rsid w:val="00321621"/>
    <w:rsid w:val="00322E34"/>
    <w:rsid w:val="003240E1"/>
    <w:rsid w:val="00326C03"/>
    <w:rsid w:val="00327474"/>
    <w:rsid w:val="00340DE0"/>
    <w:rsid w:val="00341F47"/>
    <w:rsid w:val="00342327"/>
    <w:rsid w:val="003447C7"/>
    <w:rsid w:val="00347E11"/>
    <w:rsid w:val="00350182"/>
    <w:rsid w:val="00350696"/>
    <w:rsid w:val="00350C92"/>
    <w:rsid w:val="0035756A"/>
    <w:rsid w:val="00362F8C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B5CCA"/>
    <w:rsid w:val="003C0427"/>
    <w:rsid w:val="003C3A34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E40"/>
    <w:rsid w:val="00422030"/>
    <w:rsid w:val="00422A7F"/>
    <w:rsid w:val="004405A7"/>
    <w:rsid w:val="00441D70"/>
    <w:rsid w:val="00447AB1"/>
    <w:rsid w:val="0045607E"/>
    <w:rsid w:val="0046337E"/>
    <w:rsid w:val="004660C8"/>
    <w:rsid w:val="00467A28"/>
    <w:rsid w:val="00472EBA"/>
    <w:rsid w:val="00474676"/>
    <w:rsid w:val="0047511B"/>
    <w:rsid w:val="00480EC3"/>
    <w:rsid w:val="0048317E"/>
    <w:rsid w:val="00485601"/>
    <w:rsid w:val="004865B8"/>
    <w:rsid w:val="00486C0D"/>
    <w:rsid w:val="00491757"/>
    <w:rsid w:val="00491796"/>
    <w:rsid w:val="004939CD"/>
    <w:rsid w:val="004955DB"/>
    <w:rsid w:val="00497164"/>
    <w:rsid w:val="004A66B1"/>
    <w:rsid w:val="004B1E7B"/>
    <w:rsid w:val="004B35E7"/>
    <w:rsid w:val="004B63BF"/>
    <w:rsid w:val="004B66DA"/>
    <w:rsid w:val="004B7DFF"/>
    <w:rsid w:val="004C017E"/>
    <w:rsid w:val="004C4C43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27BFE"/>
    <w:rsid w:val="005302E0"/>
    <w:rsid w:val="005359D6"/>
    <w:rsid w:val="00544738"/>
    <w:rsid w:val="005456E4"/>
    <w:rsid w:val="00547B89"/>
    <w:rsid w:val="005606BC"/>
    <w:rsid w:val="00567799"/>
    <w:rsid w:val="00571A0B"/>
    <w:rsid w:val="005747D0"/>
    <w:rsid w:val="0057739A"/>
    <w:rsid w:val="005850D7"/>
    <w:rsid w:val="0058522F"/>
    <w:rsid w:val="00596E2B"/>
    <w:rsid w:val="005A2022"/>
    <w:rsid w:val="005A5193"/>
    <w:rsid w:val="005B115A"/>
    <w:rsid w:val="005B51C5"/>
    <w:rsid w:val="005B537F"/>
    <w:rsid w:val="005C033D"/>
    <w:rsid w:val="005C120D"/>
    <w:rsid w:val="005C3F06"/>
    <w:rsid w:val="005D00E8"/>
    <w:rsid w:val="005D07C2"/>
    <w:rsid w:val="005E2460"/>
    <w:rsid w:val="005E2F29"/>
    <w:rsid w:val="005E4E79"/>
    <w:rsid w:val="005E5509"/>
    <w:rsid w:val="005E5CE7"/>
    <w:rsid w:val="00602455"/>
    <w:rsid w:val="00605718"/>
    <w:rsid w:val="00605C66"/>
    <w:rsid w:val="006122C4"/>
    <w:rsid w:val="006175D7"/>
    <w:rsid w:val="006208E5"/>
    <w:rsid w:val="00623625"/>
    <w:rsid w:val="00623C40"/>
    <w:rsid w:val="0063078C"/>
    <w:rsid w:val="00631F82"/>
    <w:rsid w:val="00647FD7"/>
    <w:rsid w:val="00650080"/>
    <w:rsid w:val="00651F17"/>
    <w:rsid w:val="00653B43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978AA"/>
    <w:rsid w:val="006B4A30"/>
    <w:rsid w:val="006B7569"/>
    <w:rsid w:val="006C28EE"/>
    <w:rsid w:val="006C56D0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2157F"/>
    <w:rsid w:val="00727760"/>
    <w:rsid w:val="00740D25"/>
    <w:rsid w:val="00743E09"/>
    <w:rsid w:val="00750C93"/>
    <w:rsid w:val="00752DA1"/>
    <w:rsid w:val="00754E24"/>
    <w:rsid w:val="00757B3B"/>
    <w:rsid w:val="00773075"/>
    <w:rsid w:val="00773F36"/>
    <w:rsid w:val="00776254"/>
    <w:rsid w:val="00776AD6"/>
    <w:rsid w:val="007774A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631F"/>
    <w:rsid w:val="008066A3"/>
    <w:rsid w:val="008178E6"/>
    <w:rsid w:val="0082249C"/>
    <w:rsid w:val="00830B7B"/>
    <w:rsid w:val="008349AA"/>
    <w:rsid w:val="008375D5"/>
    <w:rsid w:val="008431AF"/>
    <w:rsid w:val="008504F6"/>
    <w:rsid w:val="00851B77"/>
    <w:rsid w:val="00854B82"/>
    <w:rsid w:val="00863BB7"/>
    <w:rsid w:val="00867926"/>
    <w:rsid w:val="00872BD4"/>
    <w:rsid w:val="00875DDD"/>
    <w:rsid w:val="00881BC6"/>
    <w:rsid w:val="008860CC"/>
    <w:rsid w:val="00886D90"/>
    <w:rsid w:val="00891929"/>
    <w:rsid w:val="00893029"/>
    <w:rsid w:val="0089514A"/>
    <w:rsid w:val="00895E58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B128C"/>
    <w:rsid w:val="009C1A47"/>
    <w:rsid w:val="009C2459"/>
    <w:rsid w:val="009C255A"/>
    <w:rsid w:val="009C2B46"/>
    <w:rsid w:val="009C4448"/>
    <w:rsid w:val="009C610D"/>
    <w:rsid w:val="009D4E9F"/>
    <w:rsid w:val="009D5D40"/>
    <w:rsid w:val="009D60B3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57D10"/>
    <w:rsid w:val="00A65996"/>
    <w:rsid w:val="00A662AA"/>
    <w:rsid w:val="00A67276"/>
    <w:rsid w:val="00A67840"/>
    <w:rsid w:val="00A71A9E"/>
    <w:rsid w:val="00A7382D"/>
    <w:rsid w:val="00A743AC"/>
    <w:rsid w:val="00A8483F"/>
    <w:rsid w:val="00A870B0"/>
    <w:rsid w:val="00A87A54"/>
    <w:rsid w:val="00A92564"/>
    <w:rsid w:val="00AA1809"/>
    <w:rsid w:val="00AB5519"/>
    <w:rsid w:val="00AB6313"/>
    <w:rsid w:val="00AB71DD"/>
    <w:rsid w:val="00AC15C5"/>
    <w:rsid w:val="00AD0E75"/>
    <w:rsid w:val="00AD26FB"/>
    <w:rsid w:val="00AE2239"/>
    <w:rsid w:val="00AF0BB7"/>
    <w:rsid w:val="00AF0BDE"/>
    <w:rsid w:val="00AF0EDE"/>
    <w:rsid w:val="00B0234E"/>
    <w:rsid w:val="00B06751"/>
    <w:rsid w:val="00B13AE4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18B"/>
    <w:rsid w:val="00B63224"/>
    <w:rsid w:val="00B64653"/>
    <w:rsid w:val="00B6471B"/>
    <w:rsid w:val="00B64962"/>
    <w:rsid w:val="00B66AC0"/>
    <w:rsid w:val="00B71634"/>
    <w:rsid w:val="00B84409"/>
    <w:rsid w:val="00BB0155"/>
    <w:rsid w:val="00BB5683"/>
    <w:rsid w:val="00BC17DF"/>
    <w:rsid w:val="00BD0826"/>
    <w:rsid w:val="00BD15AB"/>
    <w:rsid w:val="00BE3210"/>
    <w:rsid w:val="00BE79E5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5E7B"/>
    <w:rsid w:val="00C36E3A"/>
    <w:rsid w:val="00C37A77"/>
    <w:rsid w:val="00C41141"/>
    <w:rsid w:val="00C461E6"/>
    <w:rsid w:val="00C508BE"/>
    <w:rsid w:val="00C63EC4"/>
    <w:rsid w:val="00C64178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24AE"/>
    <w:rsid w:val="00CC41BA"/>
    <w:rsid w:val="00CD1C6C"/>
    <w:rsid w:val="00CD6169"/>
    <w:rsid w:val="00CD6D76"/>
    <w:rsid w:val="00CE20BC"/>
    <w:rsid w:val="00CF1FD8"/>
    <w:rsid w:val="00CF36B0"/>
    <w:rsid w:val="00CF4FDC"/>
    <w:rsid w:val="00D021D2"/>
    <w:rsid w:val="00D061BB"/>
    <w:rsid w:val="00D07BE1"/>
    <w:rsid w:val="00D116C0"/>
    <w:rsid w:val="00D13433"/>
    <w:rsid w:val="00D13D8A"/>
    <w:rsid w:val="00D14E98"/>
    <w:rsid w:val="00D279D8"/>
    <w:rsid w:val="00D27C8E"/>
    <w:rsid w:val="00D4141B"/>
    <w:rsid w:val="00D4145D"/>
    <w:rsid w:val="00D5467F"/>
    <w:rsid w:val="00D55837"/>
    <w:rsid w:val="00D60F51"/>
    <w:rsid w:val="00D64391"/>
    <w:rsid w:val="00D6730A"/>
    <w:rsid w:val="00D674A6"/>
    <w:rsid w:val="00D74B7C"/>
    <w:rsid w:val="00D76068"/>
    <w:rsid w:val="00D76B01"/>
    <w:rsid w:val="00D804A2"/>
    <w:rsid w:val="00D84704"/>
    <w:rsid w:val="00D95424"/>
    <w:rsid w:val="00DA4493"/>
    <w:rsid w:val="00DA5C0D"/>
    <w:rsid w:val="00DB1FD8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950AB"/>
    <w:rsid w:val="00EA1688"/>
    <w:rsid w:val="00EA1AA0"/>
    <w:rsid w:val="00EA4C83"/>
    <w:rsid w:val="00EA7B4B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480C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61A"/>
    <w:rsid w:val="00F55FC9"/>
    <w:rsid w:val="00F5663B"/>
    <w:rsid w:val="00F6392C"/>
    <w:rsid w:val="00F64256"/>
    <w:rsid w:val="00F64DE0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D53E2"/>
    <w:rsid w:val="00FE1DCC"/>
    <w:rsid w:val="00FF0538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AB1"/>
    <w:rPr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6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ering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4D58C2"/>
    <w:rsid w:val="0062726C"/>
    <w:rsid w:val="006319E0"/>
    <w:rsid w:val="00717239"/>
    <w:rsid w:val="00761870"/>
    <w:rsid w:val="00DA6E67"/>
    <w:rsid w:val="00E3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Ju2021/00639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c0b91396-a2dc-4c17-871c-71624bdad088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D0FBC-F103-41EC-84B9-E94D7DA0ED9B}"/>
</file>

<file path=customXml/itemProps2.xml><?xml version="1.0" encoding="utf-8"?>
<ds:datastoreItem xmlns:ds="http://schemas.openxmlformats.org/officeDocument/2006/customXml" ds:itemID="{D56B8AAE-01DC-4FE9-80A0-C77A106CD5C4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D56B8AAE-01DC-4FE9-80A0-C77A106CD5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602BE7-F581-439B-A73B-E7827203EDF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08410A6-9235-4CB6-8A0D-F75FDA3BDCE7}">
  <ds:schemaRefs>
    <ds:schemaRef ds:uri="http://schemas.microsoft.com/office/2006/metadata/properties"/>
    <ds:schemaRef ds:uri="http://schemas.microsoft.com/office/infopath/2007/PartnerControls"/>
    <ds:schemaRef ds:uri="c43a2d8f-bf28-4bd0-b6c4-0c6d6c609fb1"/>
    <ds:schemaRef ds:uri="e43df85e-1a90-4f35-984f-b50671c40a74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408410A6-9235-4CB6-8A0D-F75FDA3BDCE7}"/>
</file>

<file path=customXml/itemProps8.xml><?xml version="1.0" encoding="utf-8"?>
<ds:datastoreItem xmlns:ds="http://schemas.openxmlformats.org/officeDocument/2006/customXml" ds:itemID="{94992983-157B-436E-B699-7D5033A244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1789.docx</dc:title>
  <dc:creator>Isabelle Andersson</dc:creator>
  <cp:lastModifiedBy>Anders P Lundmark</cp:lastModifiedBy>
  <cp:revision>2</cp:revision>
  <cp:lastPrinted>2020-05-07T12:34:00Z</cp:lastPrinted>
  <dcterms:created xsi:type="dcterms:W3CDTF">2021-02-24T07:46:00Z</dcterms:created>
  <dcterms:modified xsi:type="dcterms:W3CDTF">2021-02-24T07:46:00Z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17d69cb1-9be6-47ca-90e6-203474ae4313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