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C1643" w14:textId="77777777" w:rsidR="00C07648" w:rsidRPr="00C07648" w:rsidRDefault="00C07648" w:rsidP="00E96532">
      <w:pPr>
        <w:pStyle w:val="Brdtext"/>
        <w:rPr>
          <w:rFonts w:asciiTheme="majorHAnsi" w:hAnsiTheme="majorHAnsi" w:cstheme="majorHAnsi"/>
          <w:sz w:val="26"/>
          <w:szCs w:val="26"/>
        </w:rPr>
      </w:pPr>
      <w:bookmarkStart w:id="0" w:name="Start"/>
      <w:bookmarkEnd w:id="0"/>
      <w:r w:rsidRPr="00C07648">
        <w:rPr>
          <w:rFonts w:asciiTheme="majorHAnsi" w:hAnsiTheme="majorHAnsi" w:cstheme="majorHAnsi"/>
          <w:sz w:val="26"/>
          <w:szCs w:val="26"/>
        </w:rPr>
        <w:t>Svar på fråga 2019/20:1874 av Amineh Kakabaveh (-) Den fängslade svensk-iranske läkaren Ahmadreza Djalali</w:t>
      </w:r>
    </w:p>
    <w:p w14:paraId="2C774FDD" w14:textId="77777777" w:rsidR="00D926EA" w:rsidRDefault="002C4876" w:rsidP="00FB7393">
      <w:pPr>
        <w:pStyle w:val="Brdtext"/>
      </w:pPr>
      <w:r w:rsidRPr="00FB7393">
        <w:t>Amineh Kakabaveh har frågat mig om jag kommer ta initiativ till att Sverige driver på för att kravet på Ahmadreza Djalalis frigivande framförs till Irans regering.</w:t>
      </w:r>
    </w:p>
    <w:p w14:paraId="462DACFB" w14:textId="0AB71397" w:rsidR="002C4876" w:rsidRPr="00FB7393" w:rsidRDefault="00E84800" w:rsidP="00FB7393">
      <w:pPr>
        <w:pStyle w:val="Brdtext"/>
      </w:pPr>
      <w:r w:rsidRPr="00FB7393">
        <w:t>Ett intensivt arbete sker för Ahmadreza Djalali i Stockholm</w:t>
      </w:r>
      <w:r w:rsidR="00705FC6" w:rsidRPr="00FB7393">
        <w:t xml:space="preserve"> och </w:t>
      </w:r>
      <w:r w:rsidRPr="00FB7393">
        <w:t>vid vår utlandsmyndighet i Iran. Jag har vid upprepade tillfällen tagit upp fallet med företrädare för Iran på hög nivå</w:t>
      </w:r>
      <w:r w:rsidR="009A12DE" w:rsidRPr="00FB7393">
        <w:t>, inklusive utrikesministern</w:t>
      </w:r>
      <w:r w:rsidRPr="00FB7393">
        <w:t xml:space="preserve">. </w:t>
      </w:r>
      <w:r w:rsidR="009A12DE" w:rsidRPr="00FB7393">
        <w:t xml:space="preserve">Jag har </w:t>
      </w:r>
      <w:r w:rsidR="00705FC6" w:rsidRPr="00FB7393">
        <w:t>framfört</w:t>
      </w:r>
      <w:r w:rsidR="009A12DE" w:rsidRPr="00FB7393">
        <w:t xml:space="preserve"> vår oro över hans hälsa och krav på att</w:t>
      </w:r>
      <w:r w:rsidR="002C4876" w:rsidRPr="00FB7393">
        <w:t xml:space="preserve"> dödsdomen mot honom inte verkställs</w:t>
      </w:r>
      <w:r w:rsidR="009A12DE" w:rsidRPr="00FB7393">
        <w:t>.</w:t>
      </w:r>
      <w:r w:rsidR="00705FC6" w:rsidRPr="00FB7393">
        <w:t xml:space="preserve"> Även EU har </w:t>
      </w:r>
      <w:bookmarkStart w:id="1" w:name="_GoBack"/>
      <w:bookmarkEnd w:id="1"/>
      <w:r w:rsidR="00705FC6" w:rsidRPr="00FB7393">
        <w:t xml:space="preserve">uppvaktat Iran i ärendet.  </w:t>
      </w:r>
    </w:p>
    <w:p w14:paraId="1F5B0510" w14:textId="266F856A" w:rsidR="00705FC6" w:rsidRPr="00FB7393" w:rsidRDefault="00705FC6" w:rsidP="00FB7393">
      <w:pPr>
        <w:pStyle w:val="Brdtext"/>
      </w:pPr>
      <w:r w:rsidRPr="00FB7393">
        <w:t xml:space="preserve">Vår ambassad i Teheran begär regelbundet konsulärt tillträde för att kunna besöka Djalali. Iran har hittills inte beviljat tillstånd för besök med hänvisning till att man betraktar Djalali som enbart iransk medborgare. </w:t>
      </w:r>
      <w:r w:rsidRPr="00FB7393">
        <w:br/>
      </w:r>
      <w:r w:rsidRPr="00FB7393">
        <w:br/>
        <w:t>Sverige och EU fördömer tillämpningen av dödsstraffet i alla dess former. Det är ett omänskligt, grymt och oåterkalleligt straff som inte har någon plats i en modern rättsordning.</w:t>
      </w:r>
    </w:p>
    <w:p w14:paraId="01DDEFD6" w14:textId="77777777" w:rsidR="002C4876" w:rsidRPr="00FB7393" w:rsidRDefault="002C4876" w:rsidP="00FB7393">
      <w:pPr>
        <w:pStyle w:val="Brdtext"/>
        <w:rPr>
          <w:rFonts w:cs="Calibri"/>
        </w:rPr>
      </w:pPr>
      <w:r w:rsidRPr="00FB7393">
        <w:t xml:space="preserve">Utrikesförvaltningen fortsätter att arbeta med det konsulära uppdraget för svenskar utomlands, däribland de som är frihetsberövade, trots det svåra läge som utbrottet av covid-19 orsakat. </w:t>
      </w:r>
    </w:p>
    <w:p w14:paraId="3A46A0FC" w14:textId="3B9298F0" w:rsidR="00E84800" w:rsidRPr="00FB7393" w:rsidRDefault="00E84800" w:rsidP="00FB7393">
      <w:pPr>
        <w:pStyle w:val="Brdtext"/>
      </w:pPr>
      <w:r w:rsidRPr="00FB7393">
        <w:t xml:space="preserve">Stockholm den </w:t>
      </w:r>
      <w:r w:rsidR="009A12DE" w:rsidRPr="00FB7393">
        <w:t>12 augusti</w:t>
      </w:r>
      <w:r w:rsidRPr="00FB7393">
        <w:t xml:space="preserve"> 2020</w:t>
      </w:r>
    </w:p>
    <w:p w14:paraId="4B56CF8B" w14:textId="77777777" w:rsidR="00FB7393" w:rsidRDefault="00FB7393" w:rsidP="00FB7393">
      <w:pPr>
        <w:pStyle w:val="Brdtext"/>
      </w:pPr>
    </w:p>
    <w:p w14:paraId="4599E50E" w14:textId="22CDC6F8" w:rsidR="00EB21E3" w:rsidRPr="00FB7393" w:rsidRDefault="00EB21E3" w:rsidP="00FB7393">
      <w:pPr>
        <w:pStyle w:val="Brdtext"/>
      </w:pPr>
      <w:r w:rsidRPr="00FB7393">
        <w:t>Ann Linde</w:t>
      </w:r>
    </w:p>
    <w:sectPr w:rsidR="00EB21E3" w:rsidRPr="00FB7393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5BA97" w14:textId="77777777" w:rsidR="0021088A" w:rsidRDefault="0021088A" w:rsidP="00A87A54">
      <w:pPr>
        <w:spacing w:after="0" w:line="240" w:lineRule="auto"/>
      </w:pPr>
      <w:r>
        <w:separator/>
      </w:r>
    </w:p>
  </w:endnote>
  <w:endnote w:type="continuationSeparator" w:id="0">
    <w:p w14:paraId="42E856B7" w14:textId="77777777" w:rsidR="0021088A" w:rsidRDefault="0021088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A85D8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CEB50C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5B7E9F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BC9BF2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B970FD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0AA3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197364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B6DE677" w14:textId="77777777" w:rsidTr="00C26068">
      <w:trPr>
        <w:trHeight w:val="227"/>
      </w:trPr>
      <w:tc>
        <w:tcPr>
          <w:tcW w:w="4074" w:type="dxa"/>
        </w:tcPr>
        <w:p w14:paraId="703CBC6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14D64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22F60A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0ABEB" w14:textId="77777777" w:rsidR="0021088A" w:rsidRDefault="0021088A" w:rsidP="00A87A54">
      <w:pPr>
        <w:spacing w:after="0" w:line="240" w:lineRule="auto"/>
      </w:pPr>
      <w:r>
        <w:separator/>
      </w:r>
    </w:p>
  </w:footnote>
  <w:footnote w:type="continuationSeparator" w:id="0">
    <w:p w14:paraId="3CC36F04" w14:textId="77777777" w:rsidR="0021088A" w:rsidRDefault="0021088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07648" w14:paraId="422CEC68" w14:textId="77777777" w:rsidTr="00C93EBA">
      <w:trPr>
        <w:trHeight w:val="227"/>
      </w:trPr>
      <w:tc>
        <w:tcPr>
          <w:tcW w:w="5534" w:type="dxa"/>
        </w:tcPr>
        <w:p w14:paraId="610294E6" w14:textId="77777777" w:rsidR="00C07648" w:rsidRPr="007D73AB" w:rsidRDefault="00C07648">
          <w:pPr>
            <w:pStyle w:val="Sidhuvud"/>
          </w:pPr>
        </w:p>
      </w:tc>
      <w:tc>
        <w:tcPr>
          <w:tcW w:w="3170" w:type="dxa"/>
          <w:vAlign w:val="bottom"/>
        </w:tcPr>
        <w:p w14:paraId="3B173204" w14:textId="77777777" w:rsidR="00C07648" w:rsidRPr="007D73AB" w:rsidRDefault="00C07648" w:rsidP="00340DE0">
          <w:pPr>
            <w:pStyle w:val="Sidhuvud"/>
          </w:pPr>
        </w:p>
      </w:tc>
      <w:tc>
        <w:tcPr>
          <w:tcW w:w="1134" w:type="dxa"/>
        </w:tcPr>
        <w:p w14:paraId="03E6A3F7" w14:textId="77777777" w:rsidR="00C07648" w:rsidRDefault="00C07648" w:rsidP="005A703A">
          <w:pPr>
            <w:pStyle w:val="Sidhuvud"/>
          </w:pPr>
        </w:p>
      </w:tc>
    </w:tr>
    <w:tr w:rsidR="00C07648" w14:paraId="31A4C636" w14:textId="77777777" w:rsidTr="00C93EBA">
      <w:trPr>
        <w:trHeight w:val="1928"/>
      </w:trPr>
      <w:tc>
        <w:tcPr>
          <w:tcW w:w="5534" w:type="dxa"/>
        </w:tcPr>
        <w:p w14:paraId="50763C07" w14:textId="77777777" w:rsidR="00C07648" w:rsidRPr="00340DE0" w:rsidRDefault="00C0764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B5467E7" wp14:editId="7022FDA7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2E9C81C" w14:textId="77777777" w:rsidR="00C07648" w:rsidRPr="00710A6C" w:rsidRDefault="00C07648" w:rsidP="00EE3C0F">
          <w:pPr>
            <w:pStyle w:val="Sidhuvud"/>
            <w:rPr>
              <w:b/>
            </w:rPr>
          </w:pPr>
        </w:p>
        <w:p w14:paraId="3DAEC5C5" w14:textId="77777777" w:rsidR="00C07648" w:rsidRDefault="00C07648" w:rsidP="00EE3C0F">
          <w:pPr>
            <w:pStyle w:val="Sidhuvud"/>
          </w:pPr>
        </w:p>
        <w:p w14:paraId="74E5EA1C" w14:textId="77777777" w:rsidR="00C07648" w:rsidRDefault="00C07648" w:rsidP="00EE3C0F">
          <w:pPr>
            <w:pStyle w:val="Sidhuvud"/>
          </w:pPr>
        </w:p>
        <w:p w14:paraId="33532251" w14:textId="77777777" w:rsidR="00C07648" w:rsidRDefault="00C0764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7AD106A4295422D91E1763B35ECE08B"/>
            </w:placeholder>
            <w:showingPlcHdr/>
            <w:dataBinding w:prefixMappings="xmlns:ns0='http://lp/documentinfo/RK' " w:xpath="/ns0:DocumentInfo[1]/ns0:BaseInfo[1]/ns0:Dnr[1]" w:storeItemID="{C2B80D1F-C7AD-4A85-BE2E-7F49E8D0C898}"/>
            <w:text/>
          </w:sdtPr>
          <w:sdtEndPr/>
          <w:sdtContent>
            <w:p w14:paraId="175857DE" w14:textId="77777777" w:rsidR="00C07648" w:rsidRDefault="00C076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D02CC6E6B14B9DB0553AB5538BB882"/>
            </w:placeholder>
            <w:showingPlcHdr/>
            <w:dataBinding w:prefixMappings="xmlns:ns0='http://lp/documentinfo/RK' " w:xpath="/ns0:DocumentInfo[1]/ns0:BaseInfo[1]/ns0:DocNumber[1]" w:storeItemID="{C2B80D1F-C7AD-4A85-BE2E-7F49E8D0C898}"/>
            <w:text/>
          </w:sdtPr>
          <w:sdtEndPr/>
          <w:sdtContent>
            <w:p w14:paraId="332F9C57" w14:textId="77777777" w:rsidR="00C07648" w:rsidRDefault="00C0764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48D9464" w14:textId="77777777" w:rsidR="00C07648" w:rsidRDefault="00C07648" w:rsidP="00EE3C0F">
          <w:pPr>
            <w:pStyle w:val="Sidhuvud"/>
          </w:pPr>
        </w:p>
      </w:tc>
      <w:tc>
        <w:tcPr>
          <w:tcW w:w="1134" w:type="dxa"/>
        </w:tcPr>
        <w:p w14:paraId="0682918E" w14:textId="77777777" w:rsidR="00C07648" w:rsidRDefault="00C07648" w:rsidP="0094502D">
          <w:pPr>
            <w:pStyle w:val="Sidhuvud"/>
          </w:pPr>
        </w:p>
        <w:p w14:paraId="5A16A42A" w14:textId="77777777" w:rsidR="00C07648" w:rsidRPr="0094502D" w:rsidRDefault="00C07648" w:rsidP="00EC71A6">
          <w:pPr>
            <w:pStyle w:val="Sidhuvud"/>
          </w:pPr>
        </w:p>
      </w:tc>
    </w:tr>
    <w:tr w:rsidR="00C07648" w14:paraId="7B58FCB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78AE8A44E9C44A694383D72F201A8D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954CF20" w14:textId="77777777" w:rsidR="00C07648" w:rsidRPr="00C07648" w:rsidRDefault="00C07648" w:rsidP="00340DE0">
              <w:pPr>
                <w:pStyle w:val="Sidhuvud"/>
                <w:rPr>
                  <w:b/>
                </w:rPr>
              </w:pPr>
              <w:r w:rsidRPr="00C07648">
                <w:rPr>
                  <w:b/>
                </w:rPr>
                <w:t>Utrikesdepartementet</w:t>
              </w:r>
            </w:p>
            <w:p w14:paraId="659AB95E" w14:textId="77777777" w:rsidR="00C07648" w:rsidRDefault="00C07648" w:rsidP="00340DE0">
              <w:pPr>
                <w:pStyle w:val="Sidhuvud"/>
              </w:pPr>
              <w:r w:rsidRPr="00C07648">
                <w:t>Utrikesministern</w:t>
              </w:r>
            </w:p>
            <w:p w14:paraId="7BC63492" w14:textId="77777777" w:rsidR="00C07648" w:rsidRDefault="00C07648" w:rsidP="00340DE0">
              <w:pPr>
                <w:pStyle w:val="Sidhuvud"/>
              </w:pPr>
            </w:p>
            <w:p w14:paraId="7DDBB4AE" w14:textId="77777777" w:rsidR="00C07648" w:rsidRPr="00340DE0" w:rsidRDefault="00C07648" w:rsidP="00C0764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41527265BF4768A6D8B0BDA2EF489D"/>
          </w:placeholder>
          <w:dataBinding w:prefixMappings="xmlns:ns0='http://lp/documentinfo/RK' " w:xpath="/ns0:DocumentInfo[1]/ns0:BaseInfo[1]/ns0:Recipient[1]" w:storeItemID="{C2B80D1F-C7AD-4A85-BE2E-7F49E8D0C898}"/>
          <w:text w:multiLine="1"/>
        </w:sdtPr>
        <w:sdtEndPr/>
        <w:sdtContent>
          <w:tc>
            <w:tcPr>
              <w:tcW w:w="3170" w:type="dxa"/>
            </w:tcPr>
            <w:p w14:paraId="70AF69EC" w14:textId="77777777" w:rsidR="00C07648" w:rsidRDefault="0047014C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47F8689" w14:textId="77777777" w:rsidR="00C07648" w:rsidRDefault="00C07648" w:rsidP="003E6020">
          <w:pPr>
            <w:pStyle w:val="Sidhuvud"/>
          </w:pPr>
        </w:p>
      </w:tc>
    </w:tr>
  </w:tbl>
  <w:p w14:paraId="1FE445F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4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88A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4FF5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4876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14C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5FC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6489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8D3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2DE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BC2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361E"/>
    <w:rsid w:val="00C07648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26EA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800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21E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B7393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69EFE0"/>
  <w15:docId w15:val="{B1958C9A-1DE5-4AA3-A8E1-CFA0723B8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3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7AD106A4295422D91E1763B35ECE0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C69E42-F417-4C21-B357-FA35D16E352B}"/>
      </w:docPartPr>
      <w:docPartBody>
        <w:p w:rsidR="0039330E" w:rsidRDefault="00CB3A94" w:rsidP="00CB3A94">
          <w:pPr>
            <w:pStyle w:val="47AD106A4295422D91E1763B35ECE0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D02CC6E6B14B9DB0553AB5538BB8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AFDDFD-2BB6-4D9C-AD84-EF522E3D17EF}"/>
      </w:docPartPr>
      <w:docPartBody>
        <w:p w:rsidR="0039330E" w:rsidRDefault="00CB3A94" w:rsidP="00CB3A94">
          <w:pPr>
            <w:pStyle w:val="92D02CC6E6B14B9DB0553AB5538BB88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8AE8A44E9C44A694383D72F201A8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91A6B9-B9E7-4998-A731-D9AA38E7FF01}"/>
      </w:docPartPr>
      <w:docPartBody>
        <w:p w:rsidR="0039330E" w:rsidRDefault="00CB3A94" w:rsidP="00CB3A94">
          <w:pPr>
            <w:pStyle w:val="778AE8A44E9C44A694383D72F201A8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41527265BF4768A6D8B0BDA2EF4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062A3D-050A-4BAA-BFCF-06AAAF78293D}"/>
      </w:docPartPr>
      <w:docPartBody>
        <w:p w:rsidR="0039330E" w:rsidRDefault="00CB3A94" w:rsidP="00CB3A94">
          <w:pPr>
            <w:pStyle w:val="5D41527265BF4768A6D8B0BDA2EF489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A94"/>
    <w:rsid w:val="0039330E"/>
    <w:rsid w:val="006F3B19"/>
    <w:rsid w:val="00CA3A62"/>
    <w:rsid w:val="00C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C96F02F07EC47A1AB04506954F07C0D">
    <w:name w:val="8C96F02F07EC47A1AB04506954F07C0D"/>
    <w:rsid w:val="00CB3A94"/>
  </w:style>
  <w:style w:type="character" w:styleId="Platshllartext">
    <w:name w:val="Placeholder Text"/>
    <w:basedOn w:val="Standardstycketeckensnitt"/>
    <w:uiPriority w:val="99"/>
    <w:semiHidden/>
    <w:rsid w:val="00CB3A94"/>
    <w:rPr>
      <w:noProof w:val="0"/>
      <w:color w:val="808080"/>
    </w:rPr>
  </w:style>
  <w:style w:type="paragraph" w:customStyle="1" w:styleId="856A124C0DF44477BFAEC35732E55C46">
    <w:name w:val="856A124C0DF44477BFAEC35732E55C46"/>
    <w:rsid w:val="00CB3A94"/>
  </w:style>
  <w:style w:type="paragraph" w:customStyle="1" w:styleId="0496C87F73244CA88A76D8B862E15D99">
    <w:name w:val="0496C87F73244CA88A76D8B862E15D99"/>
    <w:rsid w:val="00CB3A94"/>
  </w:style>
  <w:style w:type="paragraph" w:customStyle="1" w:styleId="D8375B07CA6A4CEAB816FB3A1BFBC5ED">
    <w:name w:val="D8375B07CA6A4CEAB816FB3A1BFBC5ED"/>
    <w:rsid w:val="00CB3A94"/>
  </w:style>
  <w:style w:type="paragraph" w:customStyle="1" w:styleId="47AD106A4295422D91E1763B35ECE08B">
    <w:name w:val="47AD106A4295422D91E1763B35ECE08B"/>
    <w:rsid w:val="00CB3A94"/>
  </w:style>
  <w:style w:type="paragraph" w:customStyle="1" w:styleId="92D02CC6E6B14B9DB0553AB5538BB882">
    <w:name w:val="92D02CC6E6B14B9DB0553AB5538BB882"/>
    <w:rsid w:val="00CB3A94"/>
  </w:style>
  <w:style w:type="paragraph" w:customStyle="1" w:styleId="25D27E8AF38D40338B6E8B559FC8F3A0">
    <w:name w:val="25D27E8AF38D40338B6E8B559FC8F3A0"/>
    <w:rsid w:val="00CB3A94"/>
  </w:style>
  <w:style w:type="paragraph" w:customStyle="1" w:styleId="FCAB6EC922A141B8AD0DEC3239A8A485">
    <w:name w:val="FCAB6EC922A141B8AD0DEC3239A8A485"/>
    <w:rsid w:val="00CB3A94"/>
  </w:style>
  <w:style w:type="paragraph" w:customStyle="1" w:styleId="DB06CD73036E40D49EEC0D4CDF9E8EF4">
    <w:name w:val="DB06CD73036E40D49EEC0D4CDF9E8EF4"/>
    <w:rsid w:val="00CB3A94"/>
  </w:style>
  <w:style w:type="paragraph" w:customStyle="1" w:styleId="778AE8A44E9C44A694383D72F201A8DF">
    <w:name w:val="778AE8A44E9C44A694383D72F201A8DF"/>
    <w:rsid w:val="00CB3A94"/>
  </w:style>
  <w:style w:type="paragraph" w:customStyle="1" w:styleId="5D41527265BF4768A6D8B0BDA2EF489D">
    <w:name w:val="5D41527265BF4768A6D8B0BDA2EF489D"/>
    <w:rsid w:val="00CB3A94"/>
  </w:style>
  <w:style w:type="paragraph" w:customStyle="1" w:styleId="92D02CC6E6B14B9DB0553AB5538BB8821">
    <w:name w:val="92D02CC6E6B14B9DB0553AB5538BB8821"/>
    <w:rsid w:val="00CB3A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78AE8A44E9C44A694383D72F201A8DF1">
    <w:name w:val="778AE8A44E9C44A694383D72F201A8DF1"/>
    <w:rsid w:val="00CB3A9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2020-08-03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2020-08-03</HeaderDate>
    <Office/>
    <Dnr/>
    <ParagrafNr/>
    <DocumentTitle/>
    <VisitingAddress/>
    <Extra1/>
    <Extra2/>
    <Extra3/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911b0143-80e9-43a9-95b7-f8f06e98273f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61A87-0784-4254-B923-EF1ABDABC470}"/>
</file>

<file path=customXml/itemProps2.xml><?xml version="1.0" encoding="utf-8"?>
<ds:datastoreItem xmlns:ds="http://schemas.openxmlformats.org/officeDocument/2006/customXml" ds:itemID="{C2B80D1F-C7AD-4A85-BE2E-7F49E8D0C898}"/>
</file>

<file path=customXml/itemProps3.xml><?xml version="1.0" encoding="utf-8"?>
<ds:datastoreItem xmlns:ds="http://schemas.openxmlformats.org/officeDocument/2006/customXml" ds:itemID="{021F2689-7FAD-4AF9-8FF7-4DCF3563063E}"/>
</file>

<file path=customXml/itemProps4.xml><?xml version="1.0" encoding="utf-8"?>
<ds:datastoreItem xmlns:ds="http://schemas.openxmlformats.org/officeDocument/2006/customXml" ds:itemID="{36E71318-7EBF-425F-BF74-1962F7B4CAB7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DDA9911-DAC3-4FC2-8F25-B796D3C50C5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2B80D1F-C7AD-4A85-BE2E-7F49E8D0C898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5604EED-0C00-4CEE-A8DF-9C004CD57A06}"/>
</file>

<file path=customXml/itemProps8.xml><?xml version="1.0" encoding="utf-8"?>
<ds:datastoreItem xmlns:ds="http://schemas.openxmlformats.org/officeDocument/2006/customXml" ds:itemID="{15D6BD08-4048-456F-BB46-6117732F36F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1874 Djalali.docx</dc:title>
  <dc:subject/>
  <dc:creator>Sahar Arfazadeh Roudsari</dc:creator>
  <cp:keywords/>
  <dc:description/>
  <cp:lastModifiedBy>Line Arstad Djurberg</cp:lastModifiedBy>
  <cp:revision>2</cp:revision>
  <dcterms:created xsi:type="dcterms:W3CDTF">2020-08-12T12:16:00Z</dcterms:created>
  <dcterms:modified xsi:type="dcterms:W3CDTF">2020-08-12T12:16:00Z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796e46c2-1869-48f0-9199-3f99e2957dda</vt:lpwstr>
  </property>
</Properties>
</file>