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0AC55" w14:textId="309AA4F9" w:rsidR="00403468" w:rsidRDefault="00403468" w:rsidP="00DA0661">
      <w:pPr>
        <w:pStyle w:val="Rubrik"/>
      </w:pPr>
      <w:bookmarkStart w:id="0" w:name="Start"/>
      <w:bookmarkEnd w:id="0"/>
      <w:r>
        <w:t>Svar på fråga 2020/21:1479 av Hans Wallmark (M)</w:t>
      </w:r>
      <w:r>
        <w:br/>
        <w:t>Hot mot demokratin</w:t>
      </w:r>
    </w:p>
    <w:p w14:paraId="3F1FE0F7" w14:textId="771DA41D" w:rsidR="00403468" w:rsidRDefault="00403468" w:rsidP="002749F7">
      <w:pPr>
        <w:pStyle w:val="Brdtext"/>
      </w:pPr>
      <w:r>
        <w:t>Hans Wallmark har frågat mig om det planeras någon form av grundlagsändringar för att stärka Sveriges konstitutionella bas för att förhindra hot mot demokratin genom att politiska krafter kan ”gripa makten”.</w:t>
      </w:r>
    </w:p>
    <w:p w14:paraId="7799A914" w14:textId="282DA4C3" w:rsidR="00402FA7" w:rsidRDefault="00402FA7" w:rsidP="002749F7">
      <w:pPr>
        <w:pStyle w:val="Brdtext"/>
      </w:pPr>
      <w:r>
        <w:t>Hans Wallmark ställer sin fråga mot bakgrund av att jag i en tweet den 20 januari 2021 gett uttryck för att Moderaternas partiledare öppnat för ett samarbet</w:t>
      </w:r>
      <w:r w:rsidR="00902AED">
        <w:t>e</w:t>
      </w:r>
      <w:r>
        <w:t xml:space="preserve"> med Sverigedemokraterna och </w:t>
      </w:r>
      <w:r w:rsidR="00961702">
        <w:t>”</w:t>
      </w:r>
      <w:r>
        <w:t>han vill gripa makten med hjälp av SD</w:t>
      </w:r>
      <w:r w:rsidR="00961702">
        <w:t>”</w:t>
      </w:r>
      <w:r>
        <w:t xml:space="preserve">. Hans Wallmark anstränger sig </w:t>
      </w:r>
      <w:r w:rsidR="00961702">
        <w:t xml:space="preserve">för </w:t>
      </w:r>
      <w:r>
        <w:t>att misstolka min tweet</w:t>
      </w:r>
      <w:r w:rsidR="00961702">
        <w:t xml:space="preserve">. </w:t>
      </w:r>
      <w:r w:rsidR="002F11EF">
        <w:t xml:space="preserve">Eftersom Sverige är en demokratisk rättsstat kan den politiska makten </w:t>
      </w:r>
      <w:r w:rsidR="00E903D3">
        <w:t xml:space="preserve">naturligtvis </w:t>
      </w:r>
      <w:r w:rsidR="002F11EF">
        <w:t xml:space="preserve">bara </w:t>
      </w:r>
      <w:r w:rsidR="0015566B">
        <w:t>vinnas</w:t>
      </w:r>
      <w:r w:rsidR="00E903D3">
        <w:t xml:space="preserve"> </w:t>
      </w:r>
      <w:r w:rsidR="002F11EF">
        <w:t>med demokratiska medel.</w:t>
      </w:r>
    </w:p>
    <w:p w14:paraId="51871AB4" w14:textId="6303A6DA" w:rsidR="00E903D3" w:rsidRDefault="00E903D3" w:rsidP="00B53A4E">
      <w:pPr>
        <w:pStyle w:val="Brdtext"/>
      </w:pPr>
      <w:r>
        <w:t xml:space="preserve">Men det spelar roll vad politiker säger före ett val. Därför finns en stark moralisk dimension </w:t>
      </w:r>
      <w:r w:rsidR="0015566B">
        <w:t>i</w:t>
      </w:r>
      <w:r>
        <w:t xml:space="preserve"> Ulf Kristersson</w:t>
      </w:r>
      <w:r w:rsidR="000728EF">
        <w:t>s</w:t>
      </w:r>
      <w:r>
        <w:t xml:space="preserve"> agerande. Om man före valet lovar väljar</w:t>
      </w:r>
      <w:r w:rsidR="000728EF">
        <w:t>na</w:t>
      </w:r>
      <w:r>
        <w:t xml:space="preserve"> att inte ”samarbeta, samtala, samverka eller samregera med SD” (Aftonbladet 8 januari 2018) och efter valet </w:t>
      </w:r>
      <w:r w:rsidR="0015566B">
        <w:t>gör tvärtom</w:t>
      </w:r>
      <w:r>
        <w:t xml:space="preserve">, då har man fört väljarna bakom ljuset i en central fråga. Det får inte gå opåtalat, och Ulf Kristersson får finna sig i att få kritik för detta. </w:t>
      </w:r>
    </w:p>
    <w:p w14:paraId="7AFC8E27" w14:textId="3A24AC91" w:rsidR="0015566B" w:rsidRDefault="00B53A4E" w:rsidP="00B53A4E">
      <w:pPr>
        <w:pStyle w:val="Brdtext"/>
      </w:pPr>
      <w:r>
        <w:t>I år är det precis 100 år sedan den allmänna och lika rösträtten infördes i Sverige. Demokratins genombrott har varit helt avgörande för vårt lands historia, utveckling och välstånd. Dess definitiva genombrott skulle ändå inte ha varit möjligt om det inte vore för den kamp som rösträttsrörelsen</w:t>
      </w:r>
      <w:r w:rsidR="0015566B">
        <w:t>,</w:t>
      </w:r>
      <w:r>
        <w:t xml:space="preserve"> socialdemokrater och liberaler</w:t>
      </w:r>
      <w:r w:rsidR="00E903D3">
        <w:t xml:space="preserve"> förde emot den tidens konservativa</w:t>
      </w:r>
      <w:r>
        <w:t xml:space="preserve">. </w:t>
      </w:r>
    </w:p>
    <w:p w14:paraId="0094DBA1" w14:textId="5EA9E025" w:rsidR="00B53A4E" w:rsidRDefault="00B53A4E" w:rsidP="00B53A4E">
      <w:pPr>
        <w:pStyle w:val="Brdtext"/>
      </w:pPr>
      <w:r>
        <w:lastRenderedPageBreak/>
        <w:t>Vårt demokratiska statsskick har numera en lång och stolt tradition. Händelser i vår omvärld visar dock att även den mest välförankrade demokrati kan vara sårbar. Vi får därför aldrig göra misstaget att ta demokratin för given.</w:t>
      </w:r>
    </w:p>
    <w:p w14:paraId="69BA5A6C" w14:textId="28AD0522" w:rsidR="00B53A4E" w:rsidRDefault="00B53A4E" w:rsidP="00B53A4E">
      <w:pPr>
        <w:pStyle w:val="Brdtext"/>
      </w:pPr>
      <w:r>
        <w:t xml:space="preserve">De grundläggande reglerna för Sverige som demokratisk rättsstat finns i våra grundlagar. I syfte att stärka grundskyddet för de demokratiska strukturerna har </w:t>
      </w:r>
      <w:r w:rsidR="00C461D8">
        <w:t xml:space="preserve">2020 års </w:t>
      </w:r>
      <w:r>
        <w:t>grundlagskommitté fått i uppdrag att utreda formerna för ändring av grundlag. I uppdraget ingår ett antal olika frågeställningar. Det handlar bl.a. om det bör införas ett krav på kvalificerad majoritet vid riksdagsbeslut om grundlagsändring och om det val till riksdagen som ska hållas mellan de två riksdagsbesluten om grundlagsändring måste vara ett ordinarie val.</w:t>
      </w:r>
    </w:p>
    <w:p w14:paraId="25554A85" w14:textId="67B096D6" w:rsidR="00961702" w:rsidRDefault="00B53A4E" w:rsidP="00B53A4E">
      <w:pPr>
        <w:pStyle w:val="Brdtext"/>
      </w:pPr>
      <w:r>
        <w:t xml:space="preserve">Bland riksdagspartierna har det funnits en samsyn i fråga om vikten av noggrann beredning och en bred parlamentarisk förankring vid grundlagsändringar. Den svenska traditionen att söka brett parlamentariskt stöd för grundlagsändringar har bidragit till att skapa en stark demokratisk legitimitet för den offentliga maktutövningens villkor. Denna tillämpning som inte haft någon uttrycklig förankring i den svenska grundlagen kan </w:t>
      </w:r>
      <w:r w:rsidR="002F11EF">
        <w:t xml:space="preserve">genom grundlagskommitténs arbete komma att </w:t>
      </w:r>
      <w:r>
        <w:t>få det i framtiden.</w:t>
      </w:r>
    </w:p>
    <w:p w14:paraId="1C7A6FF2" w14:textId="77777777" w:rsidR="00403468" w:rsidRDefault="00403468" w:rsidP="006A12F1">
      <w:pPr>
        <w:pStyle w:val="Brdtext"/>
      </w:pPr>
      <w:r>
        <w:t xml:space="preserve">Stockholm den </w:t>
      </w:r>
      <w:sdt>
        <w:sdtPr>
          <w:id w:val="-1225218591"/>
          <w:placeholder>
            <w:docPart w:val="B421F478005A4645BCF5969129AB7753"/>
          </w:placeholder>
          <w:dataBinding w:prefixMappings="xmlns:ns0='http://lp/documentinfo/RK' " w:xpath="/ns0:DocumentInfo[1]/ns0:BaseInfo[1]/ns0:HeaderDate[1]" w:storeItemID="{439EED0A-F727-4CC8-ACB1-5782682652E8}"/>
          <w:date w:fullDate="2021-02-03T00:00:00Z">
            <w:dateFormat w:val="d MMMM yyyy"/>
            <w:lid w:val="sv-SE"/>
            <w:storeMappedDataAs w:val="dateTime"/>
            <w:calendar w:val="gregorian"/>
          </w:date>
        </w:sdtPr>
        <w:sdtEndPr/>
        <w:sdtContent>
          <w:r>
            <w:t>3 februari 2021</w:t>
          </w:r>
        </w:sdtContent>
      </w:sdt>
    </w:p>
    <w:p w14:paraId="2025528F" w14:textId="77777777" w:rsidR="00403468" w:rsidRDefault="00403468" w:rsidP="004E7A8F">
      <w:pPr>
        <w:pStyle w:val="Brdtextutanavstnd"/>
      </w:pPr>
    </w:p>
    <w:p w14:paraId="52DD01E7" w14:textId="77777777" w:rsidR="00403468" w:rsidRDefault="00403468" w:rsidP="004E7A8F">
      <w:pPr>
        <w:pStyle w:val="Brdtextutanavstnd"/>
      </w:pPr>
    </w:p>
    <w:p w14:paraId="039EDF7A" w14:textId="77777777" w:rsidR="00403468" w:rsidRDefault="00403468" w:rsidP="004E7A8F">
      <w:pPr>
        <w:pStyle w:val="Brdtextutanavstnd"/>
      </w:pPr>
    </w:p>
    <w:p w14:paraId="00EFF5A9" w14:textId="01276513" w:rsidR="00403468" w:rsidRDefault="00403468" w:rsidP="00422A41">
      <w:pPr>
        <w:pStyle w:val="Brdtext"/>
      </w:pPr>
      <w:r>
        <w:t>Morgan Johansson</w:t>
      </w:r>
    </w:p>
    <w:p w14:paraId="10AFF990" w14:textId="77777777" w:rsidR="00403468" w:rsidRPr="00DB48AB" w:rsidRDefault="00403468" w:rsidP="00DB48AB">
      <w:pPr>
        <w:pStyle w:val="Brdtext"/>
      </w:pPr>
    </w:p>
    <w:p w14:paraId="4A05C063" w14:textId="77777777" w:rsidR="00403468" w:rsidRDefault="00403468" w:rsidP="00E96532">
      <w:pPr>
        <w:pStyle w:val="Brdtext"/>
      </w:pPr>
    </w:p>
    <w:sectPr w:rsidR="00403468" w:rsidSect="00403468">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CF63E" w14:textId="77777777" w:rsidR="00E116B9" w:rsidRDefault="00E116B9" w:rsidP="00A87A54">
      <w:pPr>
        <w:spacing w:after="0" w:line="240" w:lineRule="auto"/>
      </w:pPr>
      <w:r>
        <w:separator/>
      </w:r>
    </w:p>
  </w:endnote>
  <w:endnote w:type="continuationSeparator" w:id="0">
    <w:p w14:paraId="7D1558BD" w14:textId="77777777" w:rsidR="00E116B9" w:rsidRDefault="00E116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03468" w:rsidRPr="00347E11" w14:paraId="081D3DBC" w14:textId="77777777" w:rsidTr="004C60F1">
      <w:trPr>
        <w:trHeight w:val="227"/>
        <w:jc w:val="right"/>
      </w:trPr>
      <w:tc>
        <w:tcPr>
          <w:tcW w:w="708" w:type="dxa"/>
          <w:vAlign w:val="bottom"/>
        </w:tcPr>
        <w:p w14:paraId="496D7B3A" w14:textId="77777777" w:rsidR="00403468" w:rsidRPr="00B62610" w:rsidRDefault="00403468" w:rsidP="0040346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03468" w:rsidRPr="00347E11" w14:paraId="0266223E" w14:textId="77777777" w:rsidTr="004C60F1">
      <w:trPr>
        <w:trHeight w:val="850"/>
        <w:jc w:val="right"/>
      </w:trPr>
      <w:tc>
        <w:tcPr>
          <w:tcW w:w="708" w:type="dxa"/>
          <w:vAlign w:val="bottom"/>
        </w:tcPr>
        <w:p w14:paraId="64D60AB8" w14:textId="77777777" w:rsidR="00403468" w:rsidRPr="00347E11" w:rsidRDefault="00403468" w:rsidP="00403468">
          <w:pPr>
            <w:pStyle w:val="Sidfot"/>
            <w:spacing w:line="276" w:lineRule="auto"/>
            <w:jc w:val="right"/>
          </w:pPr>
        </w:p>
      </w:tc>
    </w:tr>
  </w:tbl>
  <w:p w14:paraId="233C5F7E" w14:textId="77777777" w:rsidR="00403468" w:rsidRPr="005606BC" w:rsidRDefault="00403468" w:rsidP="0040346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D93DD8" w14:textId="77777777" w:rsidTr="001F4302">
      <w:trPr>
        <w:trHeight w:val="510"/>
      </w:trPr>
      <w:tc>
        <w:tcPr>
          <w:tcW w:w="8525" w:type="dxa"/>
          <w:gridSpan w:val="2"/>
          <w:vAlign w:val="bottom"/>
        </w:tcPr>
        <w:p w14:paraId="219C93A7" w14:textId="77777777" w:rsidR="00347E11" w:rsidRPr="00347E11" w:rsidRDefault="00347E11" w:rsidP="00347E11">
          <w:pPr>
            <w:pStyle w:val="Sidfot"/>
            <w:rPr>
              <w:sz w:val="8"/>
            </w:rPr>
          </w:pPr>
        </w:p>
      </w:tc>
    </w:tr>
    <w:tr w:rsidR="00093408" w:rsidRPr="00EE3C0F" w14:paraId="3EFAC6FC" w14:textId="77777777" w:rsidTr="00C26068">
      <w:trPr>
        <w:trHeight w:val="227"/>
      </w:trPr>
      <w:tc>
        <w:tcPr>
          <w:tcW w:w="4074" w:type="dxa"/>
        </w:tcPr>
        <w:p w14:paraId="3F264895" w14:textId="77777777" w:rsidR="00347E11" w:rsidRPr="00F53AEA" w:rsidRDefault="00347E11" w:rsidP="00C26068">
          <w:pPr>
            <w:pStyle w:val="Sidfot"/>
            <w:spacing w:line="276" w:lineRule="auto"/>
          </w:pPr>
        </w:p>
      </w:tc>
      <w:tc>
        <w:tcPr>
          <w:tcW w:w="4451" w:type="dxa"/>
        </w:tcPr>
        <w:p w14:paraId="3ABB500D" w14:textId="77777777" w:rsidR="00093408" w:rsidRPr="00F53AEA" w:rsidRDefault="00093408" w:rsidP="00F53AEA">
          <w:pPr>
            <w:pStyle w:val="Sidfot"/>
            <w:spacing w:line="276" w:lineRule="auto"/>
          </w:pPr>
        </w:p>
      </w:tc>
    </w:tr>
  </w:tbl>
  <w:p w14:paraId="35B0773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08067" w14:textId="77777777" w:rsidR="00E116B9" w:rsidRDefault="00E116B9" w:rsidP="00403468">
      <w:pPr>
        <w:spacing w:after="0" w:line="240" w:lineRule="auto"/>
      </w:pPr>
      <w:r>
        <w:separator/>
      </w:r>
    </w:p>
  </w:footnote>
  <w:footnote w:type="continuationSeparator" w:id="0">
    <w:p w14:paraId="5659B6B7" w14:textId="77777777" w:rsidR="00E116B9" w:rsidRDefault="00E116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3468" w14:paraId="594FBDE6" w14:textId="77777777" w:rsidTr="00C93EBA">
      <w:trPr>
        <w:trHeight w:val="227"/>
      </w:trPr>
      <w:tc>
        <w:tcPr>
          <w:tcW w:w="5534" w:type="dxa"/>
        </w:tcPr>
        <w:p w14:paraId="48AF18F1" w14:textId="77777777" w:rsidR="00403468" w:rsidRPr="007D73AB" w:rsidRDefault="00403468">
          <w:pPr>
            <w:pStyle w:val="Sidhuvud"/>
          </w:pPr>
        </w:p>
      </w:tc>
      <w:tc>
        <w:tcPr>
          <w:tcW w:w="3170" w:type="dxa"/>
          <w:vAlign w:val="bottom"/>
        </w:tcPr>
        <w:p w14:paraId="005CC02E" w14:textId="77777777" w:rsidR="00403468" w:rsidRPr="007D73AB" w:rsidRDefault="00403468" w:rsidP="00340DE0">
          <w:pPr>
            <w:pStyle w:val="Sidhuvud"/>
          </w:pPr>
        </w:p>
      </w:tc>
      <w:tc>
        <w:tcPr>
          <w:tcW w:w="1134" w:type="dxa"/>
        </w:tcPr>
        <w:p w14:paraId="01454409" w14:textId="77777777" w:rsidR="00403468" w:rsidRDefault="00403468" w:rsidP="005A703A">
          <w:pPr>
            <w:pStyle w:val="Sidhuvud"/>
          </w:pPr>
        </w:p>
      </w:tc>
    </w:tr>
    <w:tr w:rsidR="00403468" w14:paraId="2264D897" w14:textId="77777777" w:rsidTr="00C93EBA">
      <w:trPr>
        <w:trHeight w:val="1928"/>
      </w:trPr>
      <w:tc>
        <w:tcPr>
          <w:tcW w:w="5534" w:type="dxa"/>
        </w:tcPr>
        <w:p w14:paraId="4F4D83A3" w14:textId="77777777" w:rsidR="00403468" w:rsidRDefault="00403468" w:rsidP="00340DE0">
          <w:pPr>
            <w:pStyle w:val="Sidhuvud"/>
          </w:pPr>
          <w:r>
            <w:rPr>
              <w:noProof/>
            </w:rPr>
            <w:drawing>
              <wp:inline distT="0" distB="0" distL="0" distR="0" wp14:anchorId="178C1C98" wp14:editId="7531A89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CB079FF" w14:textId="77777777" w:rsidR="00847C69" w:rsidRDefault="00847C69" w:rsidP="00847C69">
          <w:pPr>
            <w:rPr>
              <w:rFonts w:asciiTheme="majorHAnsi" w:hAnsiTheme="majorHAnsi"/>
              <w:sz w:val="19"/>
            </w:rPr>
          </w:pPr>
        </w:p>
        <w:p w14:paraId="486E654D" w14:textId="77777777" w:rsidR="00847C69" w:rsidRDefault="00847C69" w:rsidP="00847C69">
          <w:pPr>
            <w:rPr>
              <w:rFonts w:asciiTheme="majorHAnsi" w:hAnsiTheme="majorHAnsi"/>
              <w:sz w:val="19"/>
            </w:rPr>
          </w:pPr>
        </w:p>
        <w:p w14:paraId="63350458" w14:textId="5D4EACD6" w:rsidR="00847C69" w:rsidRPr="00847C69" w:rsidRDefault="00847C69" w:rsidP="00847C69"/>
      </w:tc>
      <w:tc>
        <w:tcPr>
          <w:tcW w:w="3170" w:type="dxa"/>
        </w:tcPr>
        <w:p w14:paraId="03F496B0" w14:textId="77777777" w:rsidR="00403468" w:rsidRPr="00710A6C" w:rsidRDefault="00403468" w:rsidP="00EE3C0F">
          <w:pPr>
            <w:pStyle w:val="Sidhuvud"/>
            <w:rPr>
              <w:b/>
            </w:rPr>
          </w:pPr>
        </w:p>
        <w:p w14:paraId="594594EF" w14:textId="77777777" w:rsidR="00403468" w:rsidRDefault="00403468" w:rsidP="00EE3C0F">
          <w:pPr>
            <w:pStyle w:val="Sidhuvud"/>
          </w:pPr>
        </w:p>
        <w:p w14:paraId="5D6F7B1A" w14:textId="77777777" w:rsidR="00403468" w:rsidRDefault="00403468" w:rsidP="00EE3C0F">
          <w:pPr>
            <w:pStyle w:val="Sidhuvud"/>
          </w:pPr>
        </w:p>
        <w:p w14:paraId="18D26BF7" w14:textId="77777777" w:rsidR="00403468" w:rsidRDefault="00403468" w:rsidP="00EE3C0F">
          <w:pPr>
            <w:pStyle w:val="Sidhuvud"/>
          </w:pPr>
        </w:p>
        <w:sdt>
          <w:sdtPr>
            <w:alias w:val="Dnr"/>
            <w:tag w:val="ccRKShow_Dnr"/>
            <w:id w:val="-829283628"/>
            <w:placeholder>
              <w:docPart w:val="9FF7415FC2D14D8B87C301AD054FE429"/>
            </w:placeholder>
            <w:dataBinding w:prefixMappings="xmlns:ns0='http://lp/documentinfo/RK' " w:xpath="/ns0:DocumentInfo[1]/ns0:BaseInfo[1]/ns0:Dnr[1]" w:storeItemID="{439EED0A-F727-4CC8-ACB1-5782682652E8}"/>
            <w:text/>
          </w:sdtPr>
          <w:sdtEndPr/>
          <w:sdtContent>
            <w:p w14:paraId="5B849C33" w14:textId="77777777" w:rsidR="00403468" w:rsidRDefault="00403468" w:rsidP="00EE3C0F">
              <w:pPr>
                <w:pStyle w:val="Sidhuvud"/>
              </w:pPr>
              <w:r>
                <w:t>Ju2021/00331</w:t>
              </w:r>
            </w:p>
          </w:sdtContent>
        </w:sdt>
        <w:sdt>
          <w:sdtPr>
            <w:alias w:val="DocNumber"/>
            <w:tag w:val="DocNumber"/>
            <w:id w:val="1726028884"/>
            <w:placeholder>
              <w:docPart w:val="3280B51E5CE94778BD134C5C6ABF8D7C"/>
            </w:placeholder>
            <w:showingPlcHdr/>
            <w:dataBinding w:prefixMappings="xmlns:ns0='http://lp/documentinfo/RK' " w:xpath="/ns0:DocumentInfo[1]/ns0:BaseInfo[1]/ns0:DocNumber[1]" w:storeItemID="{439EED0A-F727-4CC8-ACB1-5782682652E8}"/>
            <w:text/>
          </w:sdtPr>
          <w:sdtEndPr/>
          <w:sdtContent>
            <w:p w14:paraId="09693695" w14:textId="77777777" w:rsidR="00403468" w:rsidRDefault="00403468" w:rsidP="00EE3C0F">
              <w:pPr>
                <w:pStyle w:val="Sidhuvud"/>
              </w:pPr>
              <w:r>
                <w:rPr>
                  <w:rStyle w:val="Platshllartext"/>
                </w:rPr>
                <w:t xml:space="preserve"> </w:t>
              </w:r>
            </w:p>
          </w:sdtContent>
        </w:sdt>
        <w:p w14:paraId="245FB4BE" w14:textId="77777777" w:rsidR="00403468" w:rsidRDefault="00403468" w:rsidP="00EE3C0F">
          <w:pPr>
            <w:pStyle w:val="Sidhuvud"/>
          </w:pPr>
        </w:p>
      </w:tc>
      <w:tc>
        <w:tcPr>
          <w:tcW w:w="1134" w:type="dxa"/>
        </w:tcPr>
        <w:p w14:paraId="06A5A2DC" w14:textId="77777777" w:rsidR="00403468" w:rsidRDefault="00403468" w:rsidP="0094502D">
          <w:pPr>
            <w:pStyle w:val="Sidhuvud"/>
          </w:pPr>
        </w:p>
        <w:p w14:paraId="1B65907D" w14:textId="77777777" w:rsidR="00403468" w:rsidRPr="0094502D" w:rsidRDefault="00403468" w:rsidP="00EC71A6">
          <w:pPr>
            <w:pStyle w:val="Sidhuvud"/>
          </w:pPr>
        </w:p>
      </w:tc>
    </w:tr>
    <w:tr w:rsidR="00403468" w14:paraId="34C20A97" w14:textId="77777777" w:rsidTr="00C93EBA">
      <w:trPr>
        <w:trHeight w:val="2268"/>
      </w:trPr>
      <w:sdt>
        <w:sdtPr>
          <w:alias w:val="SenderText"/>
          <w:tag w:val="ccRKShow_SenderText"/>
          <w:id w:val="1374046025"/>
          <w:placeholder>
            <w:docPart w:val="2867756C29A34EAFB87F78AEBC5F85F1"/>
          </w:placeholder>
        </w:sdtPr>
        <w:sdtEndPr/>
        <w:sdtContent>
          <w:tc>
            <w:tcPr>
              <w:tcW w:w="5534" w:type="dxa"/>
              <w:tcMar>
                <w:right w:w="1134" w:type="dxa"/>
              </w:tcMar>
            </w:tcPr>
            <w:sdt>
              <w:sdtPr>
                <w:rPr>
                  <w:b/>
                </w:rPr>
                <w:alias w:val="SenderText"/>
                <w:tag w:val="ccRKShow_SenderText"/>
                <w:id w:val="1539700147"/>
                <w:placeholder>
                  <w:docPart w:val="0811F64A952D43389B14569F57051956"/>
                </w:placeholder>
              </w:sdtPr>
              <w:sdtEndPr>
                <w:rPr>
                  <w:b w:val="0"/>
                </w:rPr>
              </w:sdtEndPr>
              <w:sdtContent>
                <w:p w14:paraId="2594DE25" w14:textId="04030198" w:rsidR="00847C69" w:rsidRPr="00CB3F51" w:rsidRDefault="00847C69" w:rsidP="00847C69">
                  <w:pPr>
                    <w:pStyle w:val="Sidhuvud"/>
                    <w:rPr>
                      <w:b/>
                    </w:rPr>
                  </w:pPr>
                  <w:r w:rsidRPr="00CB3F51">
                    <w:rPr>
                      <w:b/>
                    </w:rPr>
                    <w:t>Justitiedepartementet</w:t>
                  </w:r>
                </w:p>
                <w:p w14:paraId="11D5CFC8" w14:textId="7AE8BF3B" w:rsidR="00403468" w:rsidRPr="00847C69" w:rsidRDefault="00847C69" w:rsidP="00340DE0">
                  <w:pPr>
                    <w:pStyle w:val="Sidhuvud"/>
                    <w:rPr>
                      <w:rFonts w:asciiTheme="minorHAnsi" w:hAnsiTheme="minorHAnsi"/>
                      <w:sz w:val="25"/>
                    </w:rPr>
                  </w:pPr>
                  <w:r w:rsidRPr="00CB3F51">
                    <w:t>Justitie- och migrationsministern</w:t>
                  </w:r>
                </w:p>
              </w:sdtContent>
            </w:sdt>
          </w:tc>
        </w:sdtContent>
      </w:sdt>
      <w:sdt>
        <w:sdtPr>
          <w:alias w:val="Recipient"/>
          <w:tag w:val="ccRKShow_Recipient"/>
          <w:id w:val="-28344517"/>
          <w:placeholder>
            <w:docPart w:val="8685E668EA3C4C3DBFA6841F2A68BA8A"/>
          </w:placeholder>
          <w:dataBinding w:prefixMappings="xmlns:ns0='http://lp/documentinfo/RK' " w:xpath="/ns0:DocumentInfo[1]/ns0:BaseInfo[1]/ns0:Recipient[1]" w:storeItemID="{439EED0A-F727-4CC8-ACB1-5782682652E8}"/>
          <w:text w:multiLine="1"/>
        </w:sdtPr>
        <w:sdtEndPr/>
        <w:sdtContent>
          <w:tc>
            <w:tcPr>
              <w:tcW w:w="3170" w:type="dxa"/>
            </w:tcPr>
            <w:p w14:paraId="5290E49A" w14:textId="77777777" w:rsidR="00403468" w:rsidRDefault="00403468" w:rsidP="00547B89">
              <w:pPr>
                <w:pStyle w:val="Sidhuvud"/>
              </w:pPr>
              <w:r>
                <w:t>Till riksdagen</w:t>
              </w:r>
            </w:p>
          </w:tc>
        </w:sdtContent>
      </w:sdt>
      <w:tc>
        <w:tcPr>
          <w:tcW w:w="1134" w:type="dxa"/>
        </w:tcPr>
        <w:p w14:paraId="1B9EC396" w14:textId="77777777" w:rsidR="00403468" w:rsidRDefault="00403468" w:rsidP="003E6020">
          <w:pPr>
            <w:pStyle w:val="Sidhuvud"/>
          </w:pPr>
        </w:p>
      </w:tc>
    </w:tr>
  </w:tbl>
  <w:p w14:paraId="131D06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68"/>
    <w:rsid w:val="00000290"/>
    <w:rsid w:val="00004D5C"/>
    <w:rsid w:val="00005F68"/>
    <w:rsid w:val="00006CA7"/>
    <w:rsid w:val="00007404"/>
    <w:rsid w:val="00012B00"/>
    <w:rsid w:val="00014EF6"/>
    <w:rsid w:val="00017197"/>
    <w:rsid w:val="0001725B"/>
    <w:rsid w:val="000203B0"/>
    <w:rsid w:val="00025992"/>
    <w:rsid w:val="00026711"/>
    <w:rsid w:val="0003679E"/>
    <w:rsid w:val="00041EDC"/>
    <w:rsid w:val="0004352E"/>
    <w:rsid w:val="00053CAA"/>
    <w:rsid w:val="00057FE0"/>
    <w:rsid w:val="00060AB6"/>
    <w:rsid w:val="000620FD"/>
    <w:rsid w:val="00063DCB"/>
    <w:rsid w:val="00066BC9"/>
    <w:rsid w:val="0007033C"/>
    <w:rsid w:val="0007046B"/>
    <w:rsid w:val="000728EF"/>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5566B"/>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1EF"/>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2FA7"/>
    <w:rsid w:val="00403468"/>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4321"/>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7579"/>
    <w:rsid w:val="005D07C2"/>
    <w:rsid w:val="005E2F29"/>
    <w:rsid w:val="005E400D"/>
    <w:rsid w:val="005E4E79"/>
    <w:rsid w:val="005E5CE7"/>
    <w:rsid w:val="005E64C3"/>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171B"/>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5FD9"/>
    <w:rsid w:val="00830B7B"/>
    <w:rsid w:val="00832661"/>
    <w:rsid w:val="008349AA"/>
    <w:rsid w:val="008375D5"/>
    <w:rsid w:val="00841486"/>
    <w:rsid w:val="00842BC9"/>
    <w:rsid w:val="008431AF"/>
    <w:rsid w:val="0084476E"/>
    <w:rsid w:val="00847C69"/>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2AED"/>
    <w:rsid w:val="009036E7"/>
    <w:rsid w:val="0091053B"/>
    <w:rsid w:val="00912945"/>
    <w:rsid w:val="00915D4C"/>
    <w:rsid w:val="009279B2"/>
    <w:rsid w:val="00935814"/>
    <w:rsid w:val="0094502D"/>
    <w:rsid w:val="00947013"/>
    <w:rsid w:val="00961702"/>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7C2E"/>
    <w:rsid w:val="00A304F2"/>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666F"/>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3A4E"/>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D8"/>
    <w:rsid w:val="00C461E6"/>
    <w:rsid w:val="00C50771"/>
    <w:rsid w:val="00C508BE"/>
    <w:rsid w:val="00C63EC4"/>
    <w:rsid w:val="00C64CD9"/>
    <w:rsid w:val="00C65E7E"/>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16B9"/>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03D3"/>
    <w:rsid w:val="00E96532"/>
    <w:rsid w:val="00E973A0"/>
    <w:rsid w:val="00EA1688"/>
    <w:rsid w:val="00EA4C83"/>
    <w:rsid w:val="00EC1DA0"/>
    <w:rsid w:val="00EC329B"/>
    <w:rsid w:val="00EC6CCE"/>
    <w:rsid w:val="00EC71A6"/>
    <w:rsid w:val="00EC73EB"/>
    <w:rsid w:val="00ED592E"/>
    <w:rsid w:val="00ED6ABD"/>
    <w:rsid w:val="00ED72E1"/>
    <w:rsid w:val="00EE3C0F"/>
    <w:rsid w:val="00EE6810"/>
    <w:rsid w:val="00EF21FE"/>
    <w:rsid w:val="00EF2A7F"/>
    <w:rsid w:val="00EF4803"/>
    <w:rsid w:val="00EF5127"/>
    <w:rsid w:val="00F03EAC"/>
    <w:rsid w:val="00F04B7C"/>
    <w:rsid w:val="00F04E89"/>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568"/>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CA91B"/>
  <w15:docId w15:val="{F401DABB-793A-4655-89F5-F154A986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03468"/>
  </w:style>
  <w:style w:type="paragraph" w:styleId="Rubrik1">
    <w:name w:val="heading 1"/>
    <w:basedOn w:val="Brdtext"/>
    <w:next w:val="Brdtext"/>
    <w:link w:val="Rubrik1Char"/>
    <w:uiPriority w:val="1"/>
    <w:qFormat/>
    <w:rsid w:val="0040346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0346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0346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0346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0346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0346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0346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034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034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03468"/>
    <w:pPr>
      <w:tabs>
        <w:tab w:val="left" w:pos="1701"/>
        <w:tab w:val="left" w:pos="3600"/>
        <w:tab w:val="left" w:pos="5387"/>
      </w:tabs>
    </w:pPr>
  </w:style>
  <w:style w:type="character" w:customStyle="1" w:styleId="BrdtextChar">
    <w:name w:val="Brödtext Char"/>
    <w:basedOn w:val="Standardstycketeckensnitt"/>
    <w:link w:val="Brdtext"/>
    <w:rsid w:val="00403468"/>
  </w:style>
  <w:style w:type="paragraph" w:styleId="Brdtextmedindrag">
    <w:name w:val="Body Text Indent"/>
    <w:basedOn w:val="Normal"/>
    <w:link w:val="BrdtextmedindragChar"/>
    <w:qFormat/>
    <w:rsid w:val="0040346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03468"/>
  </w:style>
  <w:style w:type="character" w:customStyle="1" w:styleId="Rubrik1Char">
    <w:name w:val="Rubrik 1 Char"/>
    <w:basedOn w:val="Standardstycketeckensnitt"/>
    <w:link w:val="Rubrik1"/>
    <w:uiPriority w:val="1"/>
    <w:rsid w:val="0040346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0346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0346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0346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0346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03468"/>
    <w:pPr>
      <w:numPr>
        <w:numId w:val="0"/>
      </w:numPr>
    </w:pPr>
  </w:style>
  <w:style w:type="paragraph" w:customStyle="1" w:styleId="Rubrik2utannumrering">
    <w:name w:val="Rubrik 2 utan numrering"/>
    <w:basedOn w:val="Rubrik2"/>
    <w:next w:val="Brdtext"/>
    <w:uiPriority w:val="1"/>
    <w:qFormat/>
    <w:rsid w:val="00403468"/>
    <w:pPr>
      <w:numPr>
        <w:ilvl w:val="0"/>
        <w:numId w:val="0"/>
      </w:numPr>
    </w:pPr>
  </w:style>
  <w:style w:type="paragraph" w:customStyle="1" w:styleId="Rubrik3utannumrering">
    <w:name w:val="Rubrik 3 utan numrering"/>
    <w:basedOn w:val="Rubrik3"/>
    <w:next w:val="Brdtext"/>
    <w:uiPriority w:val="1"/>
    <w:qFormat/>
    <w:rsid w:val="00403468"/>
    <w:pPr>
      <w:numPr>
        <w:ilvl w:val="0"/>
        <w:numId w:val="0"/>
      </w:numPr>
    </w:pPr>
  </w:style>
  <w:style w:type="character" w:customStyle="1" w:styleId="Rubrik4Char">
    <w:name w:val="Rubrik 4 Char"/>
    <w:basedOn w:val="Standardstycketeckensnitt"/>
    <w:link w:val="Rubrik4"/>
    <w:uiPriority w:val="1"/>
    <w:rsid w:val="00403468"/>
    <w:rPr>
      <w:rFonts w:asciiTheme="majorHAnsi" w:eastAsiaTheme="majorEastAsia" w:hAnsiTheme="majorHAnsi" w:cstheme="majorBidi"/>
      <w:b/>
      <w:iCs/>
      <w:sz w:val="20"/>
    </w:rPr>
  </w:style>
  <w:style w:type="paragraph" w:customStyle="1" w:styleId="Brdtextutanavstnd">
    <w:name w:val="Brödtext utan avstånd"/>
    <w:basedOn w:val="Normal"/>
    <w:qFormat/>
    <w:rsid w:val="00403468"/>
    <w:pPr>
      <w:tabs>
        <w:tab w:val="left" w:pos="1701"/>
        <w:tab w:val="left" w:pos="3600"/>
        <w:tab w:val="left" w:pos="5387"/>
      </w:tabs>
      <w:spacing w:after="0"/>
    </w:pPr>
  </w:style>
  <w:style w:type="paragraph" w:customStyle="1" w:styleId="Bildtext">
    <w:name w:val="Bildtext"/>
    <w:basedOn w:val="Brdtext"/>
    <w:next w:val="Brdtext"/>
    <w:uiPriority w:val="2"/>
    <w:qFormat/>
    <w:rsid w:val="0040346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03468"/>
    <w:pPr>
      <w:numPr>
        <w:ilvl w:val="0"/>
        <w:numId w:val="0"/>
      </w:numPr>
    </w:pPr>
  </w:style>
  <w:style w:type="paragraph" w:customStyle="1" w:styleId="Rubrik5utannumrering">
    <w:name w:val="Rubrik 5 utan numrering"/>
    <w:basedOn w:val="Rubrik5"/>
    <w:next w:val="Brdtext"/>
    <w:uiPriority w:val="1"/>
    <w:qFormat/>
    <w:rsid w:val="00403468"/>
  </w:style>
  <w:style w:type="paragraph" w:styleId="Beskrivning">
    <w:name w:val="caption"/>
    <w:basedOn w:val="Bildtext"/>
    <w:next w:val="Normal"/>
    <w:uiPriority w:val="35"/>
    <w:semiHidden/>
    <w:qFormat/>
    <w:rsid w:val="00403468"/>
    <w:rPr>
      <w:iCs/>
      <w:szCs w:val="18"/>
    </w:rPr>
  </w:style>
  <w:style w:type="character" w:customStyle="1" w:styleId="Rubrik5Char">
    <w:name w:val="Rubrik 5 Char"/>
    <w:basedOn w:val="Standardstycketeckensnitt"/>
    <w:link w:val="Rubrik5"/>
    <w:uiPriority w:val="1"/>
    <w:rsid w:val="00403468"/>
    <w:rPr>
      <w:rFonts w:asciiTheme="majorHAnsi" w:eastAsiaTheme="majorEastAsia" w:hAnsiTheme="majorHAnsi" w:cstheme="majorBidi"/>
      <w:sz w:val="20"/>
    </w:rPr>
  </w:style>
  <w:style w:type="numbering" w:customStyle="1" w:styleId="RKNumreraderubriker">
    <w:name w:val="RK Numrerade rubriker"/>
    <w:uiPriority w:val="99"/>
    <w:rsid w:val="00403468"/>
    <w:pPr>
      <w:numPr>
        <w:numId w:val="1"/>
      </w:numPr>
    </w:pPr>
  </w:style>
  <w:style w:type="paragraph" w:customStyle="1" w:styleId="Klla">
    <w:name w:val="Källa"/>
    <w:basedOn w:val="Bildtext"/>
    <w:next w:val="Brdtext"/>
    <w:uiPriority w:val="2"/>
    <w:qFormat/>
    <w:rsid w:val="00403468"/>
  </w:style>
  <w:style w:type="paragraph" w:styleId="Sidhuvud">
    <w:name w:val="header"/>
    <w:basedOn w:val="Normal"/>
    <w:link w:val="SidhuvudChar"/>
    <w:uiPriority w:val="99"/>
    <w:rsid w:val="0040346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03468"/>
    <w:rPr>
      <w:rFonts w:asciiTheme="majorHAnsi" w:hAnsiTheme="majorHAnsi"/>
      <w:sz w:val="19"/>
    </w:rPr>
  </w:style>
  <w:style w:type="paragraph" w:styleId="Sidfot">
    <w:name w:val="footer"/>
    <w:basedOn w:val="Normal"/>
    <w:link w:val="SidfotChar"/>
    <w:uiPriority w:val="99"/>
    <w:semiHidden/>
    <w:rsid w:val="0040346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03468"/>
    <w:rPr>
      <w:rFonts w:asciiTheme="majorHAnsi" w:hAnsiTheme="majorHAnsi"/>
      <w:sz w:val="16"/>
    </w:rPr>
  </w:style>
  <w:style w:type="paragraph" w:styleId="Innehll2">
    <w:name w:val="toc 2"/>
    <w:basedOn w:val="Normal"/>
    <w:next w:val="Brdtext"/>
    <w:uiPriority w:val="28"/>
    <w:semiHidden/>
    <w:rsid w:val="00403468"/>
    <w:pPr>
      <w:tabs>
        <w:tab w:val="right" w:leader="dot" w:pos="7371"/>
      </w:tabs>
      <w:spacing w:after="0" w:line="240" w:lineRule="auto"/>
    </w:pPr>
  </w:style>
  <w:style w:type="character" w:styleId="Sidnummer">
    <w:name w:val="page number"/>
    <w:basedOn w:val="SidfotChar"/>
    <w:uiPriority w:val="99"/>
    <w:semiHidden/>
    <w:rsid w:val="00403468"/>
    <w:rPr>
      <w:rFonts w:asciiTheme="majorHAnsi" w:hAnsiTheme="majorHAnsi"/>
      <w:sz w:val="17"/>
    </w:rPr>
  </w:style>
  <w:style w:type="paragraph" w:styleId="Innehll1">
    <w:name w:val="toc 1"/>
    <w:basedOn w:val="Normal"/>
    <w:next w:val="Brdtext"/>
    <w:uiPriority w:val="28"/>
    <w:semiHidden/>
    <w:rsid w:val="0040346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403468"/>
    <w:pPr>
      <w:tabs>
        <w:tab w:val="right" w:leader="dot" w:pos="7371"/>
      </w:tabs>
      <w:spacing w:after="0" w:line="240" w:lineRule="auto"/>
      <w:ind w:left="284"/>
    </w:pPr>
  </w:style>
  <w:style w:type="character" w:styleId="Hyperlnk">
    <w:name w:val="Hyperlink"/>
    <w:basedOn w:val="Standardstycketeckensnitt"/>
    <w:uiPriority w:val="99"/>
    <w:semiHidden/>
    <w:rsid w:val="00403468"/>
    <w:rPr>
      <w:noProof w:val="0"/>
      <w:color w:val="0563C1" w:themeColor="hyperlink"/>
      <w:u w:val="single"/>
    </w:rPr>
  </w:style>
  <w:style w:type="paragraph" w:styleId="Innehllsfrteckningsrubrik">
    <w:name w:val="TOC Heading"/>
    <w:basedOn w:val="Rubrik1utannumrering"/>
    <w:next w:val="Normal"/>
    <w:uiPriority w:val="39"/>
    <w:semiHidden/>
    <w:qFormat/>
    <w:rsid w:val="00403468"/>
    <w:pPr>
      <w:outlineLvl w:val="9"/>
    </w:pPr>
  </w:style>
  <w:style w:type="table" w:styleId="Tabellrutnt">
    <w:name w:val="Table Grid"/>
    <w:aliases w:val="Ärendeförteckning"/>
    <w:basedOn w:val="Normaltabell"/>
    <w:uiPriority w:val="39"/>
    <w:rsid w:val="0040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03468"/>
    <w:pPr>
      <w:spacing w:after="0"/>
    </w:pPr>
    <w:rPr>
      <w:szCs w:val="20"/>
    </w:rPr>
  </w:style>
  <w:style w:type="character" w:customStyle="1" w:styleId="FotnotstextChar">
    <w:name w:val="Fotnotstext Char"/>
    <w:basedOn w:val="Standardstycketeckensnitt"/>
    <w:link w:val="Fotnotstext"/>
    <w:uiPriority w:val="99"/>
    <w:semiHidden/>
    <w:rsid w:val="0040346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03468"/>
    <w:rPr>
      <w:noProof w:val="0"/>
      <w:vertAlign w:val="superscript"/>
    </w:rPr>
  </w:style>
  <w:style w:type="paragraph" w:styleId="Numreradlista">
    <w:name w:val="List Number"/>
    <w:basedOn w:val="Normal"/>
    <w:uiPriority w:val="6"/>
    <w:rsid w:val="00403468"/>
    <w:pPr>
      <w:numPr>
        <w:numId w:val="36"/>
      </w:numPr>
      <w:spacing w:after="100"/>
    </w:pPr>
  </w:style>
  <w:style w:type="paragraph" w:styleId="Numreradlista2">
    <w:name w:val="List Number 2"/>
    <w:basedOn w:val="Normal"/>
    <w:uiPriority w:val="6"/>
    <w:rsid w:val="00403468"/>
    <w:pPr>
      <w:numPr>
        <w:ilvl w:val="1"/>
        <w:numId w:val="36"/>
      </w:numPr>
      <w:spacing w:after="100"/>
      <w:contextualSpacing/>
    </w:pPr>
  </w:style>
  <w:style w:type="paragraph" w:styleId="Punktlista">
    <w:name w:val="List Bullet"/>
    <w:basedOn w:val="Normal"/>
    <w:uiPriority w:val="6"/>
    <w:rsid w:val="00403468"/>
    <w:pPr>
      <w:numPr>
        <w:numId w:val="28"/>
      </w:numPr>
      <w:spacing w:after="100"/>
      <w:contextualSpacing/>
    </w:pPr>
  </w:style>
  <w:style w:type="paragraph" w:styleId="Punktlista2">
    <w:name w:val="List Bullet 2"/>
    <w:basedOn w:val="Normal"/>
    <w:uiPriority w:val="6"/>
    <w:rsid w:val="00403468"/>
    <w:pPr>
      <w:numPr>
        <w:ilvl w:val="1"/>
        <w:numId w:val="28"/>
      </w:numPr>
      <w:spacing w:after="100"/>
      <w:ind w:left="850" w:hanging="425"/>
      <w:contextualSpacing/>
    </w:pPr>
  </w:style>
  <w:style w:type="numbering" w:customStyle="1" w:styleId="RKNumreradlista">
    <w:name w:val="RK Numrerad lista"/>
    <w:uiPriority w:val="99"/>
    <w:rsid w:val="00403468"/>
    <w:pPr>
      <w:numPr>
        <w:numId w:val="7"/>
      </w:numPr>
    </w:pPr>
  </w:style>
  <w:style w:type="paragraph" w:customStyle="1" w:styleId="Strecklista">
    <w:name w:val="Strecklista"/>
    <w:basedOn w:val="Punktlista"/>
    <w:uiPriority w:val="6"/>
    <w:qFormat/>
    <w:rsid w:val="00403468"/>
    <w:pPr>
      <w:numPr>
        <w:numId w:val="34"/>
      </w:numPr>
    </w:pPr>
  </w:style>
  <w:style w:type="numbering" w:customStyle="1" w:styleId="RKPunktlista">
    <w:name w:val="RK Punktlista"/>
    <w:uiPriority w:val="99"/>
    <w:rsid w:val="00403468"/>
    <w:pPr>
      <w:numPr>
        <w:numId w:val="14"/>
      </w:numPr>
    </w:pPr>
  </w:style>
  <w:style w:type="paragraph" w:customStyle="1" w:styleId="Strecklista2">
    <w:name w:val="Strecklista 2"/>
    <w:basedOn w:val="Strecklista"/>
    <w:uiPriority w:val="6"/>
    <w:semiHidden/>
    <w:qFormat/>
    <w:rsid w:val="00403468"/>
    <w:pPr>
      <w:numPr>
        <w:ilvl w:val="1"/>
      </w:numPr>
    </w:pPr>
  </w:style>
  <w:style w:type="numbering" w:customStyle="1" w:styleId="Strecklistan">
    <w:name w:val="Strecklistan"/>
    <w:uiPriority w:val="99"/>
    <w:rsid w:val="00403468"/>
    <w:pPr>
      <w:numPr>
        <w:numId w:val="18"/>
      </w:numPr>
    </w:pPr>
  </w:style>
  <w:style w:type="character" w:styleId="Platshllartext">
    <w:name w:val="Placeholder Text"/>
    <w:basedOn w:val="Standardstycketeckensnitt"/>
    <w:uiPriority w:val="99"/>
    <w:semiHidden/>
    <w:rsid w:val="00403468"/>
    <w:rPr>
      <w:noProof w:val="0"/>
      <w:color w:val="808080"/>
    </w:rPr>
  </w:style>
  <w:style w:type="paragraph" w:styleId="Numreradlista3">
    <w:name w:val="List Number 3"/>
    <w:basedOn w:val="Normal"/>
    <w:uiPriority w:val="6"/>
    <w:rsid w:val="00403468"/>
    <w:pPr>
      <w:numPr>
        <w:ilvl w:val="2"/>
        <w:numId w:val="36"/>
      </w:numPr>
      <w:spacing w:after="100"/>
      <w:contextualSpacing/>
    </w:pPr>
  </w:style>
  <w:style w:type="paragraph" w:customStyle="1" w:styleId="Strecklista3">
    <w:name w:val="Strecklista 3"/>
    <w:basedOn w:val="Brdtext"/>
    <w:uiPriority w:val="6"/>
    <w:semiHidden/>
    <w:qFormat/>
    <w:rsid w:val="00403468"/>
    <w:pPr>
      <w:numPr>
        <w:ilvl w:val="2"/>
        <w:numId w:val="34"/>
      </w:numPr>
      <w:spacing w:after="100"/>
    </w:pPr>
  </w:style>
  <w:style w:type="paragraph" w:styleId="Punktlista3">
    <w:name w:val="List Bullet 3"/>
    <w:basedOn w:val="Normal"/>
    <w:uiPriority w:val="6"/>
    <w:rsid w:val="00403468"/>
    <w:pPr>
      <w:numPr>
        <w:ilvl w:val="2"/>
        <w:numId w:val="28"/>
      </w:numPr>
      <w:spacing w:after="100"/>
      <w:contextualSpacing/>
    </w:pPr>
  </w:style>
  <w:style w:type="paragraph" w:customStyle="1" w:styleId="Brdtextmedram">
    <w:name w:val="Brödtext med ram"/>
    <w:basedOn w:val="Brdtext"/>
    <w:qFormat/>
    <w:rsid w:val="0040346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03468"/>
    <w:rPr>
      <w:rFonts w:ascii="Calibri" w:hAnsi="Calibri" w:cs="Calibri"/>
      <w:sz w:val="16"/>
    </w:rPr>
  </w:style>
  <w:style w:type="character" w:customStyle="1" w:styleId="DocNrChar">
    <w:name w:val="DocNr Char"/>
    <w:basedOn w:val="Standardstycketeckensnitt"/>
    <w:link w:val="DocNr"/>
    <w:semiHidden/>
    <w:rsid w:val="00403468"/>
    <w:rPr>
      <w:rFonts w:ascii="Calibri" w:hAnsi="Calibri" w:cs="Calibri"/>
      <w:sz w:val="16"/>
    </w:rPr>
  </w:style>
  <w:style w:type="paragraph" w:customStyle="1" w:styleId="RKnormal">
    <w:name w:val="RKnormal"/>
    <w:basedOn w:val="Normal"/>
    <w:semiHidden/>
    <w:rsid w:val="0040346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0346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03468"/>
    <w:pPr>
      <w:spacing w:after="0" w:line="240" w:lineRule="auto"/>
    </w:pPr>
  </w:style>
  <w:style w:type="character" w:customStyle="1" w:styleId="AnteckningsrubrikChar">
    <w:name w:val="Anteckningsrubrik Char"/>
    <w:basedOn w:val="Standardstycketeckensnitt"/>
    <w:link w:val="Anteckningsrubrik"/>
    <w:uiPriority w:val="99"/>
    <w:semiHidden/>
    <w:rsid w:val="00403468"/>
  </w:style>
  <w:style w:type="character" w:styleId="AnvndHyperlnk">
    <w:name w:val="FollowedHyperlink"/>
    <w:basedOn w:val="Standardstycketeckensnitt"/>
    <w:uiPriority w:val="99"/>
    <w:semiHidden/>
    <w:unhideWhenUsed/>
    <w:rsid w:val="00403468"/>
    <w:rPr>
      <w:noProof w:val="0"/>
      <w:color w:val="954F72" w:themeColor="followedHyperlink"/>
      <w:u w:val="single"/>
    </w:rPr>
  </w:style>
  <w:style w:type="paragraph" w:styleId="Avslutandetext">
    <w:name w:val="Closing"/>
    <w:basedOn w:val="Normal"/>
    <w:link w:val="AvslutandetextChar"/>
    <w:uiPriority w:val="99"/>
    <w:semiHidden/>
    <w:unhideWhenUsed/>
    <w:rsid w:val="00403468"/>
    <w:pPr>
      <w:spacing w:after="0" w:line="240" w:lineRule="auto"/>
      <w:ind w:left="4252"/>
    </w:pPr>
  </w:style>
  <w:style w:type="character" w:customStyle="1" w:styleId="AvslutandetextChar">
    <w:name w:val="Avslutande text Char"/>
    <w:basedOn w:val="Standardstycketeckensnitt"/>
    <w:link w:val="Avslutandetext"/>
    <w:uiPriority w:val="99"/>
    <w:semiHidden/>
    <w:rsid w:val="00403468"/>
  </w:style>
  <w:style w:type="paragraph" w:styleId="Avsndaradress-brev">
    <w:name w:val="envelope return"/>
    <w:basedOn w:val="Normal"/>
    <w:uiPriority w:val="99"/>
    <w:semiHidden/>
    <w:unhideWhenUsed/>
    <w:rsid w:val="0040346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0346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3468"/>
    <w:rPr>
      <w:rFonts w:ascii="Segoe UI" w:hAnsi="Segoe UI" w:cs="Segoe UI"/>
      <w:sz w:val="18"/>
      <w:szCs w:val="18"/>
    </w:rPr>
  </w:style>
  <w:style w:type="character" w:styleId="Betoning">
    <w:name w:val="Emphasis"/>
    <w:basedOn w:val="Standardstycketeckensnitt"/>
    <w:uiPriority w:val="20"/>
    <w:semiHidden/>
    <w:qFormat/>
    <w:rsid w:val="00403468"/>
    <w:rPr>
      <w:i/>
      <w:iCs/>
      <w:noProof w:val="0"/>
    </w:rPr>
  </w:style>
  <w:style w:type="character" w:styleId="Bokenstitel">
    <w:name w:val="Book Title"/>
    <w:basedOn w:val="Standardstycketeckensnitt"/>
    <w:uiPriority w:val="33"/>
    <w:semiHidden/>
    <w:qFormat/>
    <w:rsid w:val="00403468"/>
    <w:rPr>
      <w:b/>
      <w:bCs/>
      <w:i/>
      <w:iCs/>
      <w:noProof w:val="0"/>
      <w:spacing w:val="5"/>
    </w:rPr>
  </w:style>
  <w:style w:type="paragraph" w:styleId="Brdtext2">
    <w:name w:val="Body Text 2"/>
    <w:basedOn w:val="Normal"/>
    <w:link w:val="Brdtext2Char"/>
    <w:uiPriority w:val="99"/>
    <w:semiHidden/>
    <w:unhideWhenUsed/>
    <w:rsid w:val="00403468"/>
    <w:pPr>
      <w:spacing w:after="120" w:line="480" w:lineRule="auto"/>
    </w:pPr>
  </w:style>
  <w:style w:type="character" w:customStyle="1" w:styleId="Brdtext2Char">
    <w:name w:val="Brödtext 2 Char"/>
    <w:basedOn w:val="Standardstycketeckensnitt"/>
    <w:link w:val="Brdtext2"/>
    <w:uiPriority w:val="99"/>
    <w:semiHidden/>
    <w:rsid w:val="00403468"/>
  </w:style>
  <w:style w:type="paragraph" w:styleId="Brdtext3">
    <w:name w:val="Body Text 3"/>
    <w:basedOn w:val="Normal"/>
    <w:link w:val="Brdtext3Char"/>
    <w:uiPriority w:val="99"/>
    <w:semiHidden/>
    <w:unhideWhenUsed/>
    <w:rsid w:val="00403468"/>
    <w:pPr>
      <w:spacing w:after="120"/>
    </w:pPr>
    <w:rPr>
      <w:sz w:val="16"/>
      <w:szCs w:val="16"/>
    </w:rPr>
  </w:style>
  <w:style w:type="character" w:customStyle="1" w:styleId="Brdtext3Char">
    <w:name w:val="Brödtext 3 Char"/>
    <w:basedOn w:val="Standardstycketeckensnitt"/>
    <w:link w:val="Brdtext3"/>
    <w:uiPriority w:val="99"/>
    <w:semiHidden/>
    <w:rsid w:val="00403468"/>
    <w:rPr>
      <w:sz w:val="16"/>
      <w:szCs w:val="16"/>
    </w:rPr>
  </w:style>
  <w:style w:type="paragraph" w:styleId="Brdtextmedfrstaindrag">
    <w:name w:val="Body Text First Indent"/>
    <w:basedOn w:val="Brdtext"/>
    <w:link w:val="BrdtextmedfrstaindragChar"/>
    <w:uiPriority w:val="99"/>
    <w:semiHidden/>
    <w:unhideWhenUsed/>
    <w:rsid w:val="0040346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03468"/>
  </w:style>
  <w:style w:type="paragraph" w:styleId="Brdtextmedfrstaindrag2">
    <w:name w:val="Body Text First Indent 2"/>
    <w:basedOn w:val="Brdtextmedindrag"/>
    <w:link w:val="Brdtextmedfrstaindrag2Char"/>
    <w:uiPriority w:val="99"/>
    <w:semiHidden/>
    <w:unhideWhenUsed/>
    <w:rsid w:val="0040346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03468"/>
  </w:style>
  <w:style w:type="paragraph" w:styleId="Brdtextmedindrag2">
    <w:name w:val="Body Text Indent 2"/>
    <w:basedOn w:val="Normal"/>
    <w:link w:val="Brdtextmedindrag2Char"/>
    <w:uiPriority w:val="99"/>
    <w:semiHidden/>
    <w:unhideWhenUsed/>
    <w:rsid w:val="0040346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03468"/>
  </w:style>
  <w:style w:type="paragraph" w:styleId="Brdtextmedindrag3">
    <w:name w:val="Body Text Indent 3"/>
    <w:basedOn w:val="Normal"/>
    <w:link w:val="Brdtextmedindrag3Char"/>
    <w:uiPriority w:val="99"/>
    <w:semiHidden/>
    <w:unhideWhenUsed/>
    <w:rsid w:val="0040346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03468"/>
    <w:rPr>
      <w:sz w:val="16"/>
      <w:szCs w:val="16"/>
    </w:rPr>
  </w:style>
  <w:style w:type="paragraph" w:styleId="Citat">
    <w:name w:val="Quote"/>
    <w:basedOn w:val="Normal"/>
    <w:next w:val="Normal"/>
    <w:link w:val="CitatChar"/>
    <w:uiPriority w:val="29"/>
    <w:semiHidden/>
    <w:qFormat/>
    <w:rsid w:val="0040346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03468"/>
    <w:rPr>
      <w:i/>
      <w:iCs/>
      <w:color w:val="404040" w:themeColor="text1" w:themeTint="BF"/>
    </w:rPr>
  </w:style>
  <w:style w:type="paragraph" w:styleId="Citatfrteckning">
    <w:name w:val="table of authorities"/>
    <w:basedOn w:val="Normal"/>
    <w:next w:val="Normal"/>
    <w:uiPriority w:val="99"/>
    <w:semiHidden/>
    <w:unhideWhenUsed/>
    <w:rsid w:val="00403468"/>
    <w:pPr>
      <w:spacing w:after="0"/>
      <w:ind w:left="250" w:hanging="250"/>
    </w:pPr>
  </w:style>
  <w:style w:type="paragraph" w:styleId="Citatfrteckningsrubrik">
    <w:name w:val="toa heading"/>
    <w:basedOn w:val="Normal"/>
    <w:next w:val="Normal"/>
    <w:uiPriority w:val="99"/>
    <w:semiHidden/>
    <w:unhideWhenUsed/>
    <w:rsid w:val="0040346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03468"/>
  </w:style>
  <w:style w:type="character" w:customStyle="1" w:styleId="DatumChar">
    <w:name w:val="Datum Char"/>
    <w:basedOn w:val="Standardstycketeckensnitt"/>
    <w:link w:val="Datum"/>
    <w:uiPriority w:val="99"/>
    <w:semiHidden/>
    <w:rsid w:val="00403468"/>
  </w:style>
  <w:style w:type="character" w:styleId="Diskretbetoning">
    <w:name w:val="Subtle Emphasis"/>
    <w:basedOn w:val="Standardstycketeckensnitt"/>
    <w:uiPriority w:val="19"/>
    <w:semiHidden/>
    <w:qFormat/>
    <w:rsid w:val="00403468"/>
    <w:rPr>
      <w:i/>
      <w:iCs/>
      <w:noProof w:val="0"/>
      <w:color w:val="404040" w:themeColor="text1" w:themeTint="BF"/>
    </w:rPr>
  </w:style>
  <w:style w:type="character" w:styleId="Diskretreferens">
    <w:name w:val="Subtle Reference"/>
    <w:basedOn w:val="Standardstycketeckensnitt"/>
    <w:uiPriority w:val="31"/>
    <w:semiHidden/>
    <w:qFormat/>
    <w:rsid w:val="00403468"/>
    <w:rPr>
      <w:smallCaps/>
      <w:noProof w:val="0"/>
      <w:color w:val="5A5A5A" w:themeColor="text1" w:themeTint="A5"/>
    </w:rPr>
  </w:style>
  <w:style w:type="table" w:styleId="Diskrettabell1">
    <w:name w:val="Table Subtle 1"/>
    <w:basedOn w:val="Normaltabell"/>
    <w:uiPriority w:val="99"/>
    <w:semiHidden/>
    <w:unhideWhenUsed/>
    <w:rsid w:val="0040346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0346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0346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03468"/>
    <w:rPr>
      <w:rFonts w:ascii="Segoe UI" w:hAnsi="Segoe UI" w:cs="Segoe UI"/>
      <w:sz w:val="16"/>
      <w:szCs w:val="16"/>
    </w:rPr>
  </w:style>
  <w:style w:type="table" w:styleId="Eleganttabell">
    <w:name w:val="Table Elegant"/>
    <w:basedOn w:val="Normaltabell"/>
    <w:uiPriority w:val="99"/>
    <w:semiHidden/>
    <w:unhideWhenUsed/>
    <w:rsid w:val="0040346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0346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0346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0346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03468"/>
    <w:pPr>
      <w:spacing w:after="0" w:line="240" w:lineRule="auto"/>
    </w:pPr>
  </w:style>
  <w:style w:type="character" w:customStyle="1" w:styleId="E-postsignaturChar">
    <w:name w:val="E-postsignatur Char"/>
    <w:basedOn w:val="Standardstycketeckensnitt"/>
    <w:link w:val="E-postsignatur"/>
    <w:uiPriority w:val="99"/>
    <w:semiHidden/>
    <w:rsid w:val="00403468"/>
  </w:style>
  <w:style w:type="paragraph" w:styleId="Figurfrteckning">
    <w:name w:val="table of figures"/>
    <w:basedOn w:val="Normal"/>
    <w:next w:val="Normal"/>
    <w:uiPriority w:val="99"/>
    <w:semiHidden/>
    <w:unhideWhenUsed/>
    <w:rsid w:val="00403468"/>
    <w:pPr>
      <w:spacing w:after="0"/>
    </w:pPr>
  </w:style>
  <w:style w:type="table" w:styleId="Frgadlista">
    <w:name w:val="Colorful List"/>
    <w:basedOn w:val="Normaltabell"/>
    <w:uiPriority w:val="72"/>
    <w:semiHidden/>
    <w:unhideWhenUsed/>
    <w:rsid w:val="0040346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0346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0346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0346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0346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0346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0346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0346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0346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0346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0346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0346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0346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0346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0346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0346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0346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034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034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034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034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034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034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034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03468"/>
    <w:rPr>
      <w:noProof w:val="0"/>
      <w:color w:val="2B579A"/>
      <w:shd w:val="clear" w:color="auto" w:fill="E6E6E6"/>
    </w:rPr>
  </w:style>
  <w:style w:type="paragraph" w:styleId="HTML-adress">
    <w:name w:val="HTML Address"/>
    <w:basedOn w:val="Normal"/>
    <w:link w:val="HTML-adressChar"/>
    <w:uiPriority w:val="99"/>
    <w:semiHidden/>
    <w:unhideWhenUsed/>
    <w:rsid w:val="00403468"/>
    <w:pPr>
      <w:spacing w:after="0" w:line="240" w:lineRule="auto"/>
    </w:pPr>
    <w:rPr>
      <w:i/>
      <w:iCs/>
    </w:rPr>
  </w:style>
  <w:style w:type="character" w:customStyle="1" w:styleId="HTML-adressChar">
    <w:name w:val="HTML - adress Char"/>
    <w:basedOn w:val="Standardstycketeckensnitt"/>
    <w:link w:val="HTML-adress"/>
    <w:uiPriority w:val="99"/>
    <w:semiHidden/>
    <w:rsid w:val="00403468"/>
    <w:rPr>
      <w:i/>
      <w:iCs/>
    </w:rPr>
  </w:style>
  <w:style w:type="character" w:styleId="HTML-akronym">
    <w:name w:val="HTML Acronym"/>
    <w:basedOn w:val="Standardstycketeckensnitt"/>
    <w:uiPriority w:val="99"/>
    <w:semiHidden/>
    <w:unhideWhenUsed/>
    <w:rsid w:val="00403468"/>
    <w:rPr>
      <w:noProof w:val="0"/>
    </w:rPr>
  </w:style>
  <w:style w:type="character" w:styleId="HTML-citat">
    <w:name w:val="HTML Cite"/>
    <w:basedOn w:val="Standardstycketeckensnitt"/>
    <w:uiPriority w:val="99"/>
    <w:semiHidden/>
    <w:unhideWhenUsed/>
    <w:rsid w:val="00403468"/>
    <w:rPr>
      <w:i/>
      <w:iCs/>
      <w:noProof w:val="0"/>
    </w:rPr>
  </w:style>
  <w:style w:type="character" w:styleId="HTML-definition">
    <w:name w:val="HTML Definition"/>
    <w:basedOn w:val="Standardstycketeckensnitt"/>
    <w:uiPriority w:val="99"/>
    <w:semiHidden/>
    <w:unhideWhenUsed/>
    <w:rsid w:val="00403468"/>
    <w:rPr>
      <w:i/>
      <w:iCs/>
      <w:noProof w:val="0"/>
    </w:rPr>
  </w:style>
  <w:style w:type="character" w:styleId="HTML-exempel">
    <w:name w:val="HTML Sample"/>
    <w:basedOn w:val="Standardstycketeckensnitt"/>
    <w:uiPriority w:val="99"/>
    <w:semiHidden/>
    <w:unhideWhenUsed/>
    <w:rsid w:val="0040346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0346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03468"/>
    <w:rPr>
      <w:rFonts w:ascii="Consolas" w:hAnsi="Consolas"/>
      <w:sz w:val="20"/>
      <w:szCs w:val="20"/>
    </w:rPr>
  </w:style>
  <w:style w:type="character" w:styleId="HTML-kod">
    <w:name w:val="HTML Code"/>
    <w:basedOn w:val="Standardstycketeckensnitt"/>
    <w:uiPriority w:val="99"/>
    <w:semiHidden/>
    <w:unhideWhenUsed/>
    <w:rsid w:val="00403468"/>
    <w:rPr>
      <w:rFonts w:ascii="Consolas" w:hAnsi="Consolas"/>
      <w:noProof w:val="0"/>
      <w:sz w:val="20"/>
      <w:szCs w:val="20"/>
    </w:rPr>
  </w:style>
  <w:style w:type="character" w:styleId="HTML-skrivmaskin">
    <w:name w:val="HTML Typewriter"/>
    <w:basedOn w:val="Standardstycketeckensnitt"/>
    <w:uiPriority w:val="99"/>
    <w:semiHidden/>
    <w:unhideWhenUsed/>
    <w:rsid w:val="00403468"/>
    <w:rPr>
      <w:rFonts w:ascii="Consolas" w:hAnsi="Consolas"/>
      <w:noProof w:val="0"/>
      <w:sz w:val="20"/>
      <w:szCs w:val="20"/>
    </w:rPr>
  </w:style>
  <w:style w:type="character" w:styleId="HTML-tangentbord">
    <w:name w:val="HTML Keyboard"/>
    <w:basedOn w:val="Standardstycketeckensnitt"/>
    <w:uiPriority w:val="99"/>
    <w:semiHidden/>
    <w:unhideWhenUsed/>
    <w:rsid w:val="00403468"/>
    <w:rPr>
      <w:rFonts w:ascii="Consolas" w:hAnsi="Consolas"/>
      <w:noProof w:val="0"/>
      <w:sz w:val="20"/>
      <w:szCs w:val="20"/>
    </w:rPr>
  </w:style>
  <w:style w:type="character" w:styleId="HTML-variabel">
    <w:name w:val="HTML Variable"/>
    <w:basedOn w:val="Standardstycketeckensnitt"/>
    <w:uiPriority w:val="99"/>
    <w:semiHidden/>
    <w:unhideWhenUsed/>
    <w:rsid w:val="00403468"/>
    <w:rPr>
      <w:i/>
      <w:iCs/>
      <w:noProof w:val="0"/>
    </w:rPr>
  </w:style>
  <w:style w:type="paragraph" w:styleId="Index1">
    <w:name w:val="index 1"/>
    <w:basedOn w:val="Normal"/>
    <w:next w:val="Normal"/>
    <w:autoRedefine/>
    <w:uiPriority w:val="99"/>
    <w:semiHidden/>
    <w:unhideWhenUsed/>
    <w:rsid w:val="00403468"/>
    <w:pPr>
      <w:spacing w:after="0" w:line="240" w:lineRule="auto"/>
      <w:ind w:left="250" w:hanging="250"/>
    </w:pPr>
  </w:style>
  <w:style w:type="paragraph" w:styleId="Index2">
    <w:name w:val="index 2"/>
    <w:basedOn w:val="Normal"/>
    <w:next w:val="Normal"/>
    <w:autoRedefine/>
    <w:uiPriority w:val="99"/>
    <w:semiHidden/>
    <w:unhideWhenUsed/>
    <w:rsid w:val="00403468"/>
    <w:pPr>
      <w:spacing w:after="0" w:line="240" w:lineRule="auto"/>
      <w:ind w:left="500" w:hanging="250"/>
    </w:pPr>
  </w:style>
  <w:style w:type="paragraph" w:styleId="Index3">
    <w:name w:val="index 3"/>
    <w:basedOn w:val="Normal"/>
    <w:next w:val="Normal"/>
    <w:autoRedefine/>
    <w:uiPriority w:val="99"/>
    <w:semiHidden/>
    <w:unhideWhenUsed/>
    <w:rsid w:val="00403468"/>
    <w:pPr>
      <w:spacing w:after="0" w:line="240" w:lineRule="auto"/>
      <w:ind w:left="750" w:hanging="250"/>
    </w:pPr>
  </w:style>
  <w:style w:type="paragraph" w:styleId="Index4">
    <w:name w:val="index 4"/>
    <w:basedOn w:val="Normal"/>
    <w:next w:val="Normal"/>
    <w:autoRedefine/>
    <w:uiPriority w:val="99"/>
    <w:semiHidden/>
    <w:unhideWhenUsed/>
    <w:rsid w:val="00403468"/>
    <w:pPr>
      <w:spacing w:after="0" w:line="240" w:lineRule="auto"/>
      <w:ind w:left="1000" w:hanging="250"/>
    </w:pPr>
  </w:style>
  <w:style w:type="paragraph" w:styleId="Index5">
    <w:name w:val="index 5"/>
    <w:basedOn w:val="Normal"/>
    <w:next w:val="Normal"/>
    <w:autoRedefine/>
    <w:uiPriority w:val="99"/>
    <w:semiHidden/>
    <w:unhideWhenUsed/>
    <w:rsid w:val="00403468"/>
    <w:pPr>
      <w:spacing w:after="0" w:line="240" w:lineRule="auto"/>
      <w:ind w:left="1250" w:hanging="250"/>
    </w:pPr>
  </w:style>
  <w:style w:type="paragraph" w:styleId="Index6">
    <w:name w:val="index 6"/>
    <w:basedOn w:val="Normal"/>
    <w:next w:val="Normal"/>
    <w:autoRedefine/>
    <w:uiPriority w:val="99"/>
    <w:semiHidden/>
    <w:unhideWhenUsed/>
    <w:rsid w:val="00403468"/>
    <w:pPr>
      <w:spacing w:after="0" w:line="240" w:lineRule="auto"/>
      <w:ind w:left="1500" w:hanging="250"/>
    </w:pPr>
  </w:style>
  <w:style w:type="paragraph" w:styleId="Index7">
    <w:name w:val="index 7"/>
    <w:basedOn w:val="Normal"/>
    <w:next w:val="Normal"/>
    <w:autoRedefine/>
    <w:uiPriority w:val="99"/>
    <w:semiHidden/>
    <w:unhideWhenUsed/>
    <w:rsid w:val="00403468"/>
    <w:pPr>
      <w:spacing w:after="0" w:line="240" w:lineRule="auto"/>
      <w:ind w:left="1750" w:hanging="250"/>
    </w:pPr>
  </w:style>
  <w:style w:type="paragraph" w:styleId="Index8">
    <w:name w:val="index 8"/>
    <w:basedOn w:val="Normal"/>
    <w:next w:val="Normal"/>
    <w:autoRedefine/>
    <w:uiPriority w:val="99"/>
    <w:semiHidden/>
    <w:unhideWhenUsed/>
    <w:rsid w:val="00403468"/>
    <w:pPr>
      <w:spacing w:after="0" w:line="240" w:lineRule="auto"/>
      <w:ind w:left="2000" w:hanging="250"/>
    </w:pPr>
  </w:style>
  <w:style w:type="paragraph" w:styleId="Index9">
    <w:name w:val="index 9"/>
    <w:basedOn w:val="Normal"/>
    <w:next w:val="Normal"/>
    <w:autoRedefine/>
    <w:uiPriority w:val="99"/>
    <w:semiHidden/>
    <w:unhideWhenUsed/>
    <w:rsid w:val="00403468"/>
    <w:pPr>
      <w:spacing w:after="0" w:line="240" w:lineRule="auto"/>
      <w:ind w:left="2250" w:hanging="250"/>
    </w:pPr>
  </w:style>
  <w:style w:type="paragraph" w:styleId="Indexrubrik">
    <w:name w:val="index heading"/>
    <w:basedOn w:val="Normal"/>
    <w:next w:val="Index1"/>
    <w:uiPriority w:val="99"/>
    <w:semiHidden/>
    <w:unhideWhenUsed/>
    <w:rsid w:val="00403468"/>
    <w:rPr>
      <w:rFonts w:asciiTheme="majorHAnsi" w:eastAsiaTheme="majorEastAsia" w:hAnsiTheme="majorHAnsi" w:cstheme="majorBidi"/>
      <w:b/>
      <w:bCs/>
    </w:rPr>
  </w:style>
  <w:style w:type="paragraph" w:styleId="Indragetstycke">
    <w:name w:val="Block Text"/>
    <w:basedOn w:val="Normal"/>
    <w:uiPriority w:val="99"/>
    <w:semiHidden/>
    <w:unhideWhenUsed/>
    <w:rsid w:val="0040346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03468"/>
    <w:pPr>
      <w:spacing w:after="0" w:line="240" w:lineRule="auto"/>
    </w:pPr>
  </w:style>
  <w:style w:type="paragraph" w:styleId="Inledning">
    <w:name w:val="Salutation"/>
    <w:basedOn w:val="Normal"/>
    <w:next w:val="Normal"/>
    <w:link w:val="InledningChar"/>
    <w:uiPriority w:val="99"/>
    <w:semiHidden/>
    <w:unhideWhenUsed/>
    <w:rsid w:val="00403468"/>
  </w:style>
  <w:style w:type="character" w:customStyle="1" w:styleId="InledningChar">
    <w:name w:val="Inledning Char"/>
    <w:basedOn w:val="Standardstycketeckensnitt"/>
    <w:link w:val="Inledning"/>
    <w:uiPriority w:val="99"/>
    <w:semiHidden/>
    <w:rsid w:val="00403468"/>
  </w:style>
  <w:style w:type="paragraph" w:styleId="Innehll4">
    <w:name w:val="toc 4"/>
    <w:basedOn w:val="Normal"/>
    <w:next w:val="Normal"/>
    <w:autoRedefine/>
    <w:uiPriority w:val="39"/>
    <w:semiHidden/>
    <w:unhideWhenUsed/>
    <w:rsid w:val="00403468"/>
    <w:pPr>
      <w:spacing w:after="100"/>
      <w:ind w:left="750"/>
    </w:pPr>
  </w:style>
  <w:style w:type="paragraph" w:styleId="Innehll5">
    <w:name w:val="toc 5"/>
    <w:basedOn w:val="Normal"/>
    <w:next w:val="Normal"/>
    <w:autoRedefine/>
    <w:uiPriority w:val="39"/>
    <w:semiHidden/>
    <w:unhideWhenUsed/>
    <w:rsid w:val="00403468"/>
    <w:pPr>
      <w:spacing w:after="100"/>
      <w:ind w:left="1000"/>
    </w:pPr>
  </w:style>
  <w:style w:type="paragraph" w:styleId="Innehll6">
    <w:name w:val="toc 6"/>
    <w:basedOn w:val="Normal"/>
    <w:next w:val="Normal"/>
    <w:autoRedefine/>
    <w:uiPriority w:val="39"/>
    <w:semiHidden/>
    <w:unhideWhenUsed/>
    <w:rsid w:val="00403468"/>
    <w:pPr>
      <w:spacing w:after="100"/>
      <w:ind w:left="1250"/>
    </w:pPr>
  </w:style>
  <w:style w:type="paragraph" w:styleId="Innehll7">
    <w:name w:val="toc 7"/>
    <w:basedOn w:val="Normal"/>
    <w:next w:val="Normal"/>
    <w:autoRedefine/>
    <w:uiPriority w:val="39"/>
    <w:semiHidden/>
    <w:unhideWhenUsed/>
    <w:rsid w:val="00403468"/>
    <w:pPr>
      <w:spacing w:after="100"/>
      <w:ind w:left="1500"/>
    </w:pPr>
  </w:style>
  <w:style w:type="paragraph" w:styleId="Innehll8">
    <w:name w:val="toc 8"/>
    <w:basedOn w:val="Normal"/>
    <w:next w:val="Normal"/>
    <w:autoRedefine/>
    <w:uiPriority w:val="39"/>
    <w:semiHidden/>
    <w:unhideWhenUsed/>
    <w:rsid w:val="00403468"/>
    <w:pPr>
      <w:spacing w:after="100"/>
      <w:ind w:left="1750"/>
    </w:pPr>
  </w:style>
  <w:style w:type="paragraph" w:styleId="Innehll9">
    <w:name w:val="toc 9"/>
    <w:basedOn w:val="Normal"/>
    <w:next w:val="Normal"/>
    <w:autoRedefine/>
    <w:uiPriority w:val="39"/>
    <w:semiHidden/>
    <w:unhideWhenUsed/>
    <w:rsid w:val="00403468"/>
    <w:pPr>
      <w:spacing w:after="100"/>
      <w:ind w:left="2000"/>
    </w:pPr>
  </w:style>
  <w:style w:type="paragraph" w:styleId="Kommentarer">
    <w:name w:val="annotation text"/>
    <w:basedOn w:val="Normal"/>
    <w:link w:val="KommentarerChar"/>
    <w:uiPriority w:val="99"/>
    <w:semiHidden/>
    <w:unhideWhenUsed/>
    <w:rsid w:val="00403468"/>
    <w:pPr>
      <w:spacing w:line="240" w:lineRule="auto"/>
    </w:pPr>
    <w:rPr>
      <w:sz w:val="20"/>
      <w:szCs w:val="20"/>
    </w:rPr>
  </w:style>
  <w:style w:type="character" w:customStyle="1" w:styleId="KommentarerChar">
    <w:name w:val="Kommentarer Char"/>
    <w:basedOn w:val="Standardstycketeckensnitt"/>
    <w:link w:val="Kommentarer"/>
    <w:uiPriority w:val="99"/>
    <w:semiHidden/>
    <w:rsid w:val="00403468"/>
    <w:rPr>
      <w:sz w:val="20"/>
      <w:szCs w:val="20"/>
    </w:rPr>
  </w:style>
  <w:style w:type="character" w:styleId="Kommentarsreferens">
    <w:name w:val="annotation reference"/>
    <w:basedOn w:val="Standardstycketeckensnitt"/>
    <w:uiPriority w:val="99"/>
    <w:semiHidden/>
    <w:unhideWhenUsed/>
    <w:rsid w:val="00403468"/>
    <w:rPr>
      <w:noProof w:val="0"/>
      <w:sz w:val="16"/>
      <w:szCs w:val="16"/>
    </w:rPr>
  </w:style>
  <w:style w:type="paragraph" w:styleId="Kommentarsmne">
    <w:name w:val="annotation subject"/>
    <w:basedOn w:val="Kommentarer"/>
    <w:next w:val="Kommentarer"/>
    <w:link w:val="KommentarsmneChar"/>
    <w:uiPriority w:val="99"/>
    <w:semiHidden/>
    <w:unhideWhenUsed/>
    <w:rsid w:val="00403468"/>
    <w:rPr>
      <w:b/>
      <w:bCs/>
    </w:rPr>
  </w:style>
  <w:style w:type="character" w:customStyle="1" w:styleId="KommentarsmneChar">
    <w:name w:val="Kommentarsämne Char"/>
    <w:basedOn w:val="KommentarerChar"/>
    <w:link w:val="Kommentarsmne"/>
    <w:uiPriority w:val="99"/>
    <w:semiHidden/>
    <w:rsid w:val="00403468"/>
    <w:rPr>
      <w:b/>
      <w:bCs/>
      <w:sz w:val="20"/>
      <w:szCs w:val="20"/>
    </w:rPr>
  </w:style>
  <w:style w:type="paragraph" w:styleId="Lista">
    <w:name w:val="List"/>
    <w:basedOn w:val="Normal"/>
    <w:uiPriority w:val="99"/>
    <w:semiHidden/>
    <w:unhideWhenUsed/>
    <w:rsid w:val="00403468"/>
    <w:pPr>
      <w:ind w:left="283" w:hanging="283"/>
      <w:contextualSpacing/>
    </w:pPr>
  </w:style>
  <w:style w:type="paragraph" w:styleId="Lista2">
    <w:name w:val="List 2"/>
    <w:basedOn w:val="Normal"/>
    <w:uiPriority w:val="99"/>
    <w:semiHidden/>
    <w:unhideWhenUsed/>
    <w:rsid w:val="00403468"/>
    <w:pPr>
      <w:ind w:left="566" w:hanging="283"/>
      <w:contextualSpacing/>
    </w:pPr>
  </w:style>
  <w:style w:type="paragraph" w:styleId="Lista3">
    <w:name w:val="List 3"/>
    <w:basedOn w:val="Normal"/>
    <w:uiPriority w:val="99"/>
    <w:semiHidden/>
    <w:unhideWhenUsed/>
    <w:rsid w:val="00403468"/>
    <w:pPr>
      <w:ind w:left="849" w:hanging="283"/>
      <w:contextualSpacing/>
    </w:pPr>
  </w:style>
  <w:style w:type="paragraph" w:styleId="Lista4">
    <w:name w:val="List 4"/>
    <w:basedOn w:val="Normal"/>
    <w:uiPriority w:val="99"/>
    <w:semiHidden/>
    <w:unhideWhenUsed/>
    <w:rsid w:val="00403468"/>
    <w:pPr>
      <w:ind w:left="1132" w:hanging="283"/>
      <w:contextualSpacing/>
    </w:pPr>
  </w:style>
  <w:style w:type="paragraph" w:styleId="Lista5">
    <w:name w:val="List 5"/>
    <w:basedOn w:val="Normal"/>
    <w:uiPriority w:val="99"/>
    <w:semiHidden/>
    <w:unhideWhenUsed/>
    <w:rsid w:val="00403468"/>
    <w:pPr>
      <w:ind w:left="1415" w:hanging="283"/>
      <w:contextualSpacing/>
    </w:pPr>
  </w:style>
  <w:style w:type="paragraph" w:styleId="Listafortstt">
    <w:name w:val="List Continue"/>
    <w:basedOn w:val="Normal"/>
    <w:uiPriority w:val="99"/>
    <w:semiHidden/>
    <w:unhideWhenUsed/>
    <w:rsid w:val="00403468"/>
    <w:pPr>
      <w:spacing w:after="120"/>
      <w:ind w:left="283"/>
      <w:contextualSpacing/>
    </w:pPr>
  </w:style>
  <w:style w:type="paragraph" w:styleId="Listafortstt2">
    <w:name w:val="List Continue 2"/>
    <w:basedOn w:val="Normal"/>
    <w:uiPriority w:val="99"/>
    <w:semiHidden/>
    <w:unhideWhenUsed/>
    <w:rsid w:val="00403468"/>
    <w:pPr>
      <w:spacing w:after="120"/>
      <w:ind w:left="566"/>
      <w:contextualSpacing/>
    </w:pPr>
  </w:style>
  <w:style w:type="paragraph" w:styleId="Listafortstt3">
    <w:name w:val="List Continue 3"/>
    <w:basedOn w:val="Normal"/>
    <w:uiPriority w:val="99"/>
    <w:semiHidden/>
    <w:unhideWhenUsed/>
    <w:rsid w:val="00403468"/>
    <w:pPr>
      <w:spacing w:after="120"/>
      <w:ind w:left="849"/>
      <w:contextualSpacing/>
    </w:pPr>
  </w:style>
  <w:style w:type="paragraph" w:styleId="Listafortstt4">
    <w:name w:val="List Continue 4"/>
    <w:basedOn w:val="Normal"/>
    <w:uiPriority w:val="99"/>
    <w:semiHidden/>
    <w:unhideWhenUsed/>
    <w:rsid w:val="00403468"/>
    <w:pPr>
      <w:spacing w:after="120"/>
      <w:ind w:left="1132"/>
      <w:contextualSpacing/>
    </w:pPr>
  </w:style>
  <w:style w:type="paragraph" w:styleId="Listafortstt5">
    <w:name w:val="List Continue 5"/>
    <w:basedOn w:val="Normal"/>
    <w:uiPriority w:val="99"/>
    <w:semiHidden/>
    <w:unhideWhenUsed/>
    <w:rsid w:val="00403468"/>
    <w:pPr>
      <w:spacing w:after="120"/>
      <w:ind w:left="1415"/>
      <w:contextualSpacing/>
    </w:pPr>
  </w:style>
  <w:style w:type="paragraph" w:styleId="Liststycke">
    <w:name w:val="List Paragraph"/>
    <w:basedOn w:val="Normal"/>
    <w:uiPriority w:val="34"/>
    <w:semiHidden/>
    <w:qFormat/>
    <w:rsid w:val="00403468"/>
    <w:pPr>
      <w:ind w:left="720"/>
      <w:contextualSpacing/>
    </w:pPr>
  </w:style>
  <w:style w:type="table" w:styleId="Listtabell1ljus">
    <w:name w:val="List Table 1 Light"/>
    <w:basedOn w:val="Normaltabell"/>
    <w:uiPriority w:val="46"/>
    <w:rsid w:val="0040346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0346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0346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0346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0346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0346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0346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0346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0346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0346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0346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0346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0346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0346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0346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0346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0346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0346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0346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0346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0346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034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0346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0346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0346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0346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0346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0346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0346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0346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0346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0346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0346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0346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0346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0346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0346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0346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0346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0346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0346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0346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0346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0346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0346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0346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0346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0346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0346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03468"/>
  </w:style>
  <w:style w:type="table" w:styleId="Ljuslista">
    <w:name w:val="Light List"/>
    <w:basedOn w:val="Normaltabell"/>
    <w:uiPriority w:val="61"/>
    <w:semiHidden/>
    <w:unhideWhenUsed/>
    <w:rsid w:val="004034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0346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0346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0346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0346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0346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0346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034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0346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0346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0346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0346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0346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0346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034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0346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0346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0346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0346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0346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0346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034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03468"/>
    <w:rPr>
      <w:rFonts w:ascii="Consolas" w:hAnsi="Consolas"/>
      <w:sz w:val="20"/>
      <w:szCs w:val="20"/>
    </w:rPr>
  </w:style>
  <w:style w:type="paragraph" w:styleId="Meddelanderubrik">
    <w:name w:val="Message Header"/>
    <w:basedOn w:val="Normal"/>
    <w:link w:val="MeddelanderubrikChar"/>
    <w:uiPriority w:val="99"/>
    <w:semiHidden/>
    <w:unhideWhenUsed/>
    <w:rsid w:val="004034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0346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0346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0346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0346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0346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0346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0346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0346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034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0346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0346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0346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0346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0346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0346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034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034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034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034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034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034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034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034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0346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0346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0346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0346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0346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0346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03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034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034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034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034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034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034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034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0346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0346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0346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0346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0346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0346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0346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0346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03468"/>
    <w:rPr>
      <w:rFonts w:ascii="Times New Roman" w:hAnsi="Times New Roman" w:cs="Times New Roman"/>
      <w:sz w:val="24"/>
      <w:szCs w:val="24"/>
    </w:rPr>
  </w:style>
  <w:style w:type="paragraph" w:styleId="Normaltindrag">
    <w:name w:val="Normal Indent"/>
    <w:basedOn w:val="Normal"/>
    <w:uiPriority w:val="99"/>
    <w:semiHidden/>
    <w:unhideWhenUsed/>
    <w:rsid w:val="00403468"/>
    <w:pPr>
      <w:ind w:left="1304"/>
    </w:pPr>
  </w:style>
  <w:style w:type="paragraph" w:styleId="Numreradlista4">
    <w:name w:val="List Number 4"/>
    <w:basedOn w:val="Normal"/>
    <w:uiPriority w:val="99"/>
    <w:semiHidden/>
    <w:unhideWhenUsed/>
    <w:rsid w:val="00403468"/>
    <w:pPr>
      <w:numPr>
        <w:numId w:val="40"/>
      </w:numPr>
      <w:contextualSpacing/>
    </w:pPr>
  </w:style>
  <w:style w:type="paragraph" w:styleId="Numreradlista5">
    <w:name w:val="List Number 5"/>
    <w:basedOn w:val="Normal"/>
    <w:uiPriority w:val="99"/>
    <w:semiHidden/>
    <w:unhideWhenUsed/>
    <w:rsid w:val="00403468"/>
    <w:pPr>
      <w:numPr>
        <w:numId w:val="41"/>
      </w:numPr>
      <w:contextualSpacing/>
    </w:pPr>
  </w:style>
  <w:style w:type="character" w:styleId="Nmn">
    <w:name w:val="Mention"/>
    <w:basedOn w:val="Standardstycketeckensnitt"/>
    <w:uiPriority w:val="99"/>
    <w:semiHidden/>
    <w:unhideWhenUsed/>
    <w:rsid w:val="00403468"/>
    <w:rPr>
      <w:noProof w:val="0"/>
      <w:color w:val="2B579A"/>
      <w:shd w:val="clear" w:color="auto" w:fill="E6E6E6"/>
    </w:rPr>
  </w:style>
  <w:style w:type="table" w:styleId="Oformateradtabell1">
    <w:name w:val="Plain Table 1"/>
    <w:basedOn w:val="Normaltabell"/>
    <w:uiPriority w:val="41"/>
    <w:rsid w:val="004034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034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034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034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034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0346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03468"/>
    <w:rPr>
      <w:rFonts w:ascii="Consolas" w:hAnsi="Consolas"/>
      <w:sz w:val="21"/>
      <w:szCs w:val="21"/>
    </w:rPr>
  </w:style>
  <w:style w:type="character" w:styleId="Olstomnmnande">
    <w:name w:val="Unresolved Mention"/>
    <w:basedOn w:val="Standardstycketeckensnitt"/>
    <w:uiPriority w:val="99"/>
    <w:semiHidden/>
    <w:unhideWhenUsed/>
    <w:rsid w:val="00403468"/>
    <w:rPr>
      <w:noProof w:val="0"/>
      <w:color w:val="808080"/>
      <w:shd w:val="clear" w:color="auto" w:fill="E6E6E6"/>
    </w:rPr>
  </w:style>
  <w:style w:type="table" w:styleId="Professionelltabell">
    <w:name w:val="Table Professional"/>
    <w:basedOn w:val="Normaltabell"/>
    <w:uiPriority w:val="99"/>
    <w:semiHidden/>
    <w:unhideWhenUsed/>
    <w:rsid w:val="004034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03468"/>
    <w:pPr>
      <w:numPr>
        <w:numId w:val="42"/>
      </w:numPr>
      <w:contextualSpacing/>
    </w:pPr>
  </w:style>
  <w:style w:type="paragraph" w:styleId="Punktlista5">
    <w:name w:val="List Bullet 5"/>
    <w:basedOn w:val="Normal"/>
    <w:uiPriority w:val="99"/>
    <w:semiHidden/>
    <w:unhideWhenUsed/>
    <w:rsid w:val="00403468"/>
    <w:pPr>
      <w:numPr>
        <w:numId w:val="43"/>
      </w:numPr>
      <w:contextualSpacing/>
    </w:pPr>
  </w:style>
  <w:style w:type="character" w:styleId="Radnummer">
    <w:name w:val="line number"/>
    <w:basedOn w:val="Standardstycketeckensnitt"/>
    <w:uiPriority w:val="99"/>
    <w:semiHidden/>
    <w:unhideWhenUsed/>
    <w:rsid w:val="00403468"/>
    <w:rPr>
      <w:noProof w:val="0"/>
    </w:rPr>
  </w:style>
  <w:style w:type="character" w:customStyle="1" w:styleId="Rubrik6Char">
    <w:name w:val="Rubrik 6 Char"/>
    <w:basedOn w:val="Standardstycketeckensnitt"/>
    <w:link w:val="Rubrik6"/>
    <w:uiPriority w:val="9"/>
    <w:semiHidden/>
    <w:rsid w:val="0040346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0346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0346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0346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034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0346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0346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0346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0346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0346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0346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0346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0346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0346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0346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0346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0346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0346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034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0346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0346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0346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0346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0346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0346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034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0346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0346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0346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0346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0346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0346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034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034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034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034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034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034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034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034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0346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0346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0346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0346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0346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0346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034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0346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0346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0346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0346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0346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0346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03468"/>
    <w:pPr>
      <w:spacing w:after="0" w:line="240" w:lineRule="auto"/>
      <w:ind w:left="4252"/>
    </w:pPr>
  </w:style>
  <w:style w:type="character" w:customStyle="1" w:styleId="SignaturChar">
    <w:name w:val="Signatur Char"/>
    <w:basedOn w:val="Standardstycketeckensnitt"/>
    <w:link w:val="Signatur"/>
    <w:uiPriority w:val="99"/>
    <w:semiHidden/>
    <w:rsid w:val="00403468"/>
  </w:style>
  <w:style w:type="character" w:styleId="Slutnotsreferens">
    <w:name w:val="endnote reference"/>
    <w:basedOn w:val="Standardstycketeckensnitt"/>
    <w:uiPriority w:val="99"/>
    <w:semiHidden/>
    <w:unhideWhenUsed/>
    <w:rsid w:val="00403468"/>
    <w:rPr>
      <w:noProof w:val="0"/>
      <w:vertAlign w:val="superscript"/>
    </w:rPr>
  </w:style>
  <w:style w:type="paragraph" w:styleId="Slutnotstext">
    <w:name w:val="endnote text"/>
    <w:basedOn w:val="Normal"/>
    <w:link w:val="SlutnotstextChar"/>
    <w:uiPriority w:val="99"/>
    <w:semiHidden/>
    <w:unhideWhenUsed/>
    <w:rsid w:val="0040346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03468"/>
    <w:rPr>
      <w:sz w:val="20"/>
      <w:szCs w:val="20"/>
    </w:rPr>
  </w:style>
  <w:style w:type="character" w:styleId="Smarthyperlnk">
    <w:name w:val="Smart Hyperlink"/>
    <w:basedOn w:val="Standardstycketeckensnitt"/>
    <w:uiPriority w:val="99"/>
    <w:semiHidden/>
    <w:unhideWhenUsed/>
    <w:rsid w:val="00403468"/>
    <w:rPr>
      <w:noProof w:val="0"/>
      <w:u w:val="dotted"/>
    </w:rPr>
  </w:style>
  <w:style w:type="table" w:styleId="Standardtabell1">
    <w:name w:val="Table Classic 1"/>
    <w:basedOn w:val="Normaltabell"/>
    <w:uiPriority w:val="99"/>
    <w:semiHidden/>
    <w:unhideWhenUsed/>
    <w:rsid w:val="004034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0346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0346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0346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03468"/>
    <w:rPr>
      <w:b/>
      <w:bCs/>
      <w:noProof w:val="0"/>
    </w:rPr>
  </w:style>
  <w:style w:type="character" w:styleId="Starkbetoning">
    <w:name w:val="Intense Emphasis"/>
    <w:basedOn w:val="Standardstycketeckensnitt"/>
    <w:uiPriority w:val="21"/>
    <w:semiHidden/>
    <w:qFormat/>
    <w:rsid w:val="00403468"/>
    <w:rPr>
      <w:i/>
      <w:iCs/>
      <w:noProof w:val="0"/>
      <w:color w:val="1A3050" w:themeColor="accent1"/>
    </w:rPr>
  </w:style>
  <w:style w:type="character" w:styleId="Starkreferens">
    <w:name w:val="Intense Reference"/>
    <w:basedOn w:val="Standardstycketeckensnitt"/>
    <w:uiPriority w:val="32"/>
    <w:semiHidden/>
    <w:qFormat/>
    <w:rsid w:val="0040346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0346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03468"/>
    <w:rPr>
      <w:i/>
      <w:iCs/>
      <w:color w:val="1A3050" w:themeColor="accent1"/>
    </w:rPr>
  </w:style>
  <w:style w:type="table" w:styleId="Tabellmed3D-effekter1">
    <w:name w:val="Table 3D effects 1"/>
    <w:basedOn w:val="Normaltabell"/>
    <w:uiPriority w:val="99"/>
    <w:semiHidden/>
    <w:unhideWhenUsed/>
    <w:rsid w:val="004034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0346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0346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0346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0346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0346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0346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0346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0346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0346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0346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0346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0346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0346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0346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0346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034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0346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0346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0346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0346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0346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0346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0346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034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0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0346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0346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0346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0346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0346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FF7415FC2D14D8B87C301AD054FE429"/>
        <w:category>
          <w:name w:val="Allmänt"/>
          <w:gallery w:val="placeholder"/>
        </w:category>
        <w:types>
          <w:type w:val="bbPlcHdr"/>
        </w:types>
        <w:behaviors>
          <w:behavior w:val="content"/>
        </w:behaviors>
        <w:guid w:val="{F2C3B90E-00F7-40D2-886D-1CCF6157BEC4}"/>
      </w:docPartPr>
      <w:docPartBody>
        <w:p w:rsidR="00E054B0" w:rsidRDefault="00A85783" w:rsidP="00A85783">
          <w:pPr>
            <w:pStyle w:val="9FF7415FC2D14D8B87C301AD054FE429"/>
          </w:pPr>
          <w:r>
            <w:rPr>
              <w:rStyle w:val="Platshllartext"/>
            </w:rPr>
            <w:t xml:space="preserve"> </w:t>
          </w:r>
        </w:p>
      </w:docPartBody>
    </w:docPart>
    <w:docPart>
      <w:docPartPr>
        <w:name w:val="3280B51E5CE94778BD134C5C6ABF8D7C"/>
        <w:category>
          <w:name w:val="Allmänt"/>
          <w:gallery w:val="placeholder"/>
        </w:category>
        <w:types>
          <w:type w:val="bbPlcHdr"/>
        </w:types>
        <w:behaviors>
          <w:behavior w:val="content"/>
        </w:behaviors>
        <w:guid w:val="{142CE644-C1B8-48B4-99B9-8834CB37C07E}"/>
      </w:docPartPr>
      <w:docPartBody>
        <w:p w:rsidR="00E054B0" w:rsidRDefault="00A85783" w:rsidP="00A85783">
          <w:pPr>
            <w:pStyle w:val="3280B51E5CE94778BD134C5C6ABF8D7C1"/>
          </w:pPr>
          <w:r>
            <w:rPr>
              <w:rStyle w:val="Platshllartext"/>
            </w:rPr>
            <w:t xml:space="preserve"> </w:t>
          </w:r>
        </w:p>
      </w:docPartBody>
    </w:docPart>
    <w:docPart>
      <w:docPartPr>
        <w:name w:val="2867756C29A34EAFB87F78AEBC5F85F1"/>
        <w:category>
          <w:name w:val="Allmänt"/>
          <w:gallery w:val="placeholder"/>
        </w:category>
        <w:types>
          <w:type w:val="bbPlcHdr"/>
        </w:types>
        <w:behaviors>
          <w:behavior w:val="content"/>
        </w:behaviors>
        <w:guid w:val="{BD7063D2-539A-4D33-A641-11B7F88E4936}"/>
      </w:docPartPr>
      <w:docPartBody>
        <w:p w:rsidR="00E054B0" w:rsidRDefault="00A85783" w:rsidP="00A85783">
          <w:pPr>
            <w:pStyle w:val="2867756C29A34EAFB87F78AEBC5F85F11"/>
          </w:pPr>
          <w:r>
            <w:rPr>
              <w:rStyle w:val="Platshllartext"/>
            </w:rPr>
            <w:t xml:space="preserve"> </w:t>
          </w:r>
        </w:p>
      </w:docPartBody>
    </w:docPart>
    <w:docPart>
      <w:docPartPr>
        <w:name w:val="8685E668EA3C4C3DBFA6841F2A68BA8A"/>
        <w:category>
          <w:name w:val="Allmänt"/>
          <w:gallery w:val="placeholder"/>
        </w:category>
        <w:types>
          <w:type w:val="bbPlcHdr"/>
        </w:types>
        <w:behaviors>
          <w:behavior w:val="content"/>
        </w:behaviors>
        <w:guid w:val="{9A4271E2-EA07-4A5B-BE11-8689DD7F9F63}"/>
      </w:docPartPr>
      <w:docPartBody>
        <w:p w:rsidR="00E054B0" w:rsidRDefault="00A85783" w:rsidP="00A85783">
          <w:pPr>
            <w:pStyle w:val="8685E668EA3C4C3DBFA6841F2A68BA8A"/>
          </w:pPr>
          <w:r>
            <w:rPr>
              <w:rStyle w:val="Platshllartext"/>
            </w:rPr>
            <w:t xml:space="preserve"> </w:t>
          </w:r>
        </w:p>
      </w:docPartBody>
    </w:docPart>
    <w:docPart>
      <w:docPartPr>
        <w:name w:val="B421F478005A4645BCF5969129AB7753"/>
        <w:category>
          <w:name w:val="Allmänt"/>
          <w:gallery w:val="placeholder"/>
        </w:category>
        <w:types>
          <w:type w:val="bbPlcHdr"/>
        </w:types>
        <w:behaviors>
          <w:behavior w:val="content"/>
        </w:behaviors>
        <w:guid w:val="{0AA515CF-723D-40D1-B98F-D8A7512A4D16}"/>
      </w:docPartPr>
      <w:docPartBody>
        <w:p w:rsidR="00E054B0" w:rsidRDefault="00A85783" w:rsidP="00A85783">
          <w:pPr>
            <w:pStyle w:val="B421F478005A4645BCF5969129AB7753"/>
          </w:pPr>
          <w:r>
            <w:rPr>
              <w:rStyle w:val="Platshllartext"/>
            </w:rPr>
            <w:t>Klicka här för att ange datum.</w:t>
          </w:r>
        </w:p>
      </w:docPartBody>
    </w:docPart>
    <w:docPart>
      <w:docPartPr>
        <w:name w:val="0811F64A952D43389B14569F57051956"/>
        <w:category>
          <w:name w:val="Allmänt"/>
          <w:gallery w:val="placeholder"/>
        </w:category>
        <w:types>
          <w:type w:val="bbPlcHdr"/>
        </w:types>
        <w:behaviors>
          <w:behavior w:val="content"/>
        </w:behaviors>
        <w:guid w:val="{78385BCB-A4A2-46C6-931A-F05841E438B0}"/>
      </w:docPartPr>
      <w:docPartBody>
        <w:p w:rsidR="00381904" w:rsidRDefault="006D744B" w:rsidP="006D744B">
          <w:pPr>
            <w:pStyle w:val="0811F64A952D43389B14569F5705195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3"/>
    <w:rsid w:val="00381904"/>
    <w:rsid w:val="006D744B"/>
    <w:rsid w:val="00A85783"/>
    <w:rsid w:val="00E054B0"/>
    <w:rsid w:val="00F93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6235C2153B49A48ED36F6B9181B2B9">
    <w:name w:val="086235C2153B49A48ED36F6B9181B2B9"/>
    <w:rsid w:val="00A85783"/>
  </w:style>
  <w:style w:type="character" w:styleId="Platshllartext">
    <w:name w:val="Placeholder Text"/>
    <w:basedOn w:val="Standardstycketeckensnitt"/>
    <w:uiPriority w:val="99"/>
    <w:semiHidden/>
    <w:rsid w:val="006D744B"/>
    <w:rPr>
      <w:noProof w:val="0"/>
      <w:color w:val="808080"/>
    </w:rPr>
  </w:style>
  <w:style w:type="paragraph" w:customStyle="1" w:styleId="DB1E5BCC226E4349A8144AEB68921C8F">
    <w:name w:val="DB1E5BCC226E4349A8144AEB68921C8F"/>
    <w:rsid w:val="00A85783"/>
  </w:style>
  <w:style w:type="paragraph" w:customStyle="1" w:styleId="115292FE7A5A4AB497A5415CE615EF07">
    <w:name w:val="115292FE7A5A4AB497A5415CE615EF07"/>
    <w:rsid w:val="00A85783"/>
  </w:style>
  <w:style w:type="paragraph" w:customStyle="1" w:styleId="8EEAE15B6D9E4CAFB0A1FF69948EA2D5">
    <w:name w:val="8EEAE15B6D9E4CAFB0A1FF69948EA2D5"/>
    <w:rsid w:val="00A85783"/>
  </w:style>
  <w:style w:type="paragraph" w:customStyle="1" w:styleId="9FF7415FC2D14D8B87C301AD054FE429">
    <w:name w:val="9FF7415FC2D14D8B87C301AD054FE429"/>
    <w:rsid w:val="00A85783"/>
  </w:style>
  <w:style w:type="paragraph" w:customStyle="1" w:styleId="3280B51E5CE94778BD134C5C6ABF8D7C">
    <w:name w:val="3280B51E5CE94778BD134C5C6ABF8D7C"/>
    <w:rsid w:val="00A85783"/>
  </w:style>
  <w:style w:type="paragraph" w:customStyle="1" w:styleId="25C9BA2DCD9F490EB089B68FC4733E4D">
    <w:name w:val="25C9BA2DCD9F490EB089B68FC4733E4D"/>
    <w:rsid w:val="00A85783"/>
  </w:style>
  <w:style w:type="paragraph" w:customStyle="1" w:styleId="B54DBC9738074DDD90DF6F99EFF6CCA5">
    <w:name w:val="B54DBC9738074DDD90DF6F99EFF6CCA5"/>
    <w:rsid w:val="00A85783"/>
  </w:style>
  <w:style w:type="paragraph" w:customStyle="1" w:styleId="F9E3D36348D548978E1E8025BFFDA69D">
    <w:name w:val="F9E3D36348D548978E1E8025BFFDA69D"/>
    <w:rsid w:val="00A85783"/>
  </w:style>
  <w:style w:type="paragraph" w:customStyle="1" w:styleId="2867756C29A34EAFB87F78AEBC5F85F1">
    <w:name w:val="2867756C29A34EAFB87F78AEBC5F85F1"/>
    <w:rsid w:val="00A85783"/>
  </w:style>
  <w:style w:type="paragraph" w:customStyle="1" w:styleId="8685E668EA3C4C3DBFA6841F2A68BA8A">
    <w:name w:val="8685E668EA3C4C3DBFA6841F2A68BA8A"/>
    <w:rsid w:val="00A85783"/>
  </w:style>
  <w:style w:type="paragraph" w:customStyle="1" w:styleId="3280B51E5CE94778BD134C5C6ABF8D7C1">
    <w:name w:val="3280B51E5CE94778BD134C5C6ABF8D7C1"/>
    <w:rsid w:val="00A857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67756C29A34EAFB87F78AEBC5F85F11">
    <w:name w:val="2867756C29A34EAFB87F78AEBC5F85F11"/>
    <w:rsid w:val="00A857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0D73F029354E369EBEB5D020D0D815">
    <w:name w:val="320D73F029354E369EBEB5D020D0D815"/>
    <w:rsid w:val="00A85783"/>
  </w:style>
  <w:style w:type="paragraph" w:customStyle="1" w:styleId="EF060C0CB2CA4714ACEE771CF6CCBF97">
    <w:name w:val="EF060C0CB2CA4714ACEE771CF6CCBF97"/>
    <w:rsid w:val="00A85783"/>
  </w:style>
  <w:style w:type="paragraph" w:customStyle="1" w:styleId="D990F956D63841B8B5C688194E36F294">
    <w:name w:val="D990F956D63841B8B5C688194E36F294"/>
    <w:rsid w:val="00A85783"/>
  </w:style>
  <w:style w:type="paragraph" w:customStyle="1" w:styleId="25F4FA5BA03D4897A4580555EB7128C8">
    <w:name w:val="25F4FA5BA03D4897A4580555EB7128C8"/>
    <w:rsid w:val="00A85783"/>
  </w:style>
  <w:style w:type="paragraph" w:customStyle="1" w:styleId="65085BBB72D7436D868C3CC87F9C30DC">
    <w:name w:val="65085BBB72D7436D868C3CC87F9C30DC"/>
    <w:rsid w:val="00A85783"/>
  </w:style>
  <w:style w:type="paragraph" w:customStyle="1" w:styleId="B421F478005A4645BCF5969129AB7753">
    <w:name w:val="B421F478005A4645BCF5969129AB7753"/>
    <w:rsid w:val="00A85783"/>
  </w:style>
  <w:style w:type="paragraph" w:customStyle="1" w:styleId="87B9A9DBA7C745EA8A0D7E4572C22BE7">
    <w:name w:val="87B9A9DBA7C745EA8A0D7E4572C22BE7"/>
    <w:rsid w:val="00A85783"/>
  </w:style>
  <w:style w:type="paragraph" w:customStyle="1" w:styleId="0811F64A952D43389B14569F57051956">
    <w:name w:val="0811F64A952D43389B14569F57051956"/>
    <w:rsid w:val="006D7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Ju2021/00331</Dnr>
    <ParagrafNr/>
    <DocumentTitle/>
    <VisitingAddress/>
    <Extra1/>
    <Extra2/>
    <Extra3>Hans Wallmark</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d0869aa4-fcb4-475f-a6ca-be56821aaa71</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50E90ED554F7E46B976F950B9B5B1E2" ma:contentTypeVersion="26" ma:contentTypeDescription="Skapa nytt dokument med möjlighet att välja RK-mall" ma:contentTypeScope="" ma:versionID="de6f3ecd3ba9e8bf31d2d016255593a8">
  <xsd:schema xmlns:xsd="http://www.w3.org/2001/XMLSchema" xmlns:xs="http://www.w3.org/2001/XMLSchema" xmlns:p="http://schemas.microsoft.com/office/2006/metadata/properties" xmlns:ns2="4e9c2f0c-7bf8-49af-8356-cbf363fc78a7" xmlns:ns3="cc625d36-bb37-4650-91b9-0c96159295ba" xmlns:ns4="18f3d968-6251-40b0-9f11-012b293496c2" xmlns:ns5="0d872ff3-9630-4a51-b1cf-db0b1b48e599" targetNamespace="http://schemas.microsoft.com/office/2006/metadata/properties" ma:root="true" ma:fieldsID="c8755df00a58584a97c5afa7c92f6278" ns2:_="" ns3:_="" ns4:_="" ns5:_="">
    <xsd:import namespace="4e9c2f0c-7bf8-49af-8356-cbf363fc78a7"/>
    <xsd:import namespace="cc625d36-bb37-4650-91b9-0c96159295ba"/>
    <xsd:import namespace="18f3d968-6251-40b0-9f11-012b293496c2"/>
    <xsd:import namespace="0d872ff3-9630-4a51-b1cf-db0b1b48e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0fb7631-a8fc-49e7-b09a-49b78e106c6f}" ma:internalName="TaxCatchAllLabel" ma:readOnly="true" ma:showField="CatchAllDataLabel"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0fb7631-a8fc-49e7-b09a-49b78e106c6f}" ma:internalName="TaxCatchAll" ma:showField="CatchAllData"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72ff3-9630-4a51-b1cf-db0b1b48e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Ju2021/00331</Dnr>
    <ParagrafNr/>
    <DocumentTitle/>
    <VisitingAddress/>
    <Extra1/>
    <Extra2/>
    <Extra3>Hans Wallmark</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AB78-5117-44C7-97D2-9D9A5F710043}"/>
</file>

<file path=customXml/itemProps2.xml><?xml version="1.0" encoding="utf-8"?>
<ds:datastoreItem xmlns:ds="http://schemas.openxmlformats.org/officeDocument/2006/customXml" ds:itemID="{439EED0A-F727-4CC8-ACB1-5782682652E8}"/>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36B4B6FA-BCDC-40F7-9222-054D6D897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72ff3-9630-4a51-b1cf-db0b1b48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9EED0A-F727-4CC8-ACB1-5782682652E8}">
  <ds:schemaRefs>
    <ds:schemaRef ds:uri="http://lp/documentinfo/RK"/>
  </ds:schemaRefs>
</ds:datastoreItem>
</file>

<file path=customXml/itemProps6.xml><?xml version="1.0" encoding="utf-8"?>
<ds:datastoreItem xmlns:ds="http://schemas.openxmlformats.org/officeDocument/2006/customXml" ds:itemID="{0FFB0090-FA8E-48D2-A915-30677578E776}">
  <ds:schemaRefs>
    <ds:schemaRef ds:uri="Microsoft.SharePoint.Taxonomy.ContentTypeSync"/>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C97032EF-B61B-4C15-83E4-DA8741E492F0}"/>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1479.docx</dc:title>
  <dc:subject/>
  <dc:creator>Mathias Säfsten</dc:creator>
  <cp:keywords/>
  <dc:description/>
  <cp:lastModifiedBy>Tove Axelsson</cp:lastModifiedBy>
  <cp:revision>5</cp:revision>
  <cp:lastPrinted>2021-01-29T09:46:00Z</cp:lastPrinted>
  <dcterms:created xsi:type="dcterms:W3CDTF">2021-02-01T10:00:00Z</dcterms:created>
  <dcterms:modified xsi:type="dcterms:W3CDTF">2021-02-03T07:54:00Z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7f99415b-a09e-4231-9f51-f637af0a20ae</vt:lpwstr>
  </property>
</Properties>
</file>