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65676" w14:textId="1E772348" w:rsidR="00567521" w:rsidRDefault="00567521" w:rsidP="00DA0661">
      <w:pPr>
        <w:pStyle w:val="Rubrik"/>
      </w:pPr>
      <w:bookmarkStart w:id="0" w:name="Start"/>
      <w:bookmarkEnd w:id="0"/>
      <w:r>
        <w:t>Svar på fråga 2020/21:1311 av Marléne Lund Kopparklint (M)</w:t>
      </w:r>
      <w:r w:rsidR="009028B0" w:rsidRPr="009028B0">
        <w:t xml:space="preserve"> </w:t>
      </w:r>
      <w:r>
        <w:br/>
      </w:r>
      <w:r w:rsidR="009028B0">
        <w:t>Ansvarsfördelningen framåt utifrån Coronakommissionens kritik</w:t>
      </w:r>
    </w:p>
    <w:p w14:paraId="7DDFC6B4" w14:textId="77777777" w:rsidR="00F50B82" w:rsidRDefault="00567521" w:rsidP="002749F7">
      <w:pPr>
        <w:pStyle w:val="Brdtext"/>
      </w:pPr>
      <w:r>
        <w:t>Marléne Lund Kopparklint har frågat mig hur jag ämnar verka så att kommuner och regioner framåt får tydligare direktiv om hur ansvarsfördelningen mellan regeringen, regionerna och kommunerna under coronakrisen ska se ut.</w:t>
      </w:r>
      <w:r w:rsidR="00525730">
        <w:t xml:space="preserve"> </w:t>
      </w:r>
    </w:p>
    <w:p w14:paraId="0C8867AF" w14:textId="0203CD71" w:rsidR="00CC0905" w:rsidRDefault="00720773" w:rsidP="00010F14">
      <w:pPr>
        <w:pStyle w:val="Brdtext"/>
      </w:pPr>
      <w:r>
        <w:t xml:space="preserve">Ansvarsfördelningen mellan regeringen, regionerna och kommunerna är </w:t>
      </w:r>
      <w:r w:rsidR="009F21E8">
        <w:t xml:space="preserve">och kommer fortsatt att vara </w:t>
      </w:r>
      <w:r>
        <w:t>tydlig</w:t>
      </w:r>
      <w:r w:rsidR="004469A3">
        <w:t>. U</w:t>
      </w:r>
      <w:r w:rsidR="00814820">
        <w:t xml:space="preserve">nder </w:t>
      </w:r>
      <w:r>
        <w:t>pandemin</w:t>
      </w:r>
      <w:r w:rsidR="00814820">
        <w:t xml:space="preserve"> har </w:t>
      </w:r>
      <w:r w:rsidR="004469A3">
        <w:t xml:space="preserve">dessutom </w:t>
      </w:r>
      <w:r w:rsidR="00814820">
        <w:t xml:space="preserve">överenskommelser mellan staten och Sveriges kommuner och regioner </w:t>
      </w:r>
      <w:r w:rsidR="004469A3">
        <w:t xml:space="preserve">tecknats </w:t>
      </w:r>
      <w:r w:rsidR="00814820">
        <w:t>om såväl testning och smittspårning som vaccinering.</w:t>
      </w:r>
      <w:r>
        <w:t xml:space="preserve"> </w:t>
      </w:r>
      <w:r w:rsidR="002B05CB">
        <w:t>Fungerande samordning och samverkan mellan kommuner</w:t>
      </w:r>
      <w:r w:rsidR="0068795B">
        <w:t xml:space="preserve">, </w:t>
      </w:r>
      <w:r w:rsidR="002B05CB">
        <w:t xml:space="preserve">regioner </w:t>
      </w:r>
      <w:r w:rsidR="0068795B">
        <w:t xml:space="preserve">och regeringen </w:t>
      </w:r>
      <w:r w:rsidR="002B05CB">
        <w:t>är av yttersta vikt, särskilt för att hantera en krissituation som en pandemi.</w:t>
      </w:r>
      <w:r w:rsidR="00703A8F">
        <w:t xml:space="preserve"> </w:t>
      </w:r>
      <w:r w:rsidR="00D01A6F">
        <w:t xml:space="preserve">Regeringen har vidtagit en rad åtgärder under pandemin för att stödja regionerna och kommunerna. </w:t>
      </w:r>
      <w:r w:rsidR="00703A8F">
        <w:t>Socialstyrelsen</w:t>
      </w:r>
      <w:r w:rsidR="004B46A1">
        <w:t xml:space="preserve"> fick </w:t>
      </w:r>
      <w:r w:rsidR="00D01A6F">
        <w:t xml:space="preserve">bl.a. </w:t>
      </w:r>
      <w:r w:rsidR="004B46A1">
        <w:t>den 9 mars 2020</w:t>
      </w:r>
      <w:r w:rsidR="00703A8F">
        <w:t xml:space="preserve"> i uppdrag att vidareutveckla befintliga och kommande samordning- och stödinsatser exempelvis för tillgången till diagnostik, vårdplatser och andra former av stöd till regioner och kommuner. </w:t>
      </w:r>
    </w:p>
    <w:p w14:paraId="27710B9A" w14:textId="48F652D6" w:rsidR="00010F14" w:rsidRDefault="00495642" w:rsidP="00B70D99">
      <w:pPr>
        <w:pStyle w:val="Brdtext"/>
      </w:pPr>
      <w:r>
        <w:t>För att ytterligare förbättra samverkan mellan huvudmännen</w:t>
      </w:r>
      <w:r w:rsidR="006D020C">
        <w:t xml:space="preserve"> framöver</w:t>
      </w:r>
      <w:r>
        <w:t xml:space="preserve"> pågår det ett </w:t>
      </w:r>
      <w:r w:rsidR="002B05CB">
        <w:t>intensiv</w:t>
      </w:r>
      <w:r>
        <w:t>t</w:t>
      </w:r>
      <w:r w:rsidR="002B05CB">
        <w:t xml:space="preserve"> arbete för en mer robust äldreomsorg och lagstiftning för området</w:t>
      </w:r>
      <w:r w:rsidR="002D00E3">
        <w:t xml:space="preserve">. </w:t>
      </w:r>
      <w:r w:rsidR="002B05CB">
        <w:t xml:space="preserve">Innan jul </w:t>
      </w:r>
      <w:r w:rsidR="000B4B4C">
        <w:t xml:space="preserve">beslutade regeringen om att tillsätta en utredning som har i uppdrag att ge </w:t>
      </w:r>
      <w:r w:rsidR="00ED2102">
        <w:t xml:space="preserve">förslag på </w:t>
      </w:r>
      <w:r w:rsidR="002B05CB">
        <w:t>en äldreomsorgslag som ska ge verksamheten ett tydligare lagstadgat uppdrag och innehåll samt stärka den reglerade tillgången till medicinsk kompetens inom äldreomsorgen.</w:t>
      </w:r>
      <w:r w:rsidR="00B70D99">
        <w:t xml:space="preserve"> I uppdraget ingår bl.a. att reglera en ordning för en nationell omsorgsplan med utgångspunkt i socialtjänstlagens bestämmelser bl.a. om samverkan mellan huvudmän.</w:t>
      </w:r>
      <w:r w:rsidR="00CC0905" w:rsidRPr="00CC0905">
        <w:t xml:space="preserve"> </w:t>
      </w:r>
    </w:p>
    <w:p w14:paraId="6E57EBEA" w14:textId="01CD9A2C" w:rsidR="00010F14" w:rsidRDefault="00010F14" w:rsidP="00010F14">
      <w:pPr>
        <w:pStyle w:val="Brdtext"/>
      </w:pPr>
      <w:r w:rsidDel="00ED2102">
        <w:lastRenderedPageBreak/>
        <w:t xml:space="preserve">Coronakommissionen menar att samverkan mellan kommuner och regioner i många fall har förbättrats under pandemin då nya samverkansformer har utvecklats. </w:t>
      </w:r>
      <w:r>
        <w:t>Det blir en särskild framtida utmaning att bevara dessa nyutvecklade samverkansformer när väl pandemin klingat av.</w:t>
      </w:r>
      <w:r w:rsidRPr="00010F14">
        <w:t xml:space="preserve"> </w:t>
      </w:r>
      <w:r>
        <w:t>Regeringen har sedan pandemins början haft en kontinuerlig dialog med landets regioner och kommuner och agerat utifrån de behov som lyfts.</w:t>
      </w:r>
    </w:p>
    <w:p w14:paraId="61FE44E0" w14:textId="77777777" w:rsidR="00567521" w:rsidRDefault="00567521" w:rsidP="006A12F1">
      <w:pPr>
        <w:pStyle w:val="Brdtext"/>
      </w:pPr>
      <w:bookmarkStart w:id="1" w:name="_GoBack"/>
      <w:bookmarkEnd w:id="1"/>
      <w:r>
        <w:t xml:space="preserve">Stockholm den </w:t>
      </w:r>
      <w:sdt>
        <w:sdtPr>
          <w:id w:val="-1225218591"/>
          <w:placeholder>
            <w:docPart w:val="7FBFAD4D76AA46F9866059F571A11054"/>
          </w:placeholder>
          <w:dataBinding w:prefixMappings="xmlns:ns0='http://lp/documentinfo/RK' " w:xpath="/ns0:DocumentInfo[1]/ns0:BaseInfo[1]/ns0:HeaderDate[1]" w:storeItemID="{6D059723-C353-4F04-97EA-A4913E601F47}"/>
          <w:date w:fullDate="2021-01-27T00:00:00Z">
            <w:dateFormat w:val="d MMMM yyyy"/>
            <w:lid w:val="sv-SE"/>
            <w:storeMappedDataAs w:val="dateTime"/>
            <w:calendar w:val="gregorian"/>
          </w:date>
        </w:sdtPr>
        <w:sdtEndPr/>
        <w:sdtContent>
          <w:r>
            <w:t>27 januari 2021</w:t>
          </w:r>
        </w:sdtContent>
      </w:sdt>
    </w:p>
    <w:p w14:paraId="72A52F3F" w14:textId="77777777" w:rsidR="00567521" w:rsidRDefault="00567521" w:rsidP="004E7A8F">
      <w:pPr>
        <w:pStyle w:val="Brdtextutanavstnd"/>
      </w:pPr>
    </w:p>
    <w:p w14:paraId="461276FA" w14:textId="77777777" w:rsidR="00567521" w:rsidRDefault="00567521" w:rsidP="004E7A8F">
      <w:pPr>
        <w:pStyle w:val="Brdtextutanavstnd"/>
      </w:pPr>
    </w:p>
    <w:p w14:paraId="4D6B2EA9" w14:textId="77777777" w:rsidR="00567521" w:rsidRDefault="00567521" w:rsidP="004E7A8F">
      <w:pPr>
        <w:pStyle w:val="Brdtextutanavstnd"/>
      </w:pPr>
    </w:p>
    <w:p w14:paraId="23E9DB12" w14:textId="77777777" w:rsidR="00567521" w:rsidRDefault="00567521" w:rsidP="00422A41">
      <w:pPr>
        <w:pStyle w:val="Brdtext"/>
      </w:pPr>
      <w:r>
        <w:t>Lena Hallengren</w:t>
      </w:r>
    </w:p>
    <w:p w14:paraId="5D85F490" w14:textId="77777777" w:rsidR="00567521" w:rsidRPr="00DB48AB" w:rsidRDefault="00567521" w:rsidP="00DB48AB">
      <w:pPr>
        <w:pStyle w:val="Brdtext"/>
      </w:pPr>
    </w:p>
    <w:sectPr w:rsidR="0056752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6073" w14:textId="77777777" w:rsidR="00DD56DE" w:rsidRDefault="00DD56DE" w:rsidP="00A87A54">
      <w:pPr>
        <w:spacing w:after="0" w:line="240" w:lineRule="auto"/>
      </w:pPr>
      <w:r>
        <w:separator/>
      </w:r>
    </w:p>
  </w:endnote>
  <w:endnote w:type="continuationSeparator" w:id="0">
    <w:p w14:paraId="68D76837" w14:textId="77777777" w:rsidR="00DD56DE" w:rsidRDefault="00DD56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8B80" w14:textId="77777777" w:rsidR="004907E6" w:rsidRDefault="004907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C25F8F" w14:textId="77777777" w:rsidTr="006A26EC">
      <w:trPr>
        <w:trHeight w:val="227"/>
        <w:jc w:val="right"/>
      </w:trPr>
      <w:tc>
        <w:tcPr>
          <w:tcW w:w="708" w:type="dxa"/>
          <w:vAlign w:val="bottom"/>
        </w:tcPr>
        <w:p w14:paraId="19BD3C6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EEE6D7" w14:textId="77777777" w:rsidTr="006A26EC">
      <w:trPr>
        <w:trHeight w:val="850"/>
        <w:jc w:val="right"/>
      </w:trPr>
      <w:tc>
        <w:tcPr>
          <w:tcW w:w="708" w:type="dxa"/>
          <w:vAlign w:val="bottom"/>
        </w:tcPr>
        <w:p w14:paraId="3AD8B044" w14:textId="77777777" w:rsidR="005606BC" w:rsidRPr="00347E11" w:rsidRDefault="005606BC" w:rsidP="005606BC">
          <w:pPr>
            <w:pStyle w:val="Sidfot"/>
            <w:spacing w:line="276" w:lineRule="auto"/>
            <w:jc w:val="right"/>
          </w:pPr>
        </w:p>
      </w:tc>
    </w:tr>
  </w:tbl>
  <w:p w14:paraId="591A7A2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F0CC0E" w14:textId="77777777" w:rsidTr="001F4302">
      <w:trPr>
        <w:trHeight w:val="510"/>
      </w:trPr>
      <w:tc>
        <w:tcPr>
          <w:tcW w:w="8525" w:type="dxa"/>
          <w:gridSpan w:val="2"/>
          <w:vAlign w:val="bottom"/>
        </w:tcPr>
        <w:p w14:paraId="31CE49C5" w14:textId="77777777" w:rsidR="00347E11" w:rsidRPr="00347E11" w:rsidRDefault="00347E11" w:rsidP="00347E11">
          <w:pPr>
            <w:pStyle w:val="Sidfot"/>
            <w:rPr>
              <w:sz w:val="8"/>
            </w:rPr>
          </w:pPr>
        </w:p>
      </w:tc>
    </w:tr>
    <w:tr w:rsidR="00093408" w:rsidRPr="00EE3C0F" w14:paraId="14291FBC" w14:textId="77777777" w:rsidTr="00C26068">
      <w:trPr>
        <w:trHeight w:val="227"/>
      </w:trPr>
      <w:tc>
        <w:tcPr>
          <w:tcW w:w="4074" w:type="dxa"/>
        </w:tcPr>
        <w:p w14:paraId="1DD1057D" w14:textId="77777777" w:rsidR="00347E11" w:rsidRPr="00F53AEA" w:rsidRDefault="00347E11" w:rsidP="00C26068">
          <w:pPr>
            <w:pStyle w:val="Sidfot"/>
            <w:spacing w:line="276" w:lineRule="auto"/>
          </w:pPr>
        </w:p>
      </w:tc>
      <w:tc>
        <w:tcPr>
          <w:tcW w:w="4451" w:type="dxa"/>
        </w:tcPr>
        <w:p w14:paraId="76CC3C10" w14:textId="77777777" w:rsidR="00093408" w:rsidRPr="00F53AEA" w:rsidRDefault="00093408" w:rsidP="00F53AEA">
          <w:pPr>
            <w:pStyle w:val="Sidfot"/>
            <w:spacing w:line="276" w:lineRule="auto"/>
          </w:pPr>
        </w:p>
      </w:tc>
    </w:tr>
  </w:tbl>
  <w:p w14:paraId="08B334C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3F018" w14:textId="77777777" w:rsidR="00DD56DE" w:rsidRDefault="00DD56DE" w:rsidP="00A87A54">
      <w:pPr>
        <w:spacing w:after="0" w:line="240" w:lineRule="auto"/>
      </w:pPr>
      <w:r>
        <w:separator/>
      </w:r>
    </w:p>
  </w:footnote>
  <w:footnote w:type="continuationSeparator" w:id="0">
    <w:p w14:paraId="1BD85AF9" w14:textId="77777777" w:rsidR="00DD56DE" w:rsidRDefault="00DD56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A470" w14:textId="77777777" w:rsidR="004907E6" w:rsidRDefault="004907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FA7E" w14:textId="77777777" w:rsidR="004907E6" w:rsidRDefault="004907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67521" w14:paraId="07A00734" w14:textId="77777777" w:rsidTr="00C93EBA">
      <w:trPr>
        <w:trHeight w:val="227"/>
      </w:trPr>
      <w:tc>
        <w:tcPr>
          <w:tcW w:w="5534" w:type="dxa"/>
        </w:tcPr>
        <w:p w14:paraId="68BF52FC" w14:textId="77777777" w:rsidR="00567521" w:rsidRPr="007D73AB" w:rsidRDefault="00567521">
          <w:pPr>
            <w:pStyle w:val="Sidhuvud"/>
          </w:pPr>
        </w:p>
      </w:tc>
      <w:tc>
        <w:tcPr>
          <w:tcW w:w="3170" w:type="dxa"/>
          <w:vAlign w:val="bottom"/>
        </w:tcPr>
        <w:p w14:paraId="0EDF8523" w14:textId="77777777" w:rsidR="00567521" w:rsidRPr="007D73AB" w:rsidRDefault="00567521" w:rsidP="00340DE0">
          <w:pPr>
            <w:pStyle w:val="Sidhuvud"/>
          </w:pPr>
        </w:p>
      </w:tc>
      <w:tc>
        <w:tcPr>
          <w:tcW w:w="1134" w:type="dxa"/>
        </w:tcPr>
        <w:p w14:paraId="30033F4C" w14:textId="77777777" w:rsidR="00567521" w:rsidRDefault="00567521" w:rsidP="005A703A">
          <w:pPr>
            <w:pStyle w:val="Sidhuvud"/>
          </w:pPr>
        </w:p>
      </w:tc>
    </w:tr>
    <w:tr w:rsidR="00567521" w14:paraId="1F9CA100" w14:textId="77777777" w:rsidTr="00C93EBA">
      <w:trPr>
        <w:trHeight w:val="1928"/>
      </w:trPr>
      <w:tc>
        <w:tcPr>
          <w:tcW w:w="5534" w:type="dxa"/>
        </w:tcPr>
        <w:p w14:paraId="2140F909" w14:textId="77777777" w:rsidR="00567521" w:rsidRPr="00340DE0" w:rsidRDefault="00567521" w:rsidP="00340DE0">
          <w:pPr>
            <w:pStyle w:val="Sidhuvud"/>
          </w:pPr>
          <w:r>
            <w:rPr>
              <w:noProof/>
            </w:rPr>
            <w:drawing>
              <wp:inline distT="0" distB="0" distL="0" distR="0" wp14:anchorId="7D94CA21" wp14:editId="501B44E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9E8903" w14:textId="77777777" w:rsidR="00567521" w:rsidRPr="00710A6C" w:rsidRDefault="00567521" w:rsidP="00EE3C0F">
          <w:pPr>
            <w:pStyle w:val="Sidhuvud"/>
            <w:rPr>
              <w:b/>
            </w:rPr>
          </w:pPr>
        </w:p>
        <w:p w14:paraId="60FB2183" w14:textId="77777777" w:rsidR="00567521" w:rsidRDefault="00567521" w:rsidP="00EE3C0F">
          <w:pPr>
            <w:pStyle w:val="Sidhuvud"/>
          </w:pPr>
        </w:p>
        <w:p w14:paraId="1D418E3C" w14:textId="77777777" w:rsidR="00567521" w:rsidRDefault="00567521" w:rsidP="00EE3C0F">
          <w:pPr>
            <w:pStyle w:val="Sidhuvud"/>
          </w:pPr>
        </w:p>
        <w:p w14:paraId="76FA5FFF" w14:textId="77777777" w:rsidR="00567521" w:rsidRDefault="00567521" w:rsidP="00EE3C0F">
          <w:pPr>
            <w:pStyle w:val="Sidhuvud"/>
          </w:pPr>
        </w:p>
        <w:sdt>
          <w:sdtPr>
            <w:alias w:val="Dnr"/>
            <w:tag w:val="ccRKShow_Dnr"/>
            <w:id w:val="-829283628"/>
            <w:placeholder>
              <w:docPart w:val="4E822B9CA09146B8952008EEB2267904"/>
            </w:placeholder>
            <w:dataBinding w:prefixMappings="xmlns:ns0='http://lp/documentinfo/RK' " w:xpath="/ns0:DocumentInfo[1]/ns0:BaseInfo[1]/ns0:Dnr[1]" w:storeItemID="{6D059723-C353-4F04-97EA-A4913E601F47}"/>
            <w:text/>
          </w:sdtPr>
          <w:sdtEndPr/>
          <w:sdtContent>
            <w:p w14:paraId="7E41AF6C" w14:textId="77777777" w:rsidR="00567521" w:rsidRDefault="00567521" w:rsidP="00EE3C0F">
              <w:pPr>
                <w:pStyle w:val="Sidhuvud"/>
              </w:pPr>
              <w:r>
                <w:t>S2021/00452</w:t>
              </w:r>
            </w:p>
          </w:sdtContent>
        </w:sdt>
        <w:sdt>
          <w:sdtPr>
            <w:alias w:val="DocNumber"/>
            <w:tag w:val="DocNumber"/>
            <w:id w:val="1726028884"/>
            <w:placeholder>
              <w:docPart w:val="6FE48020544643F581133AF3B687D0E5"/>
            </w:placeholder>
            <w:showingPlcHdr/>
            <w:dataBinding w:prefixMappings="xmlns:ns0='http://lp/documentinfo/RK' " w:xpath="/ns0:DocumentInfo[1]/ns0:BaseInfo[1]/ns0:DocNumber[1]" w:storeItemID="{6D059723-C353-4F04-97EA-A4913E601F47}"/>
            <w:text/>
          </w:sdtPr>
          <w:sdtEndPr/>
          <w:sdtContent>
            <w:p w14:paraId="38F3B0C1" w14:textId="77777777" w:rsidR="00567521" w:rsidRDefault="00567521" w:rsidP="00EE3C0F">
              <w:pPr>
                <w:pStyle w:val="Sidhuvud"/>
              </w:pPr>
              <w:r>
                <w:rPr>
                  <w:rStyle w:val="Platshllartext"/>
                </w:rPr>
                <w:t xml:space="preserve"> </w:t>
              </w:r>
            </w:p>
          </w:sdtContent>
        </w:sdt>
        <w:p w14:paraId="77D0B2F4" w14:textId="77777777" w:rsidR="00567521" w:rsidRDefault="00567521" w:rsidP="00EE3C0F">
          <w:pPr>
            <w:pStyle w:val="Sidhuvud"/>
          </w:pPr>
        </w:p>
      </w:tc>
      <w:tc>
        <w:tcPr>
          <w:tcW w:w="1134" w:type="dxa"/>
        </w:tcPr>
        <w:p w14:paraId="1C6E287D" w14:textId="77777777" w:rsidR="00567521" w:rsidRDefault="00567521" w:rsidP="0094502D">
          <w:pPr>
            <w:pStyle w:val="Sidhuvud"/>
          </w:pPr>
        </w:p>
        <w:p w14:paraId="491401FA" w14:textId="77777777" w:rsidR="00567521" w:rsidRPr="0094502D" w:rsidRDefault="00567521" w:rsidP="00EC71A6">
          <w:pPr>
            <w:pStyle w:val="Sidhuvud"/>
          </w:pPr>
        </w:p>
      </w:tc>
    </w:tr>
    <w:tr w:rsidR="00567521" w14:paraId="574CAB46" w14:textId="77777777" w:rsidTr="00C93EBA">
      <w:trPr>
        <w:trHeight w:val="2268"/>
      </w:trPr>
      <w:sdt>
        <w:sdtPr>
          <w:rPr>
            <w:b/>
          </w:rPr>
          <w:alias w:val="SenderText"/>
          <w:tag w:val="ccRKShow_SenderText"/>
          <w:id w:val="1374046025"/>
          <w:placeholder>
            <w:docPart w:val="B47813702B6547D9BC5F25F8B77B9500"/>
          </w:placeholder>
        </w:sdtPr>
        <w:sdtEndPr>
          <w:rPr>
            <w:b w:val="0"/>
          </w:rPr>
        </w:sdtEndPr>
        <w:sdtContent>
          <w:tc>
            <w:tcPr>
              <w:tcW w:w="5534" w:type="dxa"/>
              <w:tcMar>
                <w:right w:w="1134" w:type="dxa"/>
              </w:tcMar>
            </w:tcPr>
            <w:p w14:paraId="56D933EC" w14:textId="77777777" w:rsidR="00567521" w:rsidRPr="00567521" w:rsidRDefault="00567521" w:rsidP="00340DE0">
              <w:pPr>
                <w:pStyle w:val="Sidhuvud"/>
                <w:rPr>
                  <w:b/>
                </w:rPr>
              </w:pPr>
              <w:r w:rsidRPr="00567521">
                <w:rPr>
                  <w:b/>
                </w:rPr>
                <w:t>Socialdepartementet</w:t>
              </w:r>
            </w:p>
            <w:p w14:paraId="5C3E13B9" w14:textId="77777777" w:rsidR="009B77B8" w:rsidRDefault="00567521" w:rsidP="00340DE0">
              <w:pPr>
                <w:pStyle w:val="Sidhuvud"/>
              </w:pPr>
              <w:r w:rsidRPr="00567521">
                <w:t>Socialministern</w:t>
              </w:r>
            </w:p>
            <w:p w14:paraId="6EA695E8" w14:textId="77777777" w:rsidR="009B77B8" w:rsidRDefault="009B77B8" w:rsidP="00340DE0">
              <w:pPr>
                <w:pStyle w:val="Sidhuvud"/>
              </w:pPr>
            </w:p>
            <w:p w14:paraId="65A9C40B" w14:textId="731D35C3" w:rsidR="00567521" w:rsidRPr="00340DE0" w:rsidRDefault="00567521" w:rsidP="00340DE0">
              <w:pPr>
                <w:pStyle w:val="Sidhuvud"/>
              </w:pPr>
            </w:p>
          </w:tc>
        </w:sdtContent>
      </w:sdt>
      <w:sdt>
        <w:sdtPr>
          <w:alias w:val="Recipient"/>
          <w:tag w:val="ccRKShow_Recipient"/>
          <w:id w:val="-28344517"/>
          <w:placeholder>
            <w:docPart w:val="0FC30AFDC00144A08536B228BEEDF591"/>
          </w:placeholder>
          <w:dataBinding w:prefixMappings="xmlns:ns0='http://lp/documentinfo/RK' " w:xpath="/ns0:DocumentInfo[1]/ns0:BaseInfo[1]/ns0:Recipient[1]" w:storeItemID="{6D059723-C353-4F04-97EA-A4913E601F47}"/>
          <w:text w:multiLine="1"/>
        </w:sdtPr>
        <w:sdtEndPr/>
        <w:sdtContent>
          <w:tc>
            <w:tcPr>
              <w:tcW w:w="3170" w:type="dxa"/>
            </w:tcPr>
            <w:p w14:paraId="3CD2B5A2" w14:textId="77777777" w:rsidR="00567521" w:rsidRDefault="00567521" w:rsidP="00547B89">
              <w:pPr>
                <w:pStyle w:val="Sidhuvud"/>
              </w:pPr>
              <w:r>
                <w:t>Till riksdagen</w:t>
              </w:r>
            </w:p>
          </w:tc>
        </w:sdtContent>
      </w:sdt>
      <w:tc>
        <w:tcPr>
          <w:tcW w:w="1134" w:type="dxa"/>
        </w:tcPr>
        <w:p w14:paraId="7A8EE74F" w14:textId="77777777" w:rsidR="00567521" w:rsidRDefault="00567521" w:rsidP="003E6020">
          <w:pPr>
            <w:pStyle w:val="Sidhuvud"/>
          </w:pPr>
        </w:p>
      </w:tc>
    </w:tr>
  </w:tbl>
  <w:p w14:paraId="335373B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21"/>
    <w:rsid w:val="00000290"/>
    <w:rsid w:val="00001068"/>
    <w:rsid w:val="0000412C"/>
    <w:rsid w:val="00004D5C"/>
    <w:rsid w:val="00005F68"/>
    <w:rsid w:val="00006CA7"/>
    <w:rsid w:val="00010F14"/>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B4C"/>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278"/>
    <w:rsid w:val="0016294F"/>
    <w:rsid w:val="00167FA8"/>
    <w:rsid w:val="0017023E"/>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190"/>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5CB"/>
    <w:rsid w:val="002B6849"/>
    <w:rsid w:val="002C1D37"/>
    <w:rsid w:val="002C2A30"/>
    <w:rsid w:val="002C4348"/>
    <w:rsid w:val="002C476F"/>
    <w:rsid w:val="002C5B48"/>
    <w:rsid w:val="002D00E3"/>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8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00C6"/>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881"/>
    <w:rsid w:val="003D4CA1"/>
    <w:rsid w:val="003D4D9F"/>
    <w:rsid w:val="003D6C46"/>
    <w:rsid w:val="003D7B03"/>
    <w:rsid w:val="003D7DED"/>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9A3"/>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7E6"/>
    <w:rsid w:val="004911D9"/>
    <w:rsid w:val="00491796"/>
    <w:rsid w:val="00493416"/>
    <w:rsid w:val="00495642"/>
    <w:rsid w:val="0049768A"/>
    <w:rsid w:val="004A33C6"/>
    <w:rsid w:val="004A66B1"/>
    <w:rsid w:val="004A7DC4"/>
    <w:rsid w:val="004B1E7B"/>
    <w:rsid w:val="004B3029"/>
    <w:rsid w:val="004B352B"/>
    <w:rsid w:val="004B35E7"/>
    <w:rsid w:val="004B46A1"/>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730"/>
    <w:rsid w:val="00526AEB"/>
    <w:rsid w:val="005302E0"/>
    <w:rsid w:val="00544738"/>
    <w:rsid w:val="005456E4"/>
    <w:rsid w:val="00547B89"/>
    <w:rsid w:val="0055039A"/>
    <w:rsid w:val="00551027"/>
    <w:rsid w:val="005568AF"/>
    <w:rsid w:val="00556AF5"/>
    <w:rsid w:val="005606BC"/>
    <w:rsid w:val="00563E73"/>
    <w:rsid w:val="0056426C"/>
    <w:rsid w:val="00565792"/>
    <w:rsid w:val="00567521"/>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11F"/>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645A"/>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01D"/>
    <w:rsid w:val="00672F6F"/>
    <w:rsid w:val="00674C2F"/>
    <w:rsid w:val="00674C8B"/>
    <w:rsid w:val="00685C94"/>
    <w:rsid w:val="0068795B"/>
    <w:rsid w:val="00691AEE"/>
    <w:rsid w:val="0069523C"/>
    <w:rsid w:val="006962CA"/>
    <w:rsid w:val="00696A95"/>
    <w:rsid w:val="006A09DA"/>
    <w:rsid w:val="006A1835"/>
    <w:rsid w:val="006A2625"/>
    <w:rsid w:val="006B4A30"/>
    <w:rsid w:val="006B7569"/>
    <w:rsid w:val="006C28EE"/>
    <w:rsid w:val="006C4FF1"/>
    <w:rsid w:val="006D020C"/>
    <w:rsid w:val="006D2998"/>
    <w:rsid w:val="006D3188"/>
    <w:rsid w:val="006D5159"/>
    <w:rsid w:val="006D6779"/>
    <w:rsid w:val="006E08FC"/>
    <w:rsid w:val="006F2588"/>
    <w:rsid w:val="00703A8F"/>
    <w:rsid w:val="00710A6C"/>
    <w:rsid w:val="00710D98"/>
    <w:rsid w:val="00711CE9"/>
    <w:rsid w:val="00712266"/>
    <w:rsid w:val="00712593"/>
    <w:rsid w:val="00712D82"/>
    <w:rsid w:val="00716E22"/>
    <w:rsid w:val="007171AB"/>
    <w:rsid w:val="00720773"/>
    <w:rsid w:val="007213D0"/>
    <w:rsid w:val="007219C0"/>
    <w:rsid w:val="00731C75"/>
    <w:rsid w:val="00732599"/>
    <w:rsid w:val="0074010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9A0"/>
    <w:rsid w:val="007C44FF"/>
    <w:rsid w:val="007C6456"/>
    <w:rsid w:val="007C7BDB"/>
    <w:rsid w:val="007D2FF5"/>
    <w:rsid w:val="007D4BCF"/>
    <w:rsid w:val="007D73AB"/>
    <w:rsid w:val="007D790E"/>
    <w:rsid w:val="007E2712"/>
    <w:rsid w:val="007E4A9C"/>
    <w:rsid w:val="007E5516"/>
    <w:rsid w:val="007E7EE2"/>
    <w:rsid w:val="007F06CA"/>
    <w:rsid w:val="007F0DD0"/>
    <w:rsid w:val="007F470C"/>
    <w:rsid w:val="007F61D0"/>
    <w:rsid w:val="0080228F"/>
    <w:rsid w:val="00804C1B"/>
    <w:rsid w:val="0080595A"/>
    <w:rsid w:val="0080608A"/>
    <w:rsid w:val="00814820"/>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8B0"/>
    <w:rsid w:val="009036E7"/>
    <w:rsid w:val="00905FD0"/>
    <w:rsid w:val="0090605F"/>
    <w:rsid w:val="0091053B"/>
    <w:rsid w:val="00912158"/>
    <w:rsid w:val="00912945"/>
    <w:rsid w:val="009144EE"/>
    <w:rsid w:val="00915D4C"/>
    <w:rsid w:val="00923F57"/>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77B8"/>
    <w:rsid w:val="009C2459"/>
    <w:rsid w:val="009C255A"/>
    <w:rsid w:val="009C2B46"/>
    <w:rsid w:val="009C4448"/>
    <w:rsid w:val="009C610D"/>
    <w:rsid w:val="009D10E5"/>
    <w:rsid w:val="009D43F3"/>
    <w:rsid w:val="009D4E9F"/>
    <w:rsid w:val="009D56D2"/>
    <w:rsid w:val="009D5D40"/>
    <w:rsid w:val="009D6B1B"/>
    <w:rsid w:val="009E107B"/>
    <w:rsid w:val="009E18D6"/>
    <w:rsid w:val="009E4DCA"/>
    <w:rsid w:val="009E53C8"/>
    <w:rsid w:val="009E7B92"/>
    <w:rsid w:val="009F19C0"/>
    <w:rsid w:val="009F21E8"/>
    <w:rsid w:val="009F505F"/>
    <w:rsid w:val="00A00AE4"/>
    <w:rsid w:val="00A00D24"/>
    <w:rsid w:val="00A0104B"/>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F1A"/>
    <w:rsid w:val="00AD0E75"/>
    <w:rsid w:val="00AE77EB"/>
    <w:rsid w:val="00AE7BD8"/>
    <w:rsid w:val="00AE7D02"/>
    <w:rsid w:val="00AF0BB7"/>
    <w:rsid w:val="00AF0BDE"/>
    <w:rsid w:val="00AF0EDE"/>
    <w:rsid w:val="00AF36DC"/>
    <w:rsid w:val="00AF4853"/>
    <w:rsid w:val="00AF53B9"/>
    <w:rsid w:val="00AF7264"/>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B2F"/>
    <w:rsid w:val="00B41704"/>
    <w:rsid w:val="00B41F72"/>
    <w:rsid w:val="00B44E90"/>
    <w:rsid w:val="00B45324"/>
    <w:rsid w:val="00B47018"/>
    <w:rsid w:val="00B47956"/>
    <w:rsid w:val="00B517E1"/>
    <w:rsid w:val="00B556E8"/>
    <w:rsid w:val="00B55E70"/>
    <w:rsid w:val="00B60238"/>
    <w:rsid w:val="00B640A8"/>
    <w:rsid w:val="00B64962"/>
    <w:rsid w:val="00B66AC0"/>
    <w:rsid w:val="00B70D99"/>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6D1B"/>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B10"/>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905"/>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A6F"/>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19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B32"/>
    <w:rsid w:val="00DD0722"/>
    <w:rsid w:val="00DD0B3D"/>
    <w:rsid w:val="00DD212F"/>
    <w:rsid w:val="00DD56DE"/>
    <w:rsid w:val="00DE18F5"/>
    <w:rsid w:val="00DE73D2"/>
    <w:rsid w:val="00DF5BFB"/>
    <w:rsid w:val="00DF5CD6"/>
    <w:rsid w:val="00E022DA"/>
    <w:rsid w:val="00E02E56"/>
    <w:rsid w:val="00E03BCB"/>
    <w:rsid w:val="00E06BCB"/>
    <w:rsid w:val="00E124DC"/>
    <w:rsid w:val="00E15A41"/>
    <w:rsid w:val="00E22D68"/>
    <w:rsid w:val="00E247D9"/>
    <w:rsid w:val="00E258D8"/>
    <w:rsid w:val="00E26DDF"/>
    <w:rsid w:val="00E270E5"/>
    <w:rsid w:val="00E30167"/>
    <w:rsid w:val="00E32C2B"/>
    <w:rsid w:val="00E33493"/>
    <w:rsid w:val="00E37922"/>
    <w:rsid w:val="00E406DF"/>
    <w:rsid w:val="00E411D4"/>
    <w:rsid w:val="00E415D3"/>
    <w:rsid w:val="00E4661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39F"/>
    <w:rsid w:val="00EA3A7D"/>
    <w:rsid w:val="00EA4C83"/>
    <w:rsid w:val="00EB763D"/>
    <w:rsid w:val="00EB7FE4"/>
    <w:rsid w:val="00EC0A92"/>
    <w:rsid w:val="00EC1DA0"/>
    <w:rsid w:val="00EC329B"/>
    <w:rsid w:val="00EC5EB9"/>
    <w:rsid w:val="00EC6006"/>
    <w:rsid w:val="00EC71A6"/>
    <w:rsid w:val="00EC73EB"/>
    <w:rsid w:val="00ED2102"/>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B82"/>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737"/>
    <w:rsid w:val="00FF0538"/>
    <w:rsid w:val="00FF25A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472A0"/>
  <w15:docId w15:val="{D6C8E3DA-3DA5-4D5E-AD73-88DCE86E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822B9CA09146B8952008EEB2267904"/>
        <w:category>
          <w:name w:val="Allmänt"/>
          <w:gallery w:val="placeholder"/>
        </w:category>
        <w:types>
          <w:type w:val="bbPlcHdr"/>
        </w:types>
        <w:behaviors>
          <w:behavior w:val="content"/>
        </w:behaviors>
        <w:guid w:val="{443E06A6-D404-48B0-BB80-85DC15367B4D}"/>
      </w:docPartPr>
      <w:docPartBody>
        <w:p w:rsidR="008A6375" w:rsidRDefault="005A2350" w:rsidP="005A2350">
          <w:pPr>
            <w:pStyle w:val="4E822B9CA09146B8952008EEB2267904"/>
          </w:pPr>
          <w:r>
            <w:rPr>
              <w:rStyle w:val="Platshllartext"/>
            </w:rPr>
            <w:t xml:space="preserve"> </w:t>
          </w:r>
        </w:p>
      </w:docPartBody>
    </w:docPart>
    <w:docPart>
      <w:docPartPr>
        <w:name w:val="6FE48020544643F581133AF3B687D0E5"/>
        <w:category>
          <w:name w:val="Allmänt"/>
          <w:gallery w:val="placeholder"/>
        </w:category>
        <w:types>
          <w:type w:val="bbPlcHdr"/>
        </w:types>
        <w:behaviors>
          <w:behavior w:val="content"/>
        </w:behaviors>
        <w:guid w:val="{30FA72AF-3DE3-473B-85A7-9465ECC9D667}"/>
      </w:docPartPr>
      <w:docPartBody>
        <w:p w:rsidR="008A6375" w:rsidRDefault="005A2350" w:rsidP="005A2350">
          <w:pPr>
            <w:pStyle w:val="6FE48020544643F581133AF3B687D0E51"/>
          </w:pPr>
          <w:r>
            <w:rPr>
              <w:rStyle w:val="Platshllartext"/>
            </w:rPr>
            <w:t xml:space="preserve"> </w:t>
          </w:r>
        </w:p>
      </w:docPartBody>
    </w:docPart>
    <w:docPart>
      <w:docPartPr>
        <w:name w:val="B47813702B6547D9BC5F25F8B77B9500"/>
        <w:category>
          <w:name w:val="Allmänt"/>
          <w:gallery w:val="placeholder"/>
        </w:category>
        <w:types>
          <w:type w:val="bbPlcHdr"/>
        </w:types>
        <w:behaviors>
          <w:behavior w:val="content"/>
        </w:behaviors>
        <w:guid w:val="{7AC21387-5139-4E6E-92B5-418B5BF9419D}"/>
      </w:docPartPr>
      <w:docPartBody>
        <w:p w:rsidR="008A6375" w:rsidRDefault="005A2350" w:rsidP="005A2350">
          <w:pPr>
            <w:pStyle w:val="B47813702B6547D9BC5F25F8B77B95001"/>
          </w:pPr>
          <w:r>
            <w:rPr>
              <w:rStyle w:val="Platshllartext"/>
            </w:rPr>
            <w:t xml:space="preserve"> </w:t>
          </w:r>
        </w:p>
      </w:docPartBody>
    </w:docPart>
    <w:docPart>
      <w:docPartPr>
        <w:name w:val="0FC30AFDC00144A08536B228BEEDF591"/>
        <w:category>
          <w:name w:val="Allmänt"/>
          <w:gallery w:val="placeholder"/>
        </w:category>
        <w:types>
          <w:type w:val="bbPlcHdr"/>
        </w:types>
        <w:behaviors>
          <w:behavior w:val="content"/>
        </w:behaviors>
        <w:guid w:val="{1F167D5B-9242-49BE-8C8F-5E5D8F5429BD}"/>
      </w:docPartPr>
      <w:docPartBody>
        <w:p w:rsidR="008A6375" w:rsidRDefault="005A2350" w:rsidP="005A2350">
          <w:pPr>
            <w:pStyle w:val="0FC30AFDC00144A08536B228BEEDF591"/>
          </w:pPr>
          <w:r>
            <w:rPr>
              <w:rStyle w:val="Platshllartext"/>
            </w:rPr>
            <w:t xml:space="preserve"> </w:t>
          </w:r>
        </w:p>
      </w:docPartBody>
    </w:docPart>
    <w:docPart>
      <w:docPartPr>
        <w:name w:val="7FBFAD4D76AA46F9866059F571A11054"/>
        <w:category>
          <w:name w:val="Allmänt"/>
          <w:gallery w:val="placeholder"/>
        </w:category>
        <w:types>
          <w:type w:val="bbPlcHdr"/>
        </w:types>
        <w:behaviors>
          <w:behavior w:val="content"/>
        </w:behaviors>
        <w:guid w:val="{1C62E279-0944-4890-8E85-0C0846AB445C}"/>
      </w:docPartPr>
      <w:docPartBody>
        <w:p w:rsidR="008A6375" w:rsidRDefault="005A2350" w:rsidP="005A2350">
          <w:pPr>
            <w:pStyle w:val="7FBFAD4D76AA46F9866059F571A1105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50"/>
    <w:rsid w:val="005A2350"/>
    <w:rsid w:val="008A6375"/>
    <w:rsid w:val="00C50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B1888A40654BBE9383EE4F63A436B5">
    <w:name w:val="0DB1888A40654BBE9383EE4F63A436B5"/>
    <w:rsid w:val="005A2350"/>
  </w:style>
  <w:style w:type="character" w:styleId="Platshllartext">
    <w:name w:val="Placeholder Text"/>
    <w:basedOn w:val="Standardstycketeckensnitt"/>
    <w:uiPriority w:val="99"/>
    <w:semiHidden/>
    <w:rsid w:val="005A2350"/>
    <w:rPr>
      <w:noProof w:val="0"/>
      <w:color w:val="808080"/>
    </w:rPr>
  </w:style>
  <w:style w:type="paragraph" w:customStyle="1" w:styleId="836D1E71A397481996D8B122A5D5C620">
    <w:name w:val="836D1E71A397481996D8B122A5D5C620"/>
    <w:rsid w:val="005A2350"/>
  </w:style>
  <w:style w:type="paragraph" w:customStyle="1" w:styleId="32C9E35919924775AC7E38FB94318A07">
    <w:name w:val="32C9E35919924775AC7E38FB94318A07"/>
    <w:rsid w:val="005A2350"/>
  </w:style>
  <w:style w:type="paragraph" w:customStyle="1" w:styleId="ACA58B8259564A01A85D7608B6AAF0ED">
    <w:name w:val="ACA58B8259564A01A85D7608B6AAF0ED"/>
    <w:rsid w:val="005A2350"/>
  </w:style>
  <w:style w:type="paragraph" w:customStyle="1" w:styleId="4E822B9CA09146B8952008EEB2267904">
    <w:name w:val="4E822B9CA09146B8952008EEB2267904"/>
    <w:rsid w:val="005A2350"/>
  </w:style>
  <w:style w:type="paragraph" w:customStyle="1" w:styleId="6FE48020544643F581133AF3B687D0E5">
    <w:name w:val="6FE48020544643F581133AF3B687D0E5"/>
    <w:rsid w:val="005A2350"/>
  </w:style>
  <w:style w:type="paragraph" w:customStyle="1" w:styleId="132750100AD544E6851BD15221D6CC0D">
    <w:name w:val="132750100AD544E6851BD15221D6CC0D"/>
    <w:rsid w:val="005A2350"/>
  </w:style>
  <w:style w:type="paragraph" w:customStyle="1" w:styleId="C0ED189B4A764B2F913650E3CFF27ACC">
    <w:name w:val="C0ED189B4A764B2F913650E3CFF27ACC"/>
    <w:rsid w:val="005A2350"/>
  </w:style>
  <w:style w:type="paragraph" w:customStyle="1" w:styleId="3B82915EF9B54C9894C763D3AB8CFE92">
    <w:name w:val="3B82915EF9B54C9894C763D3AB8CFE92"/>
    <w:rsid w:val="005A2350"/>
  </w:style>
  <w:style w:type="paragraph" w:customStyle="1" w:styleId="B47813702B6547D9BC5F25F8B77B9500">
    <w:name w:val="B47813702B6547D9BC5F25F8B77B9500"/>
    <w:rsid w:val="005A2350"/>
  </w:style>
  <w:style w:type="paragraph" w:customStyle="1" w:styleId="0FC30AFDC00144A08536B228BEEDF591">
    <w:name w:val="0FC30AFDC00144A08536B228BEEDF591"/>
    <w:rsid w:val="005A2350"/>
  </w:style>
  <w:style w:type="paragraph" w:customStyle="1" w:styleId="6FE48020544643F581133AF3B687D0E51">
    <w:name w:val="6FE48020544643F581133AF3B687D0E51"/>
    <w:rsid w:val="005A23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7813702B6547D9BC5F25F8B77B95001">
    <w:name w:val="B47813702B6547D9BC5F25F8B77B95001"/>
    <w:rsid w:val="005A23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3C56CFBF5D48A38C553FCBC18B12C9">
    <w:name w:val="BB3C56CFBF5D48A38C553FCBC18B12C9"/>
    <w:rsid w:val="005A2350"/>
  </w:style>
  <w:style w:type="paragraph" w:customStyle="1" w:styleId="1B086B9FD3B9440DBCAEC627A48D6F48">
    <w:name w:val="1B086B9FD3B9440DBCAEC627A48D6F48"/>
    <w:rsid w:val="005A2350"/>
  </w:style>
  <w:style w:type="paragraph" w:customStyle="1" w:styleId="57D1A74FED5E4DCAB8CA9BA3FDCBE002">
    <w:name w:val="57D1A74FED5E4DCAB8CA9BA3FDCBE002"/>
    <w:rsid w:val="005A2350"/>
  </w:style>
  <w:style w:type="paragraph" w:customStyle="1" w:styleId="A34D08252C804A4EBB75B69BF137B559">
    <w:name w:val="A34D08252C804A4EBB75B69BF137B559"/>
    <w:rsid w:val="005A2350"/>
  </w:style>
  <w:style w:type="paragraph" w:customStyle="1" w:styleId="F906FE5091644611B85BED0129797243">
    <w:name w:val="F906FE5091644611B85BED0129797243"/>
    <w:rsid w:val="005A2350"/>
  </w:style>
  <w:style w:type="paragraph" w:customStyle="1" w:styleId="7FBFAD4D76AA46F9866059F571A11054">
    <w:name w:val="7FBFAD4D76AA46F9866059F571A11054"/>
    <w:rsid w:val="005A2350"/>
  </w:style>
  <w:style w:type="paragraph" w:customStyle="1" w:styleId="0995D772954B43ED8E28169A0C1C8FFE">
    <w:name w:val="0995D772954B43ED8E28169A0C1C8FFE"/>
    <w:rsid w:val="005A2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9614f4b2-fe3e-41ce-9c38-29539ecbaab0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S2021/00452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30D0-262B-4F48-85EF-478C4B783329}"/>
</file>

<file path=customXml/itemProps2.xml><?xml version="1.0" encoding="utf-8"?>
<ds:datastoreItem xmlns:ds="http://schemas.openxmlformats.org/officeDocument/2006/customXml" ds:itemID="{316772BA-25BF-49E4-A645-4162110902A2}"/>
</file>

<file path=customXml/itemProps3.xml><?xml version="1.0" encoding="utf-8"?>
<ds:datastoreItem xmlns:ds="http://schemas.openxmlformats.org/officeDocument/2006/customXml" ds:itemID="{31ECA683-A4A9-417A-AB5B-4F0077FBBDC8}"/>
</file>

<file path=customXml/itemProps4.xml><?xml version="1.0" encoding="utf-8"?>
<ds:datastoreItem xmlns:ds="http://schemas.openxmlformats.org/officeDocument/2006/customXml" ds:itemID="{18EF5221-3ABB-4116-9F57-D42E1051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51A5E-50BB-45E6-BB16-2312C8B1C3A6}">
  <ds:schemaRefs>
    <ds:schemaRef ds:uri="Microsoft.SharePoint.Taxonomy.ContentTypeSync"/>
  </ds:schemaRefs>
</ds:datastoreItem>
</file>

<file path=customXml/itemProps6.xml><?xml version="1.0" encoding="utf-8"?>
<ds:datastoreItem xmlns:ds="http://schemas.openxmlformats.org/officeDocument/2006/customXml" ds:itemID="{EE7B434B-D3F7-46E7-A78B-4F421F5F9564}">
  <ds:schemaRefs>
    <ds:schemaRef ds:uri="http://schemas.microsoft.com/sharepoint/events"/>
  </ds:schemaRefs>
</ds:datastoreItem>
</file>

<file path=customXml/itemProps7.xml><?xml version="1.0" encoding="utf-8"?>
<ds:datastoreItem xmlns:ds="http://schemas.openxmlformats.org/officeDocument/2006/customXml" ds:itemID="{6D059723-C353-4F04-97EA-A4913E601F47}"/>
</file>

<file path=customXml/itemProps8.xml><?xml version="1.0" encoding="utf-8"?>
<ds:datastoreItem xmlns:ds="http://schemas.openxmlformats.org/officeDocument/2006/customXml" ds:itemID="{32CF3289-783B-450C-9FB2-6EF206E3B4D4}"/>
</file>

<file path=docProps/app.xml><?xml version="1.0" encoding="utf-8"?>
<Properties xmlns="http://schemas.openxmlformats.org/officeDocument/2006/extended-properties" xmlns:vt="http://schemas.openxmlformats.org/officeDocument/2006/docPropsVTypes">
  <Template>RK Basmall</Template>
  <TotalTime>0</TotalTime>
  <Pages>2</Pages>
  <Words>339</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1311 Ansvarsfördelningen framåt utifrån Coronakommissionens kritik (005).docx</dc:title>
  <dc:subject/>
  <dc:creator>Tilde Eriksson</dc:creator>
  <cp:keywords/>
  <dc:description/>
  <cp:lastModifiedBy>Maria Zetterström</cp:lastModifiedBy>
  <cp:revision>5</cp:revision>
  <dcterms:created xsi:type="dcterms:W3CDTF">2021-01-22T14:35:00Z</dcterms:created>
  <dcterms:modified xsi:type="dcterms:W3CDTF">2021-01-27T08:10:00Z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a8c4b7d0-e2f3-4665-a938-59e0f8935d96</vt:lpwstr>
  </property>
  <property fmtid="{D5CDD505-2E9C-101B-9397-08002B2CF9AE}" pid="6" name="TaxKeyword">
    <vt:lpwstr/>
  </property>
  <property fmtid="{D5CDD505-2E9C-101B-9397-08002B2CF9AE}" pid="7" name="TaxKeywordTaxHTField">
    <vt:lpwstr/>
  </property>
</Properties>
</file>