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16C2B" w14:textId="196E69BA" w:rsidR="00B0542D" w:rsidRDefault="00B0542D" w:rsidP="00DA0661">
      <w:pPr>
        <w:pStyle w:val="Rubrik"/>
      </w:pPr>
      <w:bookmarkStart w:id="0" w:name="Start"/>
      <w:bookmarkEnd w:id="0"/>
      <w:r>
        <w:t>Svar på fråga 2019/20:1689 av Clara Aranda (SD)</w:t>
      </w:r>
      <w:r>
        <w:br/>
        <w:t>Världshälsoorganisationens kritik mot Sverige</w:t>
      </w:r>
    </w:p>
    <w:p w14:paraId="593F9B17" w14:textId="44719E2A" w:rsidR="00B0542D" w:rsidRDefault="00B0542D" w:rsidP="002749F7">
      <w:pPr>
        <w:pStyle w:val="Brdtext"/>
      </w:pPr>
      <w:r>
        <w:t xml:space="preserve">Clara Aranda har frågat mig hur regeringen ser på Världshälsoorganisationens varning, där Sverige tydligt pekas ut som ett särskilt riskland, och vilka eventuella åtgärder </w:t>
      </w:r>
      <w:r w:rsidR="001B6669">
        <w:t xml:space="preserve">jag </w:t>
      </w:r>
      <w:r>
        <w:t xml:space="preserve">anser vara aktuella med anledning av detta. </w:t>
      </w:r>
    </w:p>
    <w:p w14:paraId="782DA9BA" w14:textId="590D45AE" w:rsidR="00B0542D" w:rsidRDefault="00A83A10" w:rsidP="002749F7">
      <w:pPr>
        <w:pStyle w:val="Brdtext"/>
      </w:pPr>
      <w:r>
        <w:t>Det är olyckligt att Världshälsoorganisationen (WHO)</w:t>
      </w:r>
      <w:r w:rsidR="00EE3EA8">
        <w:t xml:space="preserve"> inledningsvis</w:t>
      </w:r>
      <w:r>
        <w:t xml:space="preserve"> </w:t>
      </w:r>
      <w:r w:rsidR="00313D53">
        <w:t xml:space="preserve">gjorde ett </w:t>
      </w:r>
      <w:r w:rsidR="00EE3EA8">
        <w:t>uttalade om</w:t>
      </w:r>
      <w:r w:rsidR="00B27F20">
        <w:t xml:space="preserve"> ökad </w:t>
      </w:r>
      <w:r w:rsidR="00EE3EA8">
        <w:t xml:space="preserve">smittspridning i Sverige – när det egentligen handlade om att </w:t>
      </w:r>
      <w:r w:rsidR="00B27F20">
        <w:t>statistiken återspeglade att antalet testade</w:t>
      </w:r>
      <w:r w:rsidR="00EE3EA8">
        <w:t xml:space="preserve"> för covid-19</w:t>
      </w:r>
      <w:r w:rsidR="00B27F20">
        <w:t xml:space="preserve"> ökat</w:t>
      </w:r>
      <w:r w:rsidR="00EE3EA8">
        <w:t>. När WHO</w:t>
      </w:r>
      <w:r w:rsidR="00313D53">
        <w:t xml:space="preserve"> informerades om detta togs u</w:t>
      </w:r>
      <w:r w:rsidR="00EE3EA8">
        <w:t>ttalandet</w:t>
      </w:r>
      <w:r w:rsidR="00313D53">
        <w:t xml:space="preserve"> tillbaka</w:t>
      </w:r>
      <w:r w:rsidR="00EE3EA8">
        <w:t xml:space="preserve"> och deras bedömning blev i</w:t>
      </w:r>
      <w:r w:rsidR="00F37C77">
        <w:t xml:space="preserve"> </w:t>
      </w:r>
      <w:bookmarkStart w:id="1" w:name="_GoBack"/>
      <w:bookmarkEnd w:id="1"/>
      <w:r w:rsidR="00EE3EA8">
        <w:t xml:space="preserve">stället att läget i Sverige är stabilt med en minskning i antalet allvarliga sjukdomsfall och att sjukvården </w:t>
      </w:r>
      <w:r w:rsidR="00523738">
        <w:t xml:space="preserve">klarar av att </w:t>
      </w:r>
      <w:r w:rsidR="00EE3EA8">
        <w:t xml:space="preserve">hantera situationen. </w:t>
      </w:r>
    </w:p>
    <w:p w14:paraId="32E18FEC" w14:textId="77777777" w:rsidR="00B0542D" w:rsidRDefault="00B0542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A8C7C740646489DAA0F63EF8650E64A"/>
          </w:placeholder>
          <w:dataBinding w:prefixMappings="xmlns:ns0='http://lp/documentinfo/RK' " w:xpath="/ns0:DocumentInfo[1]/ns0:BaseInfo[1]/ns0:HeaderDate[1]" w:storeItemID="{5BF3E52F-A2DA-4903-9667-00837EE70848}"/>
          <w:date w:fullDate="2020-07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juli 2020</w:t>
          </w:r>
        </w:sdtContent>
      </w:sdt>
    </w:p>
    <w:p w14:paraId="125B1AEB" w14:textId="77777777" w:rsidR="00B0542D" w:rsidRDefault="00B0542D" w:rsidP="004E7A8F">
      <w:pPr>
        <w:pStyle w:val="Brdtextutanavstnd"/>
      </w:pPr>
    </w:p>
    <w:p w14:paraId="4C24561A" w14:textId="77777777" w:rsidR="00B0542D" w:rsidRDefault="00B0542D" w:rsidP="004E7A8F">
      <w:pPr>
        <w:pStyle w:val="Brdtextutanavstnd"/>
      </w:pPr>
    </w:p>
    <w:p w14:paraId="29080E25" w14:textId="77777777" w:rsidR="00B0542D" w:rsidRDefault="00B0542D" w:rsidP="004E7A8F">
      <w:pPr>
        <w:pStyle w:val="Brdtextutanavstnd"/>
      </w:pPr>
    </w:p>
    <w:p w14:paraId="35136E18" w14:textId="598DD302" w:rsidR="00B0542D" w:rsidRDefault="00B0542D" w:rsidP="00422A41">
      <w:pPr>
        <w:pStyle w:val="Brdtext"/>
      </w:pPr>
      <w:r>
        <w:t>Lena Hallengren</w:t>
      </w:r>
    </w:p>
    <w:p w14:paraId="45736197" w14:textId="77777777" w:rsidR="00B0542D" w:rsidRPr="00DB48AB" w:rsidRDefault="00B0542D" w:rsidP="00DB48AB">
      <w:pPr>
        <w:pStyle w:val="Brdtext"/>
      </w:pPr>
    </w:p>
    <w:p w14:paraId="7673B3A5" w14:textId="77777777" w:rsidR="00B0542D" w:rsidRDefault="00B0542D" w:rsidP="00E96532">
      <w:pPr>
        <w:pStyle w:val="Brdtext"/>
      </w:pPr>
    </w:p>
    <w:sectPr w:rsidR="00B0542D" w:rsidSect="00B054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0F0B7" w14:textId="77777777" w:rsidR="00B0542D" w:rsidRDefault="00B0542D" w:rsidP="00A87A54">
      <w:pPr>
        <w:spacing w:after="0" w:line="240" w:lineRule="auto"/>
      </w:pPr>
      <w:r>
        <w:separator/>
      </w:r>
    </w:p>
  </w:endnote>
  <w:endnote w:type="continuationSeparator" w:id="0">
    <w:p w14:paraId="0471D312" w14:textId="77777777" w:rsidR="00B0542D" w:rsidRDefault="00B054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8715B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0542D" w:rsidRPr="00347E11" w14:paraId="05F6B134" w14:textId="77777777" w:rsidTr="005B67AD">
      <w:trPr>
        <w:trHeight w:val="227"/>
        <w:jc w:val="right"/>
      </w:trPr>
      <w:tc>
        <w:tcPr>
          <w:tcW w:w="708" w:type="dxa"/>
          <w:vAlign w:val="bottom"/>
        </w:tcPr>
        <w:p w14:paraId="5D61A4A8" w14:textId="77777777" w:rsidR="00B0542D" w:rsidRPr="00B62610" w:rsidRDefault="00B0542D" w:rsidP="00B0542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0542D" w:rsidRPr="00347E11" w14:paraId="5A230C61" w14:textId="77777777" w:rsidTr="005B67AD">
      <w:trPr>
        <w:trHeight w:val="850"/>
        <w:jc w:val="right"/>
      </w:trPr>
      <w:tc>
        <w:tcPr>
          <w:tcW w:w="708" w:type="dxa"/>
          <w:vAlign w:val="bottom"/>
        </w:tcPr>
        <w:p w14:paraId="63F8C825" w14:textId="77777777" w:rsidR="00B0542D" w:rsidRPr="00347E11" w:rsidRDefault="00B0542D" w:rsidP="00B0542D">
          <w:pPr>
            <w:pStyle w:val="Sidfot"/>
            <w:spacing w:line="276" w:lineRule="auto"/>
            <w:jc w:val="right"/>
          </w:pPr>
        </w:p>
      </w:tc>
    </w:tr>
  </w:tbl>
  <w:p w14:paraId="0D9ED662" w14:textId="77777777" w:rsidR="00B0542D" w:rsidRPr="005606BC" w:rsidRDefault="00B0542D" w:rsidP="00B0542D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1C57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F8D55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187191" w14:textId="77777777" w:rsidTr="00C26068">
      <w:trPr>
        <w:trHeight w:val="227"/>
      </w:trPr>
      <w:tc>
        <w:tcPr>
          <w:tcW w:w="4074" w:type="dxa"/>
        </w:tcPr>
        <w:p w14:paraId="4F64D35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0D9BA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C987B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3B133" w14:textId="77777777" w:rsidR="00B0542D" w:rsidRDefault="00B0542D" w:rsidP="00B0542D">
      <w:pPr>
        <w:spacing w:after="0" w:line="240" w:lineRule="auto"/>
      </w:pPr>
      <w:r>
        <w:separator/>
      </w:r>
    </w:p>
  </w:footnote>
  <w:footnote w:type="continuationSeparator" w:id="0">
    <w:p w14:paraId="46C2A1C3" w14:textId="77777777" w:rsidR="00B0542D" w:rsidRDefault="00B054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A930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4F772" w14:textId="77777777" w:rsidR="00B0542D" w:rsidRDefault="00B0542D" w:rsidP="00B0542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542D" w14:paraId="7578D26C" w14:textId="77777777" w:rsidTr="00C93EBA">
      <w:trPr>
        <w:trHeight w:val="227"/>
      </w:trPr>
      <w:tc>
        <w:tcPr>
          <w:tcW w:w="5534" w:type="dxa"/>
        </w:tcPr>
        <w:p w14:paraId="2600FB93" w14:textId="77777777" w:rsidR="00B0542D" w:rsidRPr="007D73AB" w:rsidRDefault="00B0542D">
          <w:pPr>
            <w:pStyle w:val="Sidhuvud"/>
          </w:pPr>
        </w:p>
      </w:tc>
      <w:tc>
        <w:tcPr>
          <w:tcW w:w="3170" w:type="dxa"/>
          <w:vAlign w:val="bottom"/>
        </w:tcPr>
        <w:p w14:paraId="0EC0060E" w14:textId="77777777" w:rsidR="00B0542D" w:rsidRPr="007D73AB" w:rsidRDefault="00B0542D" w:rsidP="00340DE0">
          <w:pPr>
            <w:pStyle w:val="Sidhuvud"/>
          </w:pPr>
        </w:p>
      </w:tc>
      <w:tc>
        <w:tcPr>
          <w:tcW w:w="1134" w:type="dxa"/>
        </w:tcPr>
        <w:p w14:paraId="77B4FDC8" w14:textId="77777777" w:rsidR="00B0542D" w:rsidRDefault="00B0542D" w:rsidP="005A703A">
          <w:pPr>
            <w:pStyle w:val="Sidhuvud"/>
          </w:pPr>
        </w:p>
      </w:tc>
    </w:tr>
    <w:tr w:rsidR="00B0542D" w14:paraId="28554259" w14:textId="77777777" w:rsidTr="00C93EBA">
      <w:trPr>
        <w:trHeight w:val="1928"/>
      </w:trPr>
      <w:tc>
        <w:tcPr>
          <w:tcW w:w="5534" w:type="dxa"/>
        </w:tcPr>
        <w:p w14:paraId="372D6150" w14:textId="77777777" w:rsidR="00B0542D" w:rsidRPr="00340DE0" w:rsidRDefault="00B0542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F55916" wp14:editId="1267913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FAF913" w14:textId="77777777" w:rsidR="00B0542D" w:rsidRPr="00710A6C" w:rsidRDefault="00B0542D" w:rsidP="00EE3C0F">
          <w:pPr>
            <w:pStyle w:val="Sidhuvud"/>
            <w:rPr>
              <w:b/>
            </w:rPr>
          </w:pPr>
        </w:p>
        <w:p w14:paraId="513244E3" w14:textId="77777777" w:rsidR="00B0542D" w:rsidRDefault="00B0542D" w:rsidP="00EE3C0F">
          <w:pPr>
            <w:pStyle w:val="Sidhuvud"/>
          </w:pPr>
        </w:p>
        <w:p w14:paraId="1089A364" w14:textId="77777777" w:rsidR="00B0542D" w:rsidRDefault="00B0542D" w:rsidP="00EE3C0F">
          <w:pPr>
            <w:pStyle w:val="Sidhuvud"/>
          </w:pPr>
        </w:p>
        <w:p w14:paraId="0B4DEE86" w14:textId="77777777" w:rsidR="00B0542D" w:rsidRDefault="00B0542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49FD61DE485401999CF2F64D99F8015"/>
            </w:placeholder>
            <w:dataBinding w:prefixMappings="xmlns:ns0='http://lp/documentinfo/RK' " w:xpath="/ns0:DocumentInfo[1]/ns0:BaseInfo[1]/ns0:Dnr[1]" w:storeItemID="{5BF3E52F-A2DA-4903-9667-00837EE70848}"/>
            <w:text/>
          </w:sdtPr>
          <w:sdtEndPr/>
          <w:sdtContent>
            <w:p w14:paraId="47C45130" w14:textId="77777777" w:rsidR="00B0542D" w:rsidRDefault="00B0542D" w:rsidP="00EE3C0F">
              <w:pPr>
                <w:pStyle w:val="Sidhuvud"/>
              </w:pPr>
              <w:r>
                <w:t>S2020/05685/FS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809BDA2BD7448C0AA4E39B78BBB3164"/>
            </w:placeholder>
            <w:showingPlcHdr/>
            <w:dataBinding w:prefixMappings="xmlns:ns0='http://lp/documentinfo/RK' " w:xpath="/ns0:DocumentInfo[1]/ns0:BaseInfo[1]/ns0:DocNumber[1]" w:storeItemID="{5BF3E52F-A2DA-4903-9667-00837EE70848}"/>
            <w:text/>
          </w:sdtPr>
          <w:sdtEndPr/>
          <w:sdtContent>
            <w:p w14:paraId="516B755B" w14:textId="77777777" w:rsidR="00B0542D" w:rsidRDefault="00B0542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81F283" w14:textId="77777777" w:rsidR="00B0542D" w:rsidRDefault="00B0542D" w:rsidP="00EE3C0F">
          <w:pPr>
            <w:pStyle w:val="Sidhuvud"/>
          </w:pPr>
        </w:p>
      </w:tc>
      <w:tc>
        <w:tcPr>
          <w:tcW w:w="1134" w:type="dxa"/>
        </w:tcPr>
        <w:p w14:paraId="6E4145E2" w14:textId="77777777" w:rsidR="00B0542D" w:rsidRDefault="00B0542D" w:rsidP="0094502D">
          <w:pPr>
            <w:pStyle w:val="Sidhuvud"/>
          </w:pPr>
        </w:p>
        <w:p w14:paraId="5922D514" w14:textId="77777777" w:rsidR="00B0542D" w:rsidRPr="0094502D" w:rsidRDefault="00B0542D" w:rsidP="00EC71A6">
          <w:pPr>
            <w:pStyle w:val="Sidhuvud"/>
          </w:pPr>
        </w:p>
      </w:tc>
    </w:tr>
    <w:tr w:rsidR="00B0542D" w14:paraId="403953B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9C32F77CF04E7CAB059E5563D6B34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DF2141" w14:textId="77777777" w:rsidR="00B0542D" w:rsidRPr="00B0542D" w:rsidRDefault="00B0542D" w:rsidP="00340DE0">
              <w:pPr>
                <w:pStyle w:val="Sidhuvud"/>
                <w:rPr>
                  <w:b/>
                </w:rPr>
              </w:pPr>
              <w:r w:rsidRPr="00B0542D">
                <w:rPr>
                  <w:b/>
                </w:rPr>
                <w:t>Socialdepartementet</w:t>
              </w:r>
            </w:p>
            <w:p w14:paraId="300B9B0C" w14:textId="77777777" w:rsidR="00B0542D" w:rsidRPr="00340DE0" w:rsidRDefault="00B0542D" w:rsidP="00340DE0">
              <w:pPr>
                <w:pStyle w:val="Sidhuvud"/>
              </w:pPr>
              <w:r w:rsidRPr="00B0542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E39F687DC34D388C3CF073EE45DFB7"/>
          </w:placeholder>
          <w:dataBinding w:prefixMappings="xmlns:ns0='http://lp/documentinfo/RK' " w:xpath="/ns0:DocumentInfo[1]/ns0:BaseInfo[1]/ns0:Recipient[1]" w:storeItemID="{5BF3E52F-A2DA-4903-9667-00837EE70848}"/>
          <w:text w:multiLine="1"/>
        </w:sdtPr>
        <w:sdtEndPr/>
        <w:sdtContent>
          <w:tc>
            <w:tcPr>
              <w:tcW w:w="3170" w:type="dxa"/>
            </w:tcPr>
            <w:p w14:paraId="4847EC6E" w14:textId="77777777" w:rsidR="00B0542D" w:rsidRDefault="00B0542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462655" w14:textId="77777777" w:rsidR="00B0542D" w:rsidRDefault="00B0542D" w:rsidP="003E6020">
          <w:pPr>
            <w:pStyle w:val="Sidhuvud"/>
          </w:pPr>
        </w:p>
      </w:tc>
    </w:tr>
  </w:tbl>
  <w:p w14:paraId="724D35D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2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6669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3D53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7E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738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2C46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183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7E22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3A10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542D"/>
    <w:rsid w:val="00B06751"/>
    <w:rsid w:val="00B149E2"/>
    <w:rsid w:val="00B2169D"/>
    <w:rsid w:val="00B21CBB"/>
    <w:rsid w:val="00B263C0"/>
    <w:rsid w:val="00B27F2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3EA8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7C77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3B8862"/>
  <w15:docId w15:val="{805275DC-DFB7-46C5-B072-C29C2AD9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B0542D"/>
  </w:style>
  <w:style w:type="paragraph" w:styleId="Rubrik1">
    <w:name w:val="heading 1"/>
    <w:basedOn w:val="Brdtext"/>
    <w:next w:val="Brdtext"/>
    <w:link w:val="Rubrik1Char"/>
    <w:uiPriority w:val="1"/>
    <w:qFormat/>
    <w:rsid w:val="00B0542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0542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0542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0542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0542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054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054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054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054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0542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0542D"/>
  </w:style>
  <w:style w:type="paragraph" w:styleId="Brdtextmedindrag">
    <w:name w:val="Body Text Indent"/>
    <w:basedOn w:val="Normal"/>
    <w:link w:val="BrdtextmedindragChar"/>
    <w:qFormat/>
    <w:rsid w:val="00B0542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0542D"/>
  </w:style>
  <w:style w:type="character" w:customStyle="1" w:styleId="Rubrik1Char">
    <w:name w:val="Rubrik 1 Char"/>
    <w:basedOn w:val="Standardstycketeckensnitt"/>
    <w:link w:val="Rubrik1"/>
    <w:uiPriority w:val="1"/>
    <w:rsid w:val="00B0542D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B0542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0542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B0542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B0542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0542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0542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0542D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B0542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0542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0542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0542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0542D"/>
  </w:style>
  <w:style w:type="paragraph" w:styleId="Beskrivning">
    <w:name w:val="caption"/>
    <w:basedOn w:val="Bildtext"/>
    <w:next w:val="Normal"/>
    <w:uiPriority w:val="35"/>
    <w:semiHidden/>
    <w:qFormat/>
    <w:rsid w:val="00B0542D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B0542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0542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0542D"/>
  </w:style>
  <w:style w:type="paragraph" w:styleId="Sidhuvud">
    <w:name w:val="header"/>
    <w:basedOn w:val="Normal"/>
    <w:link w:val="SidhuvudChar"/>
    <w:uiPriority w:val="99"/>
    <w:rsid w:val="00B0542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0542D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B0542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0542D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B0542D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0542D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B0542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B0542D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B0542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B0542D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B0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B0542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0542D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0542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0542D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B0542D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0542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0542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0542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0542D"/>
    <w:pPr>
      <w:numPr>
        <w:numId w:val="34"/>
      </w:numPr>
    </w:pPr>
  </w:style>
  <w:style w:type="numbering" w:customStyle="1" w:styleId="RKPunktlista">
    <w:name w:val="RK Punktlista"/>
    <w:uiPriority w:val="99"/>
    <w:rsid w:val="00B0542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0542D"/>
    <w:pPr>
      <w:numPr>
        <w:ilvl w:val="1"/>
      </w:numPr>
    </w:pPr>
  </w:style>
  <w:style w:type="numbering" w:customStyle="1" w:styleId="Strecklistan">
    <w:name w:val="Strecklistan"/>
    <w:uiPriority w:val="99"/>
    <w:rsid w:val="00B0542D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B0542D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B0542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B0542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0542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054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054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B0542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0542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0542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0542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0542D"/>
  </w:style>
  <w:style w:type="character" w:styleId="AnvndHyperlnk">
    <w:name w:val="FollowedHyperlink"/>
    <w:basedOn w:val="Standardstycketeckensnitt"/>
    <w:uiPriority w:val="99"/>
    <w:semiHidden/>
    <w:unhideWhenUsed/>
    <w:rsid w:val="00B0542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0542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0542D"/>
  </w:style>
  <w:style w:type="paragraph" w:styleId="Avsndaradress-brev">
    <w:name w:val="envelope return"/>
    <w:basedOn w:val="Normal"/>
    <w:uiPriority w:val="99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542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B0542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B0542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0542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0542D"/>
  </w:style>
  <w:style w:type="paragraph" w:styleId="Brdtext3">
    <w:name w:val="Body Text 3"/>
    <w:basedOn w:val="Normal"/>
    <w:link w:val="Brdtext3Char"/>
    <w:uiPriority w:val="99"/>
    <w:semiHidden/>
    <w:unhideWhenUsed/>
    <w:rsid w:val="00B0542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0542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0542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0542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0542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0542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0542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0542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0542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0542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0542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0542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0542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054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0542D"/>
  </w:style>
  <w:style w:type="character" w:customStyle="1" w:styleId="DatumChar">
    <w:name w:val="Datum Char"/>
    <w:basedOn w:val="Standardstycketeckensnitt"/>
    <w:link w:val="Datum"/>
    <w:uiPriority w:val="99"/>
    <w:semiHidden/>
    <w:rsid w:val="00B0542D"/>
  </w:style>
  <w:style w:type="character" w:styleId="Diskretbetoning">
    <w:name w:val="Subtle Emphasis"/>
    <w:basedOn w:val="Standardstycketeckensnitt"/>
    <w:uiPriority w:val="19"/>
    <w:semiHidden/>
    <w:qFormat/>
    <w:rsid w:val="00B0542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B0542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0542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0542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0542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0542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B0542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0542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0542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054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0542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0542D"/>
  </w:style>
  <w:style w:type="paragraph" w:styleId="Figurfrteckning">
    <w:name w:val="table of figures"/>
    <w:basedOn w:val="Normal"/>
    <w:next w:val="Normal"/>
    <w:uiPriority w:val="99"/>
    <w:semiHidden/>
    <w:unhideWhenUsed/>
    <w:rsid w:val="00B0542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0542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0542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0542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0542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0542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0542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B0542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0542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0542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0542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0542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0542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0542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0542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0542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0542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0542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0542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0542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0542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0542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0542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0542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0542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0542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0542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0542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0542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0542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0542D"/>
  </w:style>
  <w:style w:type="paragraph" w:styleId="Innehll4">
    <w:name w:val="toc 4"/>
    <w:basedOn w:val="Normal"/>
    <w:next w:val="Normal"/>
    <w:autoRedefine/>
    <w:uiPriority w:val="39"/>
    <w:semiHidden/>
    <w:unhideWhenUsed/>
    <w:rsid w:val="00B0542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0542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0542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0542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0542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0542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0542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0542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0542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0542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0542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0542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0542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0542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0542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0542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0542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0542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0542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0542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0542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B0542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054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054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054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054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054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054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054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054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054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054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054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054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0542D"/>
  </w:style>
  <w:style w:type="table" w:styleId="Ljuslista">
    <w:name w:val="Light List"/>
    <w:basedOn w:val="Normaltabell"/>
    <w:uiPriority w:val="61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054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054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054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054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054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054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054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054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0542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054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054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054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054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054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054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0542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0542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0542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0542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0542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054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054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0542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054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0542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B0542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054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0542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0542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0542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542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542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54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54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0542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054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054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054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054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054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054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054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054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054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054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054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054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054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054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0542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0542D"/>
  </w:style>
  <w:style w:type="character" w:styleId="Slutnotsreferens">
    <w:name w:val="endnote reference"/>
    <w:basedOn w:val="Standardstycketeckensnitt"/>
    <w:uiPriority w:val="99"/>
    <w:semiHidden/>
    <w:unhideWhenUsed/>
    <w:rsid w:val="00B0542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0542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0542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B0542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0542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0542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0542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0542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0542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B0542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B0542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0542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0542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B0542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0542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054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0542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0542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0542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0542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0542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0542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0542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0542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054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054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0542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0542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0542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054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0542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0542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0542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054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054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0542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0542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054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0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054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542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B0542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0542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0542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9FD61DE485401999CF2F64D99F8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0AF5F-8E2C-46E7-A8DA-34B901C11192}"/>
      </w:docPartPr>
      <w:docPartBody>
        <w:p w:rsidR="00E46922" w:rsidRDefault="006E6953" w:rsidP="006E6953">
          <w:pPr>
            <w:pStyle w:val="849FD61DE485401999CF2F64D99F80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09BDA2BD7448C0AA4E39B78BBB3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3AE68-F801-41C2-BDA4-104D8C6DCF6D}"/>
      </w:docPartPr>
      <w:docPartBody>
        <w:p w:rsidR="00E46922" w:rsidRDefault="006E6953" w:rsidP="006E6953">
          <w:pPr>
            <w:pStyle w:val="7809BDA2BD7448C0AA4E39B78BBB31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9C32F77CF04E7CAB059E5563D6B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D2360-59EC-426B-B417-271BB5CD4CA9}"/>
      </w:docPartPr>
      <w:docPartBody>
        <w:p w:rsidR="00E46922" w:rsidRDefault="006E6953" w:rsidP="006E6953">
          <w:pPr>
            <w:pStyle w:val="E99C32F77CF04E7CAB059E5563D6B3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E39F687DC34D388C3CF073EE45D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ED855-2AF9-404C-8C76-A1A5B424FEA9}"/>
      </w:docPartPr>
      <w:docPartBody>
        <w:p w:rsidR="00E46922" w:rsidRDefault="006E6953" w:rsidP="006E6953">
          <w:pPr>
            <w:pStyle w:val="A8E39F687DC34D388C3CF073EE45DF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8C7C740646489DAA0F63EF8650E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71A4D-E750-466F-A8C5-4DD2D3F7406B}"/>
      </w:docPartPr>
      <w:docPartBody>
        <w:p w:rsidR="00E46922" w:rsidRDefault="006E6953" w:rsidP="006E6953">
          <w:pPr>
            <w:pStyle w:val="6A8C7C740646489DAA0F63EF8650E64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3"/>
    <w:rsid w:val="006E6953"/>
    <w:rsid w:val="00E4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444BC31F294A579BA11875501D7FB6">
    <w:name w:val="AE444BC31F294A579BA11875501D7FB6"/>
    <w:rsid w:val="006E6953"/>
  </w:style>
  <w:style w:type="character" w:styleId="Platshllartext">
    <w:name w:val="Placeholder Text"/>
    <w:basedOn w:val="Standardstycketeckensnitt"/>
    <w:uiPriority w:val="99"/>
    <w:semiHidden/>
    <w:rsid w:val="006E6953"/>
    <w:rPr>
      <w:noProof w:val="0"/>
      <w:color w:val="808080"/>
    </w:rPr>
  </w:style>
  <w:style w:type="paragraph" w:customStyle="1" w:styleId="CE2732AD782E4088A1931B150D8B57AE">
    <w:name w:val="CE2732AD782E4088A1931B150D8B57AE"/>
    <w:rsid w:val="006E6953"/>
  </w:style>
  <w:style w:type="paragraph" w:customStyle="1" w:styleId="55F33CA15E64491DA295189068FB13A4">
    <w:name w:val="55F33CA15E64491DA295189068FB13A4"/>
    <w:rsid w:val="006E6953"/>
  </w:style>
  <w:style w:type="paragraph" w:customStyle="1" w:styleId="0E5599153D9744B5A7889FBD6E5F3E4A">
    <w:name w:val="0E5599153D9744B5A7889FBD6E5F3E4A"/>
    <w:rsid w:val="006E6953"/>
  </w:style>
  <w:style w:type="paragraph" w:customStyle="1" w:styleId="849FD61DE485401999CF2F64D99F8015">
    <w:name w:val="849FD61DE485401999CF2F64D99F8015"/>
    <w:rsid w:val="006E6953"/>
  </w:style>
  <w:style w:type="paragraph" w:customStyle="1" w:styleId="7809BDA2BD7448C0AA4E39B78BBB3164">
    <w:name w:val="7809BDA2BD7448C0AA4E39B78BBB3164"/>
    <w:rsid w:val="006E6953"/>
  </w:style>
  <w:style w:type="paragraph" w:customStyle="1" w:styleId="58075864CD37494AB4418E4731632825">
    <w:name w:val="58075864CD37494AB4418E4731632825"/>
    <w:rsid w:val="006E6953"/>
  </w:style>
  <w:style w:type="paragraph" w:customStyle="1" w:styleId="109FA3EC346F41C4BA31BD590E86CD51">
    <w:name w:val="109FA3EC346F41C4BA31BD590E86CD51"/>
    <w:rsid w:val="006E6953"/>
  </w:style>
  <w:style w:type="paragraph" w:customStyle="1" w:styleId="E285938041EA4617836EA62EF8796A7D">
    <w:name w:val="E285938041EA4617836EA62EF8796A7D"/>
    <w:rsid w:val="006E6953"/>
  </w:style>
  <w:style w:type="paragraph" w:customStyle="1" w:styleId="E99C32F77CF04E7CAB059E5563D6B342">
    <w:name w:val="E99C32F77CF04E7CAB059E5563D6B342"/>
    <w:rsid w:val="006E6953"/>
  </w:style>
  <w:style w:type="paragraph" w:customStyle="1" w:styleId="A8E39F687DC34D388C3CF073EE45DFB7">
    <w:name w:val="A8E39F687DC34D388C3CF073EE45DFB7"/>
    <w:rsid w:val="006E6953"/>
  </w:style>
  <w:style w:type="paragraph" w:customStyle="1" w:styleId="7809BDA2BD7448C0AA4E39B78BBB31641">
    <w:name w:val="7809BDA2BD7448C0AA4E39B78BBB31641"/>
    <w:rsid w:val="006E69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9C32F77CF04E7CAB059E5563D6B3421">
    <w:name w:val="E99C32F77CF04E7CAB059E5563D6B3421"/>
    <w:rsid w:val="006E69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3FCD76E8654FC09A5B78D182E902AD">
    <w:name w:val="C03FCD76E8654FC09A5B78D182E902AD"/>
    <w:rsid w:val="006E6953"/>
  </w:style>
  <w:style w:type="paragraph" w:customStyle="1" w:styleId="129B0657E294452FAF6AE46B6F7794D9">
    <w:name w:val="129B0657E294452FAF6AE46B6F7794D9"/>
    <w:rsid w:val="006E6953"/>
  </w:style>
  <w:style w:type="paragraph" w:customStyle="1" w:styleId="6A30BD0DABAC4E73B042DAB81E202934">
    <w:name w:val="6A30BD0DABAC4E73B042DAB81E202934"/>
    <w:rsid w:val="006E6953"/>
  </w:style>
  <w:style w:type="paragraph" w:customStyle="1" w:styleId="522B7CBD0D3D42BC9B1F739DE3349D91">
    <w:name w:val="522B7CBD0D3D42BC9B1F739DE3349D91"/>
    <w:rsid w:val="006E6953"/>
  </w:style>
  <w:style w:type="paragraph" w:customStyle="1" w:styleId="919C46C4EF274E2F8E18D5958142E018">
    <w:name w:val="919C46C4EF274E2F8E18D5958142E018"/>
    <w:rsid w:val="006E6953"/>
  </w:style>
  <w:style w:type="paragraph" w:customStyle="1" w:styleId="6A8C7C740646489DAA0F63EF8650E64A">
    <w:name w:val="6A8C7C740646489DAA0F63EF8650E64A"/>
    <w:rsid w:val="006E6953"/>
  </w:style>
  <w:style w:type="paragraph" w:customStyle="1" w:styleId="950D6BC1BC2242E5B3049CC0E3CF5A11">
    <w:name w:val="950D6BC1BC2242E5B3049CC0E3CF5A11"/>
    <w:rsid w:val="006E6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S2020/05685/FS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77a10fbf-0ab1-451e-a001-be864c1089e8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91C81-DA0C-4E56-BE9D-57A94BF4DCE5}"/>
</file>

<file path=customXml/itemProps2.xml><?xml version="1.0" encoding="utf-8"?>
<ds:datastoreItem xmlns:ds="http://schemas.openxmlformats.org/officeDocument/2006/customXml" ds:itemID="{5BF3E52F-A2DA-4903-9667-00837EE70848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A5DFE0BD-062B-4A8C-90E4-DD660C2CAA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952C3F-B8ED-41BA-BF3A-2A7790ECB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0A0380A-1253-40DF-B598-5F220C8661C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C95A1199-8808-4595-BBA7-763962F710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1689 Världshälsoorganisationens kritik mot Sverige.docx</dc:title>
  <dc:subject/>
  <dc:creator>Jenni Lundh</dc:creator>
  <cp:keywords/>
  <dc:description/>
  <cp:lastModifiedBy>Jenni Lundh</cp:lastModifiedBy>
  <cp:revision>9</cp:revision>
  <dcterms:created xsi:type="dcterms:W3CDTF">2020-06-29T09:38:00Z</dcterms:created>
  <dcterms:modified xsi:type="dcterms:W3CDTF">2020-07-20T09:22:00Z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a64bc754-0849-4728-9d7d-846166afeec4</vt:lpwstr>
  </property>
</Properties>
</file>