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2B517" w14:textId="2E9461F8" w:rsidR="00E03767" w:rsidRDefault="00E03767" w:rsidP="00E03767">
      <w:pPr>
        <w:pStyle w:val="Rubrik"/>
      </w:pPr>
      <w:bookmarkStart w:id="0" w:name="Start"/>
      <w:bookmarkEnd w:id="0"/>
      <w:r>
        <w:t xml:space="preserve">Svar på fråga </w:t>
      </w:r>
      <w:r w:rsidRPr="00E03767">
        <w:t xml:space="preserve">2020/21:1675 </w:t>
      </w:r>
      <w:r>
        <w:t xml:space="preserve">av </w:t>
      </w:r>
      <w:sdt>
        <w:sdtPr>
          <w:alias w:val="Frågeställare"/>
          <w:tag w:val="delete"/>
          <w:id w:val="-211816850"/>
          <w:placeholder>
            <w:docPart w:val="5744AE9ADE86410BB3264ACB2067F028"/>
          </w:placeholder>
          <w:dataBinding w:prefixMappings="xmlns:ns0='http://lp/documentinfo/RK' " w:xpath="/ns0:DocumentInfo[1]/ns0:BaseInfo[1]/ns0:Extra3[1]" w:storeItemID="{0F0392C4-86BC-460F-985A-9B68541FFD1E}"/>
          <w:text/>
        </w:sdtPr>
        <w:sdtEndPr/>
        <w:sdtContent>
          <w:proofErr w:type="spellStart"/>
          <w:r w:rsidRPr="00E03767">
            <w:t>Marléne</w:t>
          </w:r>
          <w:proofErr w:type="spellEnd"/>
          <w:r w:rsidRPr="00E03767">
            <w:t xml:space="preserve"> Lund Kopparklint</w:t>
          </w:r>
        </w:sdtContent>
      </w:sdt>
      <w:r>
        <w:t xml:space="preserve"> (</w:t>
      </w:r>
      <w:sdt>
        <w:sdtPr>
          <w:alias w:val="Parti"/>
          <w:tag w:val="Parti_delete"/>
          <w:id w:val="1620417071"/>
          <w:placeholder>
            <w:docPart w:val="A9FCA3A1541A4187971CDCA1978651FE"/>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Pr="00E03767">
        <w:t>Skolans riktlinjer gällande hedersförtryck och könsstympning</w:t>
      </w:r>
    </w:p>
    <w:p w14:paraId="086F0E3F" w14:textId="0ED36E91" w:rsidR="00E03767" w:rsidRDefault="00C53BA4" w:rsidP="00E03767">
      <w:pPr>
        <w:pStyle w:val="Brdtext"/>
      </w:pPr>
      <w:sdt>
        <w:sdtPr>
          <w:alias w:val="Frågeställare"/>
          <w:tag w:val="delete"/>
          <w:id w:val="-1635256365"/>
          <w:placeholder>
            <w:docPart w:val="216EFFDB9D584414B425E313C9C9404B"/>
          </w:placeholder>
          <w:dataBinding w:prefixMappings="xmlns:ns0='http://lp/documentinfo/RK' " w:xpath="/ns0:DocumentInfo[1]/ns0:BaseInfo[1]/ns0:Extra3[1]" w:storeItemID="{0F0392C4-86BC-460F-985A-9B68541FFD1E}"/>
          <w:text/>
        </w:sdtPr>
        <w:sdtEndPr/>
        <w:sdtContent>
          <w:proofErr w:type="spellStart"/>
          <w:r w:rsidR="00E03767">
            <w:t>Marléne</w:t>
          </w:r>
          <w:proofErr w:type="spellEnd"/>
          <w:r w:rsidR="00E03767">
            <w:t xml:space="preserve"> Lund Kopparklint</w:t>
          </w:r>
        </w:sdtContent>
      </w:sdt>
      <w:r w:rsidR="00E03767">
        <w:t xml:space="preserve"> har frågat mig v</w:t>
      </w:r>
      <w:r w:rsidR="00E03767" w:rsidRPr="00E03767">
        <w:t xml:space="preserve">ilka åtgärder </w:t>
      </w:r>
      <w:r w:rsidR="00E03767">
        <w:t xml:space="preserve">jag </w:t>
      </w:r>
      <w:r w:rsidR="00E03767" w:rsidRPr="00E03767">
        <w:t>ämnar vidta så att hela Sveriges skolhälsovård får</w:t>
      </w:r>
      <w:r w:rsidR="00E03767">
        <w:t xml:space="preserve"> </w:t>
      </w:r>
      <w:r w:rsidR="00E03767" w:rsidRPr="00E03767">
        <w:t>tydliga och likartade riktlinjer om hur den kan upptäcka och agera om en elev</w:t>
      </w:r>
      <w:r w:rsidR="00E03767">
        <w:t xml:space="preserve"> </w:t>
      </w:r>
      <w:r w:rsidR="00E03767" w:rsidRPr="00E03767">
        <w:t>är utsatt för hedersförtryck och/eller könsstympning</w:t>
      </w:r>
      <w:r w:rsidR="00E03767">
        <w:t>.</w:t>
      </w:r>
    </w:p>
    <w:p w14:paraId="3C23B06F" w14:textId="1C9CB58A" w:rsidR="00E03767" w:rsidRDefault="003F6CC3" w:rsidP="00E03767">
      <w:pPr>
        <w:pStyle w:val="Brdtext"/>
      </w:pPr>
      <w:r>
        <w:t>Jag reagerar</w:t>
      </w:r>
      <w:r w:rsidR="00E03767">
        <w:t xml:space="preserve"> stark</w:t>
      </w:r>
      <w:r>
        <w:t>t</w:t>
      </w:r>
      <w:r w:rsidR="00E03767">
        <w:t xml:space="preserve"> </w:t>
      </w:r>
      <w:r>
        <w:t>på</w:t>
      </w:r>
      <w:r w:rsidR="00E03767">
        <w:t xml:space="preserve"> </w:t>
      </w:r>
      <w:r w:rsidR="008963BD">
        <w:t xml:space="preserve">det som framgår av berättelsen i den </w:t>
      </w:r>
      <w:r w:rsidR="00E03767">
        <w:t xml:space="preserve">nyhetsartikel som </w:t>
      </w:r>
      <w:proofErr w:type="spellStart"/>
      <w:r w:rsidR="00E03767">
        <w:t>Marléne</w:t>
      </w:r>
      <w:proofErr w:type="spellEnd"/>
      <w:r w:rsidR="00E03767">
        <w:t xml:space="preserve"> Lund Kopparklints </w:t>
      </w:r>
      <w:r w:rsidR="008963BD">
        <w:t xml:space="preserve">hänvisar till i sin </w:t>
      </w:r>
      <w:r w:rsidR="00E03767">
        <w:t>fråga.</w:t>
      </w:r>
      <w:r w:rsidR="009C36FE">
        <w:t xml:space="preserve"> D</w:t>
      </w:r>
      <w:r w:rsidR="009C36FE" w:rsidRPr="009C36FE">
        <w:t xml:space="preserve">et ska </w:t>
      </w:r>
      <w:r w:rsidR="005608A1">
        <w:t xml:space="preserve">inte </w:t>
      </w:r>
      <w:r w:rsidR="009C36FE" w:rsidRPr="009C36FE">
        <w:t>finnas någon som helst plats för heders</w:t>
      </w:r>
      <w:r w:rsidR="00A33243">
        <w:softHyphen/>
      </w:r>
      <w:r w:rsidR="009C36FE" w:rsidRPr="009C36FE">
        <w:t>relaterat våld och förtryck i samhälle</w:t>
      </w:r>
      <w:r w:rsidR="00003A68">
        <w:t>t</w:t>
      </w:r>
      <w:r w:rsidR="009C36FE" w:rsidRPr="009C36FE">
        <w:t>. Att barn och unga riskerar att giftas bort eller könsstympas är helt oacceptabelt och ska inte kunna ske.</w:t>
      </w:r>
      <w:r w:rsidR="005608A1" w:rsidRPr="005608A1">
        <w:t xml:space="preserve"> </w:t>
      </w:r>
    </w:p>
    <w:p w14:paraId="72D190CA" w14:textId="2FA4A6B2" w:rsidR="00FB4615" w:rsidRPr="00FB4615" w:rsidRDefault="000223E7" w:rsidP="00FB4615">
      <w:pPr>
        <w:pStyle w:val="Brdtext"/>
      </w:pPr>
      <w:r w:rsidRPr="000223E7">
        <w:t>Att stärka arbetet mot hedersrelaterat våld och förtryck är en prioriterad fråga för regeringen. I den sakpolitiska överenskommelse</w:t>
      </w:r>
      <w:r w:rsidR="005608A1">
        <w:t>n</w:t>
      </w:r>
      <w:r w:rsidRPr="000223E7">
        <w:t xml:space="preserve"> som slutits mellan Socialdemo</w:t>
      </w:r>
      <w:r w:rsidRPr="000223E7">
        <w:softHyphen/>
        <w:t xml:space="preserve">kraterna, Centerpartiet, Liberalerna och Miljöpartiet de gröna, framgår att skolans arbete mot hedersrelaterat våld och förtryck ska öka. </w:t>
      </w:r>
      <w:r w:rsidR="005608A1">
        <w:t>Regeringen har därför vidtagit ett flertal åtgärder</w:t>
      </w:r>
      <w:r w:rsidR="000718D6">
        <w:t xml:space="preserve"> under det senaste året. E</w:t>
      </w:r>
      <w:r w:rsidR="005608A1" w:rsidRPr="005608A1">
        <w:t>tt förslag till en nationell plan för skolans arbete med trygghet och studiero</w:t>
      </w:r>
      <w:r w:rsidR="000718D6">
        <w:t xml:space="preserve"> bereds</w:t>
      </w:r>
      <w:r w:rsidR="009C0D2D">
        <w:t xml:space="preserve"> för närvarande</w:t>
      </w:r>
      <w:r w:rsidR="000718D6">
        <w:t xml:space="preserve"> inom Regeringskansliet. Regeringen beslutade den 4 februari 2021 om nya läroplansskrivningar</w:t>
      </w:r>
      <w:r w:rsidR="000718D6" w:rsidRPr="000718D6">
        <w:t xml:space="preserve"> </w:t>
      </w:r>
      <w:r w:rsidR="000718D6">
        <w:t>för grundskolan</w:t>
      </w:r>
      <w:r w:rsidR="00EF1F77">
        <w:t xml:space="preserve"> och motsvarande skolformer, </w:t>
      </w:r>
      <w:r w:rsidR="00EF1F77" w:rsidRPr="00EF1F77">
        <w:t>gymnasieskolan, gymnasiesärskolan och vuxenutbildningen</w:t>
      </w:r>
      <w:r w:rsidR="000718D6">
        <w:t xml:space="preserve"> </w:t>
      </w:r>
      <w:r w:rsidR="000718D6" w:rsidRPr="000718D6">
        <w:t>för</w:t>
      </w:r>
      <w:r w:rsidR="00A33243">
        <w:t xml:space="preserve"> </w:t>
      </w:r>
      <w:r w:rsidR="000718D6" w:rsidRPr="000718D6">
        <w:t>att stärka undervisningen i sexual</w:t>
      </w:r>
      <w:r w:rsidR="000718D6">
        <w:t>i</w:t>
      </w:r>
      <w:r w:rsidR="000718D6" w:rsidRPr="000718D6">
        <w:t>tet, samtycke och relationer</w:t>
      </w:r>
      <w:r w:rsidR="00A33243">
        <w:t xml:space="preserve"> </w:t>
      </w:r>
      <w:r w:rsidR="000718D6">
        <w:t>(U2021/</w:t>
      </w:r>
      <w:proofErr w:type="spellStart"/>
      <w:r w:rsidR="000718D6">
        <w:t>xxxxx</w:t>
      </w:r>
      <w:proofErr w:type="spellEnd"/>
      <w:r w:rsidR="000718D6">
        <w:t>)</w:t>
      </w:r>
      <w:r w:rsidR="005608A1" w:rsidRPr="005608A1">
        <w:t xml:space="preserve">. </w:t>
      </w:r>
      <w:r w:rsidR="000718D6">
        <w:t>L</w:t>
      </w:r>
      <w:r w:rsidR="00FB4615" w:rsidRPr="00FB4615">
        <w:t>äroplansförändringar</w:t>
      </w:r>
      <w:r w:rsidR="000718D6">
        <w:t>na innebär</w:t>
      </w:r>
      <w:r w:rsidR="00FB4615" w:rsidRPr="00FB4615">
        <w:t xml:space="preserve"> </w:t>
      </w:r>
      <w:r w:rsidR="00B557DB">
        <w:t>ett</w:t>
      </w:r>
      <w:r w:rsidR="000718D6">
        <w:t xml:space="preserve"> </w:t>
      </w:r>
      <w:r w:rsidR="00FB4615" w:rsidRPr="00FB4615">
        <w:t xml:space="preserve">tydligt </w:t>
      </w:r>
      <w:r w:rsidR="00B557DB">
        <w:t xml:space="preserve">ansvar för skolan </w:t>
      </w:r>
      <w:r w:rsidR="00FB4615" w:rsidRPr="00FB4615">
        <w:t>att alla elever får kunskaper om heders</w:t>
      </w:r>
      <w:r w:rsidR="00A33243">
        <w:softHyphen/>
      </w:r>
      <w:r w:rsidR="00FB4615" w:rsidRPr="00FB4615">
        <w:t>relaterat våld och förtryck. Skolan ska också motverka, förebygga och bemöta hedersrelaterat våld och förtryck med kunskap och aktiva in</w:t>
      </w:r>
      <w:r w:rsidR="00FB4615" w:rsidRPr="00FB4615">
        <w:softHyphen/>
        <w:t>satser.</w:t>
      </w:r>
      <w:r w:rsidR="00FB4615">
        <w:t xml:space="preserve"> R</w:t>
      </w:r>
      <w:r w:rsidR="00FB4615" w:rsidRPr="009C36FE">
        <w:t xml:space="preserve">egeringen </w:t>
      </w:r>
      <w:r w:rsidR="00FB4615">
        <w:t xml:space="preserve">har </w:t>
      </w:r>
      <w:r w:rsidR="00FB4615" w:rsidRPr="009C36FE">
        <w:t>i regleringsbrevet för år 2021 gett S</w:t>
      </w:r>
      <w:r w:rsidR="000718D6">
        <w:t>tatens s</w:t>
      </w:r>
      <w:r w:rsidR="00FB4615" w:rsidRPr="009C36FE">
        <w:t xml:space="preserve">kolverk i uppdrag att </w:t>
      </w:r>
      <w:bookmarkStart w:id="1" w:name="_Hlk63755967"/>
      <w:r w:rsidR="00FB4615" w:rsidRPr="009C36FE">
        <w:t>stärka det systematiska arbetet mot hedersrelaterat våld och förtryck</w:t>
      </w:r>
      <w:bookmarkEnd w:id="1"/>
      <w:r w:rsidR="00FB4615" w:rsidRPr="009C36FE">
        <w:t>. Det ska göra</w:t>
      </w:r>
      <w:r w:rsidR="00935114">
        <w:t>s</w:t>
      </w:r>
      <w:r w:rsidR="00FB4615" w:rsidRPr="009C36FE">
        <w:t xml:space="preserve"> genom kunskapshöjande insatser och stöd </w:t>
      </w:r>
      <w:r w:rsidR="00E31A02">
        <w:t>till</w:t>
      </w:r>
      <w:r w:rsidR="00FB4615" w:rsidRPr="009C36FE">
        <w:t xml:space="preserve"> olika personal</w:t>
      </w:r>
      <w:r w:rsidR="00E16881">
        <w:softHyphen/>
      </w:r>
      <w:r w:rsidR="00FB4615" w:rsidRPr="009C36FE">
        <w:t>grupper i</w:t>
      </w:r>
      <w:r w:rsidR="00B557DB">
        <w:t>nom</w:t>
      </w:r>
      <w:r w:rsidR="00FB4615" w:rsidRPr="009C36FE">
        <w:t xml:space="preserve"> </w:t>
      </w:r>
      <w:r w:rsidR="00935114">
        <w:t>förskola</w:t>
      </w:r>
      <w:r w:rsidR="00B557DB">
        <w:t>n</w:t>
      </w:r>
      <w:r w:rsidR="00935114">
        <w:t xml:space="preserve"> och </w:t>
      </w:r>
      <w:r w:rsidR="00FB4615" w:rsidRPr="009C36FE">
        <w:t>skola</w:t>
      </w:r>
      <w:r w:rsidR="00B557DB">
        <w:t>n</w:t>
      </w:r>
      <w:r w:rsidR="00FB4615" w:rsidRPr="009C36FE">
        <w:t xml:space="preserve">. Skolverket får under 2021 använda 11 miljoner kronor för uppdragets genomförande. </w:t>
      </w:r>
    </w:p>
    <w:p w14:paraId="0583E58D" w14:textId="5A9BC2F8" w:rsidR="00E03767" w:rsidRDefault="00E03767" w:rsidP="00E03767">
      <w:pPr>
        <w:pStyle w:val="Brdtext"/>
      </w:pPr>
      <w:r w:rsidRPr="00E03767">
        <w:t>Under den förra mandatperioden fattade regeringen beslut om en sektors</w:t>
      </w:r>
      <w:r w:rsidR="00E31A02">
        <w:softHyphen/>
      </w:r>
      <w:r w:rsidRPr="00E03767">
        <w:t>övergripande nationell strategi för att förebygga och bekämpa mäns våld mot kvinnor inklusive hedersrelaterat våld och förtryck 2017–2026</w:t>
      </w:r>
      <w:r w:rsidR="00FB4615">
        <w:t xml:space="preserve"> med till</w:t>
      </w:r>
      <w:r w:rsidR="00E13D8A">
        <w:softHyphen/>
      </w:r>
      <w:r w:rsidR="00FB4615">
        <w:t xml:space="preserve">hörande </w:t>
      </w:r>
      <w:r w:rsidRPr="00E03767">
        <w:t xml:space="preserve">åtgärdsprogram för perioden 2017–2020. De insatser som finns med i åtgärdsprogrammet omfattar även </w:t>
      </w:r>
      <w:r w:rsidR="00304570">
        <w:t xml:space="preserve">arbetet mot </w:t>
      </w:r>
      <w:r w:rsidRPr="00E03767">
        <w:t>könsstympning. För att särskilt sätta fokus på just det problemet fattade regeringen 2018 även beslut om en särskild handlingsplan mot könsstympning av flickor och kvinnor. I regeringens handlingsplan mot könsstympning av flickor och kvinnor beskrivs uppdrag till myndigheter inom följande målområden: Ett utökat och verkningsfullt förebyggande arbete, förbättrad upptäckt och starkare skydd, effektivare brottsbekämpning samt förbättrad kunskap och metodutveckling. Jämställdhetsmyndigheten fick inom ramen för handlingsplanen i uppdrag att inventera och sprida effektiva metoder för attitydförändring och informa</w:t>
      </w:r>
      <w:r w:rsidR="00E61856">
        <w:softHyphen/>
      </w:r>
      <w:r w:rsidRPr="00E03767">
        <w:t>tions</w:t>
      </w:r>
      <w:r w:rsidR="00E61856">
        <w:softHyphen/>
      </w:r>
      <w:r w:rsidRPr="00E03767">
        <w:t>spridning om könsstympning av flickor och kvinnor, med fokus på det civila samhället. Jämställdhetsmyndigheten sk</w:t>
      </w:r>
      <w:r w:rsidR="00910B4B">
        <w:t>ulle vidare</w:t>
      </w:r>
      <w:r w:rsidRPr="00E03767">
        <w:t xml:space="preserve"> inventera och sprida hur fritidsverksamheter och öppna ungdomsverksamheter kan förebygga och motverka könsstympning av flickor och kvinnor. </w:t>
      </w:r>
      <w:r w:rsidR="00910B4B">
        <w:t xml:space="preserve">Uppdraget redovisades i december 2020 och myndigheten har fått ett fortsatt uppdrag med samma inriktning (A2020/02655). </w:t>
      </w:r>
      <w:r w:rsidRPr="00E03767">
        <w:t>Socialstyrelsen har flera uppdrag</w:t>
      </w:r>
      <w:r w:rsidR="0034175C">
        <w:t xml:space="preserve"> inom området</w:t>
      </w:r>
      <w:r w:rsidRPr="00E03767">
        <w:t xml:space="preserve">, bland annat </w:t>
      </w:r>
      <w:r w:rsidR="0034175C">
        <w:t>ska de</w:t>
      </w:r>
      <w:r w:rsidRPr="00E03767">
        <w:t xml:space="preserve"> vidta åtgärder för att socialtjänsten, hälso- och sjukvården samt elevhälsan ska ha tillgång till kunskapsstöd för att systematiskt arbeta förebyggande mot våld, inklusive könsstympning. Socialstyrelsen ska vidare inventera vilken vård som erbjuds flickor och kvinnor som har utsatts för könsstympning och lämna förslag på hur vården kan förbättras och bli mer jämlik över landet. </w:t>
      </w:r>
    </w:p>
    <w:p w14:paraId="352DB018" w14:textId="249388CD" w:rsidR="00FB4615" w:rsidRPr="00E03767" w:rsidRDefault="00E868E3" w:rsidP="00E03767">
      <w:pPr>
        <w:pStyle w:val="Brdtext"/>
      </w:pPr>
      <w:r w:rsidRPr="00E868E3">
        <w:t xml:space="preserve">Elevhälsan och skolans arbete med orosanmälningar till socialnämnden är ett viktigt område. Samverkan med andra myndigheter och aktörer har </w:t>
      </w:r>
      <w:r>
        <w:t xml:space="preserve">också </w:t>
      </w:r>
      <w:r w:rsidRPr="00E868E3">
        <w:t xml:space="preserve">en central betydelse. </w:t>
      </w:r>
      <w:r w:rsidR="00FB4615" w:rsidRPr="00FB4615">
        <w:t>Skolverk</w:t>
      </w:r>
      <w:r w:rsidR="008D4AD1">
        <w:t>et</w:t>
      </w:r>
      <w:r w:rsidR="00FB4615" w:rsidRPr="00FB4615">
        <w:t xml:space="preserve"> och Socialstyrelsen </w:t>
      </w:r>
      <w:r w:rsidR="008D4AD1">
        <w:t xml:space="preserve">har </w:t>
      </w:r>
      <w:r>
        <w:t>därför</w:t>
      </w:r>
      <w:r w:rsidR="008D4AD1">
        <w:t xml:space="preserve"> </w:t>
      </w:r>
      <w:r w:rsidR="00FB4615">
        <w:t xml:space="preserve">fått uppdrag </w:t>
      </w:r>
      <w:r w:rsidR="00FB4615" w:rsidRPr="00FB4615">
        <w:t>att genomföra ett utvecklingsarbete för tidiga och samordnade insatser för barn och unga (U2017/01236</w:t>
      </w:r>
      <w:r w:rsidR="00B557DB">
        <w:t>, ändrat och förlängt genom U/2020/00363</w:t>
      </w:r>
      <w:r w:rsidR="00FB4615" w:rsidRPr="00FB4615">
        <w:t>)</w:t>
      </w:r>
      <w:r w:rsidR="00FB4615">
        <w:t>. I</w:t>
      </w:r>
      <w:r w:rsidR="00FB4615" w:rsidRPr="00FB4615">
        <w:t xml:space="preserve">nom ramen för uppdraget ska särskilda insatser </w:t>
      </w:r>
      <w:r w:rsidR="008D4AD1">
        <w:t xml:space="preserve">riktas </w:t>
      </w:r>
      <w:r w:rsidR="00FB4615" w:rsidRPr="00FB4615">
        <w:t>mot dels riskgrupper bland barn och unga i socialt utsatta områden, dels barn och unga som riskerar att utsättas för hedersrelaterat våld och förtryck.</w:t>
      </w:r>
    </w:p>
    <w:p w14:paraId="01587885" w14:textId="77777777" w:rsidR="00FB4615" w:rsidRDefault="00E03767" w:rsidP="00E03767">
      <w:pPr>
        <w:pStyle w:val="Brdtext"/>
      </w:pPr>
      <w:r w:rsidRPr="00E03767">
        <w:t>Utöver dessa uppdrag har Länsstyrelsen i Östergötlands län sedan länge ett nationellt uppdrag att bidra till att stärka statliga och kommunala verksamheters förmåga att förebygga och bekämpa hedersrelaterat våld och förtryck, barnäktenskap, tvångsäktenskap samt könsstympning av kvinnor och flickor.</w:t>
      </w:r>
    </w:p>
    <w:p w14:paraId="301BC048" w14:textId="25A7D6AC" w:rsidR="00E03767" w:rsidRPr="00E03767" w:rsidRDefault="00E03767" w:rsidP="00E03767">
      <w:pPr>
        <w:pStyle w:val="Brdtext"/>
      </w:pPr>
      <w:r w:rsidRPr="00E03767">
        <w:t xml:space="preserve">Av </w:t>
      </w:r>
      <w:r w:rsidR="008D4AD1">
        <w:t>den sakpolitiska överenskommelsen</w:t>
      </w:r>
      <w:r w:rsidR="008D4AD1" w:rsidRPr="00E03767">
        <w:t xml:space="preserve"> </w:t>
      </w:r>
      <w:r w:rsidRPr="00E03767">
        <w:t>framgår</w:t>
      </w:r>
      <w:r w:rsidR="009C36FE">
        <w:t xml:space="preserve"> </w:t>
      </w:r>
      <w:r w:rsidRPr="00E03767">
        <w:t xml:space="preserve">att myndigheternas möjligheter att ingripa vid misstanke om att personer förs ur landet för att </w:t>
      </w:r>
      <w:proofErr w:type="gramStart"/>
      <w:r w:rsidRPr="00E03767">
        <w:t>t.ex.</w:t>
      </w:r>
      <w:proofErr w:type="gramEnd"/>
      <w:r w:rsidRPr="00E03767">
        <w:t xml:space="preserve"> könsstympas ska stärkas. </w:t>
      </w:r>
      <w:r w:rsidR="007D1A22">
        <w:t>R</w:t>
      </w:r>
      <w:r w:rsidR="007D1A22" w:rsidRPr="00E03767">
        <w:t xml:space="preserve">egeringen </w:t>
      </w:r>
      <w:r w:rsidR="007D1A22">
        <w:t>har genom</w:t>
      </w:r>
      <w:r w:rsidR="00BD64CF">
        <w:t xml:space="preserve"> propositionen</w:t>
      </w:r>
      <w:r w:rsidR="007D1A22">
        <w:t xml:space="preserve"> </w:t>
      </w:r>
      <w:hyperlink r:id="rId15" w:tooltip="Prop. 2019/20:131" w:history="1">
        <w:r w:rsidR="00B557DB">
          <w:t>Ö</w:t>
        </w:r>
        <w:r w:rsidR="007D1A22" w:rsidRPr="007D1A22">
          <w:t>kat skydd mot heders</w:t>
        </w:r>
        <w:r w:rsidR="008D4AD1">
          <w:softHyphen/>
        </w:r>
        <w:r w:rsidR="007D1A22" w:rsidRPr="007D1A22">
          <w:t>relaterad brottslighet</w:t>
        </w:r>
      </w:hyperlink>
      <w:r w:rsidR="007D1A22">
        <w:t xml:space="preserve"> (</w:t>
      </w:r>
      <w:r w:rsidR="007D1A22" w:rsidRPr="007D1A22">
        <w:t>prop. 2019/20:131</w:t>
      </w:r>
      <w:r w:rsidR="007D1A22">
        <w:t>)</w:t>
      </w:r>
      <w:r w:rsidR="007D1A22" w:rsidRPr="007D1A22">
        <w:t xml:space="preserve"> </w:t>
      </w:r>
      <w:r w:rsidR="00BD64CF">
        <w:t xml:space="preserve">sett till att </w:t>
      </w:r>
      <w:r w:rsidR="007D1A22">
        <w:t>s</w:t>
      </w:r>
      <w:r w:rsidR="007D1A22" w:rsidRPr="007D1A22">
        <w:t>traffen för heders</w:t>
      </w:r>
      <w:r w:rsidR="008D4AD1">
        <w:softHyphen/>
      </w:r>
      <w:r w:rsidR="007D1A22" w:rsidRPr="007D1A22">
        <w:t>relaterad</w:t>
      </w:r>
      <w:r w:rsidR="00230411">
        <w:t xml:space="preserve">e </w:t>
      </w:r>
      <w:r w:rsidR="007D1A22" w:rsidRPr="007D1A22">
        <w:t>brott</w:t>
      </w:r>
      <w:r w:rsidR="00230411">
        <w:t xml:space="preserve"> skärpts</w:t>
      </w:r>
      <w:r w:rsidR="007D1A22" w:rsidRPr="007D1A22">
        <w:t xml:space="preserve">. Brott där motivet varit att bevara eller återupprätta heder </w:t>
      </w:r>
      <w:r w:rsidR="007D1A22">
        <w:t>är</w:t>
      </w:r>
      <w:r w:rsidR="007D1A22" w:rsidRPr="007D1A22">
        <w:t xml:space="preserve"> </w:t>
      </w:r>
      <w:r w:rsidR="007D1A22">
        <w:t xml:space="preserve">från och med </w:t>
      </w:r>
      <w:r w:rsidR="008D4AD1">
        <w:t xml:space="preserve">den </w:t>
      </w:r>
      <w:r w:rsidR="007D1A22" w:rsidRPr="007D1A22">
        <w:t>1 juli 2020</w:t>
      </w:r>
      <w:r w:rsidR="007D1A22">
        <w:t xml:space="preserve"> </w:t>
      </w:r>
      <w:r w:rsidR="007D1A22" w:rsidRPr="007D1A22">
        <w:t xml:space="preserve">en försvårande omständighet vid bedömning av straffvärdet. Dessutom </w:t>
      </w:r>
      <w:r w:rsidR="007D1A22">
        <w:t xml:space="preserve">är det </w:t>
      </w:r>
      <w:r w:rsidR="007D1A22" w:rsidRPr="007D1A22">
        <w:t xml:space="preserve">straffbart att förmå eller tillåta ett barn att ingå äktenskap eller äktenskapsliknande förbindelser och </w:t>
      </w:r>
      <w:r w:rsidR="007D1A22">
        <w:t xml:space="preserve">ett </w:t>
      </w:r>
      <w:r w:rsidR="007D1A22" w:rsidRPr="007D1A22">
        <w:t xml:space="preserve">utreseförbud </w:t>
      </w:r>
      <w:r w:rsidR="007D1A22">
        <w:t xml:space="preserve">har </w:t>
      </w:r>
      <w:r w:rsidR="007D1A22" w:rsidRPr="007D1A22">
        <w:t>inför</w:t>
      </w:r>
      <w:r w:rsidR="007D1A22">
        <w:t>t</w:t>
      </w:r>
      <w:r w:rsidR="007D1A22" w:rsidRPr="007D1A22">
        <w:t>s för att skydda barn från att föras utomlands i syfte att ingå barn</w:t>
      </w:r>
      <w:r w:rsidR="00876382">
        <w:softHyphen/>
      </w:r>
      <w:r w:rsidR="007D1A22" w:rsidRPr="007D1A22">
        <w:t>äktenskap eller att könsstympas.</w:t>
      </w:r>
      <w:r w:rsidR="003F6CC3">
        <w:t xml:space="preserve"> </w:t>
      </w:r>
    </w:p>
    <w:p w14:paraId="33AC5C0E" w14:textId="7FBD2E47" w:rsidR="00E03767" w:rsidRPr="00E03767" w:rsidRDefault="00E03767" w:rsidP="00E03767">
      <w:pPr>
        <w:pStyle w:val="Brdtext"/>
      </w:pPr>
      <w:r w:rsidRPr="00E03767">
        <w:t>För den feministiska regeringen är det oacceptabelt att flickor och kvinnor riskerar att utsättas för könsstympning och jag följer noggrant</w:t>
      </w:r>
      <w:r w:rsidR="00876382">
        <w:t xml:space="preserve"> </w:t>
      </w:r>
      <w:r w:rsidRPr="00E03767">
        <w:t>arbete</w:t>
      </w:r>
      <w:r w:rsidR="00876382">
        <w:t>t</w:t>
      </w:r>
      <w:r w:rsidRPr="00E03767">
        <w:t xml:space="preserve"> med att förebygga och bekämpa detta i enlighet med de initiativ som regeringen har tagit i frågan.</w:t>
      </w:r>
    </w:p>
    <w:p w14:paraId="4DDC4A42" w14:textId="77777777" w:rsidR="00E03767" w:rsidRDefault="00E03767" w:rsidP="00E03767">
      <w:pPr>
        <w:pStyle w:val="Brdtext"/>
      </w:pPr>
    </w:p>
    <w:p w14:paraId="40346E43" w14:textId="4BD61A41" w:rsidR="00E03767" w:rsidRDefault="00E03767" w:rsidP="006A12F1">
      <w:pPr>
        <w:pStyle w:val="Brdtext"/>
      </w:pPr>
      <w:r>
        <w:t xml:space="preserve">Stockholm den </w:t>
      </w:r>
      <w:sdt>
        <w:sdtPr>
          <w:id w:val="-1225218591"/>
          <w:placeholder>
            <w:docPart w:val="07A24B64DBC74F46BE8183DCC6E2A544"/>
          </w:placeholder>
          <w:dataBinding w:prefixMappings="xmlns:ns0='http://lp/documentinfo/RK' " w:xpath="/ns0:DocumentInfo[1]/ns0:BaseInfo[1]/ns0:HeaderDate[1]" w:storeItemID="{0F0392C4-86BC-460F-985A-9B68541FFD1E}"/>
          <w:date w:fullDate="2021-02-17T00:00:00Z">
            <w:dateFormat w:val="d MMMM yyyy"/>
            <w:lid w:val="sv-SE"/>
            <w:storeMappedDataAs w:val="dateTime"/>
            <w:calendar w:val="gregorian"/>
          </w:date>
        </w:sdtPr>
        <w:sdtEndPr/>
        <w:sdtContent>
          <w:r>
            <w:t>17 februari 2021</w:t>
          </w:r>
        </w:sdtContent>
      </w:sdt>
    </w:p>
    <w:p w14:paraId="3676D54F" w14:textId="77777777" w:rsidR="00E03767" w:rsidRDefault="00E03767" w:rsidP="004E7A8F">
      <w:pPr>
        <w:pStyle w:val="Brdtextutanavstnd"/>
      </w:pPr>
    </w:p>
    <w:p w14:paraId="07E210CB" w14:textId="77777777" w:rsidR="00E03767" w:rsidRDefault="00E03767" w:rsidP="004E7A8F">
      <w:pPr>
        <w:pStyle w:val="Brdtextutanavstnd"/>
      </w:pPr>
    </w:p>
    <w:p w14:paraId="06AAEE1A" w14:textId="77777777" w:rsidR="00E03767" w:rsidRDefault="00E03767" w:rsidP="004E7A8F">
      <w:pPr>
        <w:pStyle w:val="Brdtextutanavstnd"/>
      </w:pPr>
    </w:p>
    <w:sdt>
      <w:sdtPr>
        <w:alias w:val="Klicka på listpilen"/>
        <w:tag w:val="run-loadAllMinistersFromDep_delete"/>
        <w:id w:val="-122627287"/>
        <w:placeholder>
          <w:docPart w:val="0D786CC8E3074B47817EABF77B8765C6"/>
        </w:placeholder>
        <w:dataBinding w:prefixMappings="xmlns:ns0='http://lp/documentinfo/RK' " w:xpath="/ns0:DocumentInfo[1]/ns0:BaseInfo[1]/ns0:TopSender[1]" w:storeItemID="{0F0392C4-86BC-460F-985A-9B68541FFD1E}"/>
        <w:comboBox w:lastValue="Utbildningsministern">
          <w:listItem w:displayText="Anna Ekström" w:value="Utbildningsministern"/>
          <w:listItem w:displayText="Matilda Ernkrans" w:value="Ministern för högre utbildning och forskning"/>
        </w:comboBox>
      </w:sdtPr>
      <w:sdtEndPr/>
      <w:sdtContent>
        <w:p w14:paraId="667D1151" w14:textId="40554BB8" w:rsidR="00E03767" w:rsidRDefault="00E03767" w:rsidP="00422A41">
          <w:pPr>
            <w:pStyle w:val="Brdtext"/>
          </w:pPr>
          <w:r>
            <w:t>Anna Ekström</w:t>
          </w:r>
        </w:p>
      </w:sdtContent>
    </w:sdt>
    <w:p w14:paraId="55FA03FA" w14:textId="7F38753A" w:rsidR="00E03767" w:rsidRPr="00DB48AB" w:rsidRDefault="00E03767" w:rsidP="00DB48AB">
      <w:pPr>
        <w:pStyle w:val="Brdtext"/>
      </w:pPr>
    </w:p>
    <w:sectPr w:rsidR="00E03767" w:rsidRPr="00DB48AB" w:rsidSect="00571A0B">
      <w:headerReference w:type="even" r:id="rId16"/>
      <w:headerReference w:type="default" r:id="rId17"/>
      <w:footerReference w:type="even" r:id="rId18"/>
      <w:footerReference w:type="default" r:id="rId19"/>
      <w:headerReference w:type="first" r:id="rId20"/>
      <w:footerReference w:type="first" r:id="rId2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AEEBE" w14:textId="77777777" w:rsidR="00C53BA4" w:rsidRDefault="00C53BA4" w:rsidP="00A87A54">
      <w:pPr>
        <w:spacing w:after="0" w:line="240" w:lineRule="auto"/>
      </w:pPr>
      <w:r>
        <w:separator/>
      </w:r>
    </w:p>
  </w:endnote>
  <w:endnote w:type="continuationSeparator" w:id="0">
    <w:p w14:paraId="3149E6A5" w14:textId="77777777" w:rsidR="00C53BA4" w:rsidRDefault="00C53BA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BEFAD" w14:textId="77777777" w:rsidR="00433218" w:rsidRDefault="0043321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1D0F4AD" w14:textId="77777777" w:rsidTr="006A26EC">
      <w:trPr>
        <w:trHeight w:val="227"/>
        <w:jc w:val="right"/>
      </w:trPr>
      <w:tc>
        <w:tcPr>
          <w:tcW w:w="708" w:type="dxa"/>
          <w:vAlign w:val="bottom"/>
        </w:tcPr>
        <w:p w14:paraId="7BA9F2B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7FFA629" w14:textId="77777777" w:rsidTr="006A26EC">
      <w:trPr>
        <w:trHeight w:val="850"/>
        <w:jc w:val="right"/>
      </w:trPr>
      <w:tc>
        <w:tcPr>
          <w:tcW w:w="708" w:type="dxa"/>
          <w:vAlign w:val="bottom"/>
        </w:tcPr>
        <w:p w14:paraId="0847727C" w14:textId="77777777" w:rsidR="005606BC" w:rsidRPr="00347E11" w:rsidRDefault="005606BC" w:rsidP="005606BC">
          <w:pPr>
            <w:pStyle w:val="Sidfot"/>
            <w:spacing w:line="276" w:lineRule="auto"/>
            <w:jc w:val="right"/>
          </w:pPr>
        </w:p>
      </w:tc>
    </w:tr>
  </w:tbl>
  <w:p w14:paraId="659645B0"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AD3F04F" w14:textId="77777777" w:rsidTr="001F4302">
      <w:trPr>
        <w:trHeight w:val="510"/>
      </w:trPr>
      <w:tc>
        <w:tcPr>
          <w:tcW w:w="8525" w:type="dxa"/>
          <w:gridSpan w:val="2"/>
          <w:vAlign w:val="bottom"/>
        </w:tcPr>
        <w:p w14:paraId="48406E4A" w14:textId="77777777" w:rsidR="00347E11" w:rsidRPr="00347E11" w:rsidRDefault="00347E11" w:rsidP="00347E11">
          <w:pPr>
            <w:pStyle w:val="Sidfot"/>
            <w:rPr>
              <w:sz w:val="8"/>
            </w:rPr>
          </w:pPr>
        </w:p>
      </w:tc>
    </w:tr>
    <w:tr w:rsidR="00093408" w:rsidRPr="00EE3C0F" w14:paraId="753A1EE8" w14:textId="77777777" w:rsidTr="00C26068">
      <w:trPr>
        <w:trHeight w:val="227"/>
      </w:trPr>
      <w:tc>
        <w:tcPr>
          <w:tcW w:w="4074" w:type="dxa"/>
        </w:tcPr>
        <w:p w14:paraId="5FB70853" w14:textId="77777777" w:rsidR="00347E11" w:rsidRPr="00F53AEA" w:rsidRDefault="00347E11" w:rsidP="00C26068">
          <w:pPr>
            <w:pStyle w:val="Sidfot"/>
            <w:spacing w:line="276" w:lineRule="auto"/>
          </w:pPr>
        </w:p>
      </w:tc>
      <w:tc>
        <w:tcPr>
          <w:tcW w:w="4451" w:type="dxa"/>
        </w:tcPr>
        <w:p w14:paraId="0BC73B49" w14:textId="77777777" w:rsidR="00093408" w:rsidRPr="00F53AEA" w:rsidRDefault="00093408" w:rsidP="00F53AEA">
          <w:pPr>
            <w:pStyle w:val="Sidfot"/>
            <w:spacing w:line="276" w:lineRule="auto"/>
          </w:pPr>
        </w:p>
      </w:tc>
    </w:tr>
  </w:tbl>
  <w:p w14:paraId="51C09DB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FF932" w14:textId="77777777" w:rsidR="00C53BA4" w:rsidRDefault="00C53BA4" w:rsidP="00A87A54">
      <w:pPr>
        <w:spacing w:after="0" w:line="240" w:lineRule="auto"/>
      </w:pPr>
      <w:r>
        <w:separator/>
      </w:r>
    </w:p>
  </w:footnote>
  <w:footnote w:type="continuationSeparator" w:id="0">
    <w:p w14:paraId="270D14CA" w14:textId="77777777" w:rsidR="00C53BA4" w:rsidRDefault="00C53BA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05572" w14:textId="77777777" w:rsidR="00433218" w:rsidRDefault="0043321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5B9C8" w14:textId="77777777" w:rsidR="00433218" w:rsidRDefault="0043321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03767" w14:paraId="181C3D97" w14:textId="77777777" w:rsidTr="00C93EBA">
      <w:trPr>
        <w:trHeight w:val="227"/>
      </w:trPr>
      <w:tc>
        <w:tcPr>
          <w:tcW w:w="5534" w:type="dxa"/>
        </w:tcPr>
        <w:p w14:paraId="7DE6B6C2" w14:textId="77777777" w:rsidR="00E03767" w:rsidRPr="007D73AB" w:rsidRDefault="00E03767">
          <w:pPr>
            <w:pStyle w:val="Sidhuvud"/>
          </w:pPr>
        </w:p>
      </w:tc>
      <w:tc>
        <w:tcPr>
          <w:tcW w:w="3170" w:type="dxa"/>
          <w:vAlign w:val="bottom"/>
        </w:tcPr>
        <w:p w14:paraId="16FE2837" w14:textId="77777777" w:rsidR="00E03767" w:rsidRPr="007D73AB" w:rsidRDefault="00E03767" w:rsidP="00340DE0">
          <w:pPr>
            <w:pStyle w:val="Sidhuvud"/>
          </w:pPr>
        </w:p>
      </w:tc>
      <w:tc>
        <w:tcPr>
          <w:tcW w:w="1134" w:type="dxa"/>
        </w:tcPr>
        <w:p w14:paraId="2F5983A6" w14:textId="77777777" w:rsidR="00E03767" w:rsidRDefault="00E03767" w:rsidP="005A703A">
          <w:pPr>
            <w:pStyle w:val="Sidhuvud"/>
          </w:pPr>
        </w:p>
      </w:tc>
    </w:tr>
    <w:tr w:rsidR="00E03767" w14:paraId="663D444F" w14:textId="77777777" w:rsidTr="00C93EBA">
      <w:trPr>
        <w:trHeight w:val="1928"/>
      </w:trPr>
      <w:tc>
        <w:tcPr>
          <w:tcW w:w="5534" w:type="dxa"/>
        </w:tcPr>
        <w:p w14:paraId="0E738BDF" w14:textId="77777777" w:rsidR="00E03767" w:rsidRPr="00340DE0" w:rsidRDefault="00E03767" w:rsidP="00340DE0">
          <w:pPr>
            <w:pStyle w:val="Sidhuvud"/>
          </w:pPr>
          <w:r>
            <w:rPr>
              <w:noProof/>
            </w:rPr>
            <w:drawing>
              <wp:inline distT="0" distB="0" distL="0" distR="0" wp14:anchorId="05EE9772" wp14:editId="2D34AD68">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1C99E77" w14:textId="77777777" w:rsidR="00E03767" w:rsidRPr="00710A6C" w:rsidRDefault="00E03767" w:rsidP="00EE3C0F">
          <w:pPr>
            <w:pStyle w:val="Sidhuvud"/>
            <w:rPr>
              <w:b/>
            </w:rPr>
          </w:pPr>
        </w:p>
        <w:p w14:paraId="2ED0F467" w14:textId="77777777" w:rsidR="00E03767" w:rsidRDefault="00E03767" w:rsidP="00EE3C0F">
          <w:pPr>
            <w:pStyle w:val="Sidhuvud"/>
          </w:pPr>
        </w:p>
        <w:p w14:paraId="213CDD9A" w14:textId="77777777" w:rsidR="00E03767" w:rsidRDefault="00E03767" w:rsidP="00EE3C0F">
          <w:pPr>
            <w:pStyle w:val="Sidhuvud"/>
          </w:pPr>
        </w:p>
        <w:p w14:paraId="370E20AE" w14:textId="77777777" w:rsidR="00E03767" w:rsidRDefault="00E03767" w:rsidP="00EE3C0F">
          <w:pPr>
            <w:pStyle w:val="Sidhuvud"/>
          </w:pPr>
        </w:p>
        <w:sdt>
          <w:sdtPr>
            <w:rPr>
              <w:rFonts w:ascii="Calibri" w:eastAsia="Times New Roman" w:hAnsi="Calibri" w:cs="Calibri"/>
              <w:sz w:val="22"/>
              <w:szCs w:val="21"/>
              <w:lang w:eastAsia="sv-SE"/>
            </w:rPr>
            <w:alias w:val="Dnr"/>
            <w:tag w:val="ccRKShow_Dnr"/>
            <w:id w:val="-829283628"/>
            <w:placeholder>
              <w:docPart w:val="2F0CBE16459441DDBF4BFA331A55C782"/>
            </w:placeholder>
            <w:dataBinding w:prefixMappings="xmlns:ns0='http://lp/documentinfo/RK' " w:xpath="/ns0:DocumentInfo[1]/ns0:BaseInfo[1]/ns0:Dnr[1]" w:storeItemID="{0F0392C4-86BC-460F-985A-9B68541FFD1E}"/>
            <w:text/>
          </w:sdtPr>
          <w:sdtEndPr/>
          <w:sdtContent>
            <w:p w14:paraId="340894D8" w14:textId="6B9FD183" w:rsidR="00E03767" w:rsidRDefault="00F5224D" w:rsidP="00EE3C0F">
              <w:pPr>
                <w:pStyle w:val="Sidhuvud"/>
              </w:pPr>
              <w:r w:rsidRPr="00F5224D">
                <w:rPr>
                  <w:rFonts w:ascii="Calibri" w:eastAsia="Times New Roman" w:hAnsi="Calibri" w:cs="Calibri"/>
                  <w:sz w:val="22"/>
                  <w:szCs w:val="21"/>
                  <w:lang w:eastAsia="sv-SE"/>
                </w:rPr>
                <w:t xml:space="preserve"> U2021/00847</w:t>
              </w:r>
              <w:r w:rsidRPr="00F5224D" w:rsidDel="00F5224D">
                <w:rPr>
                  <w:rFonts w:ascii="Calibri" w:eastAsia="Times New Roman" w:hAnsi="Calibri" w:cs="Calibri"/>
                  <w:sz w:val="22"/>
                  <w:szCs w:val="21"/>
                  <w:lang w:eastAsia="sv-SE"/>
                </w:rPr>
                <w:t xml:space="preserve"> </w:t>
              </w:r>
            </w:p>
          </w:sdtContent>
        </w:sdt>
        <w:sdt>
          <w:sdtPr>
            <w:alias w:val="DocNumber"/>
            <w:tag w:val="DocNumber"/>
            <w:id w:val="1726028884"/>
            <w:placeholder>
              <w:docPart w:val="654AAA2D0CAF4EA8B2527BF5F35FD8A0"/>
            </w:placeholder>
            <w:showingPlcHdr/>
            <w:dataBinding w:prefixMappings="xmlns:ns0='http://lp/documentinfo/RK' " w:xpath="/ns0:DocumentInfo[1]/ns0:BaseInfo[1]/ns0:DocNumber[1]" w:storeItemID="{0F0392C4-86BC-460F-985A-9B68541FFD1E}"/>
            <w:text/>
          </w:sdtPr>
          <w:sdtEndPr/>
          <w:sdtContent>
            <w:p w14:paraId="4842EFF2" w14:textId="4E22BEB0" w:rsidR="00E03767" w:rsidRDefault="00E03767" w:rsidP="00EE3C0F">
              <w:pPr>
                <w:pStyle w:val="Sidhuvud"/>
              </w:pPr>
              <w:r>
                <w:rPr>
                  <w:rStyle w:val="Platshllartext"/>
                </w:rPr>
                <w:t xml:space="preserve"> </w:t>
              </w:r>
            </w:p>
          </w:sdtContent>
        </w:sdt>
        <w:p w14:paraId="4AFBE9B6" w14:textId="77777777" w:rsidR="00E03767" w:rsidRDefault="00E03767" w:rsidP="00EE3C0F">
          <w:pPr>
            <w:pStyle w:val="Sidhuvud"/>
          </w:pPr>
        </w:p>
      </w:tc>
      <w:tc>
        <w:tcPr>
          <w:tcW w:w="1134" w:type="dxa"/>
        </w:tcPr>
        <w:p w14:paraId="3D41B9F1" w14:textId="77777777" w:rsidR="00E03767" w:rsidRDefault="00E03767" w:rsidP="0094502D">
          <w:pPr>
            <w:pStyle w:val="Sidhuvud"/>
          </w:pPr>
        </w:p>
        <w:p w14:paraId="1D872FB0" w14:textId="77777777" w:rsidR="00E03767" w:rsidRPr="0094502D" w:rsidRDefault="00E03767" w:rsidP="00EC71A6">
          <w:pPr>
            <w:pStyle w:val="Sidhuvud"/>
          </w:pPr>
        </w:p>
      </w:tc>
    </w:tr>
    <w:tr w:rsidR="00E03767" w14:paraId="79A4FD77" w14:textId="77777777" w:rsidTr="00C93EBA">
      <w:trPr>
        <w:trHeight w:val="2268"/>
      </w:trPr>
      <w:sdt>
        <w:sdtPr>
          <w:alias w:val="SenderText"/>
          <w:tag w:val="ccRKShow_SenderText"/>
          <w:id w:val="1374046025"/>
          <w:placeholder>
            <w:docPart w:val="71DD5F34C66D4CBAAFE55C3D2F4E7DD1"/>
          </w:placeholder>
          <w:showingPlcHdr/>
        </w:sdtPr>
        <w:sdtEndPr/>
        <w:sdtContent>
          <w:tc>
            <w:tcPr>
              <w:tcW w:w="5534" w:type="dxa"/>
              <w:tcMar>
                <w:right w:w="1134" w:type="dxa"/>
              </w:tcMar>
            </w:tcPr>
            <w:p w14:paraId="57726E94" w14:textId="238860A2" w:rsidR="00E03767" w:rsidRPr="00340DE0" w:rsidRDefault="00433218" w:rsidP="00433218">
              <w:pPr>
                <w:pStyle w:val="Sidhuvud"/>
              </w:pPr>
              <w:r>
                <w:rPr>
                  <w:rStyle w:val="Platshllartext"/>
                </w:rPr>
                <w:t xml:space="preserve"> </w:t>
              </w:r>
            </w:p>
          </w:tc>
        </w:sdtContent>
      </w:sdt>
      <w:sdt>
        <w:sdtPr>
          <w:alias w:val="Recipient"/>
          <w:tag w:val="ccRKShow_Recipient"/>
          <w:id w:val="-28344517"/>
          <w:placeholder>
            <w:docPart w:val="9626C072C20E41DAA47F8688D7E7DEA9"/>
          </w:placeholder>
          <w:dataBinding w:prefixMappings="xmlns:ns0='http://lp/documentinfo/RK' " w:xpath="/ns0:DocumentInfo[1]/ns0:BaseInfo[1]/ns0:Recipient[1]" w:storeItemID="{0F0392C4-86BC-460F-985A-9B68541FFD1E}"/>
          <w:text w:multiLine="1"/>
        </w:sdtPr>
        <w:sdtEndPr/>
        <w:sdtContent>
          <w:tc>
            <w:tcPr>
              <w:tcW w:w="3170" w:type="dxa"/>
            </w:tcPr>
            <w:p w14:paraId="5C090279" w14:textId="77777777" w:rsidR="00E03767" w:rsidRDefault="00E03767" w:rsidP="00547B89">
              <w:pPr>
                <w:pStyle w:val="Sidhuvud"/>
              </w:pPr>
              <w:r>
                <w:t>Till riksdagen</w:t>
              </w:r>
            </w:p>
          </w:tc>
        </w:sdtContent>
      </w:sdt>
      <w:tc>
        <w:tcPr>
          <w:tcW w:w="1134" w:type="dxa"/>
        </w:tcPr>
        <w:p w14:paraId="60B0CC93" w14:textId="77777777" w:rsidR="00E03767" w:rsidRDefault="00E03767" w:rsidP="003E6020">
          <w:pPr>
            <w:pStyle w:val="Sidhuvud"/>
          </w:pPr>
        </w:p>
      </w:tc>
    </w:tr>
  </w:tbl>
  <w:p w14:paraId="499CA4C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767"/>
    <w:rsid w:val="00000290"/>
    <w:rsid w:val="00001068"/>
    <w:rsid w:val="00003A68"/>
    <w:rsid w:val="0000412C"/>
    <w:rsid w:val="00004D5C"/>
    <w:rsid w:val="00005F68"/>
    <w:rsid w:val="00006CA7"/>
    <w:rsid w:val="000128EB"/>
    <w:rsid w:val="00012B00"/>
    <w:rsid w:val="00014EF6"/>
    <w:rsid w:val="00016730"/>
    <w:rsid w:val="00017197"/>
    <w:rsid w:val="0001725B"/>
    <w:rsid w:val="000203B0"/>
    <w:rsid w:val="000205ED"/>
    <w:rsid w:val="0002213F"/>
    <w:rsid w:val="000223E7"/>
    <w:rsid w:val="000241FA"/>
    <w:rsid w:val="00025992"/>
    <w:rsid w:val="00026711"/>
    <w:rsid w:val="0002708E"/>
    <w:rsid w:val="0002763D"/>
    <w:rsid w:val="00032058"/>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0D95"/>
    <w:rsid w:val="000718D6"/>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0744"/>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0411"/>
    <w:rsid w:val="002315F5"/>
    <w:rsid w:val="00232EC3"/>
    <w:rsid w:val="00233D52"/>
    <w:rsid w:val="00237147"/>
    <w:rsid w:val="00242AD1"/>
    <w:rsid w:val="0024412C"/>
    <w:rsid w:val="0024537C"/>
    <w:rsid w:val="00245911"/>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570"/>
    <w:rsid w:val="003050DB"/>
    <w:rsid w:val="00305FC1"/>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75C"/>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3F6CC3"/>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3218"/>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03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1AD7"/>
    <w:rsid w:val="00544738"/>
    <w:rsid w:val="005456E4"/>
    <w:rsid w:val="00547B89"/>
    <w:rsid w:val="00551027"/>
    <w:rsid w:val="00553954"/>
    <w:rsid w:val="005568AF"/>
    <w:rsid w:val="00556AF5"/>
    <w:rsid w:val="005606BC"/>
    <w:rsid w:val="005608A1"/>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2E1C"/>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0A5A"/>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368A2"/>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113A"/>
    <w:rsid w:val="007B2F08"/>
    <w:rsid w:val="007C44FF"/>
    <w:rsid w:val="007C6456"/>
    <w:rsid w:val="007C7BDB"/>
    <w:rsid w:val="007D1A22"/>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2E4E"/>
    <w:rsid w:val="008431AF"/>
    <w:rsid w:val="0084476E"/>
    <w:rsid w:val="00845137"/>
    <w:rsid w:val="00845B9F"/>
    <w:rsid w:val="008504F6"/>
    <w:rsid w:val="0085240E"/>
    <w:rsid w:val="00852484"/>
    <w:rsid w:val="008573B9"/>
    <w:rsid w:val="0085782D"/>
    <w:rsid w:val="00863BB7"/>
    <w:rsid w:val="008730FD"/>
    <w:rsid w:val="00873DA1"/>
    <w:rsid w:val="00875DDD"/>
    <w:rsid w:val="00876382"/>
    <w:rsid w:val="00876538"/>
    <w:rsid w:val="00881BC6"/>
    <w:rsid w:val="008848F6"/>
    <w:rsid w:val="008860CC"/>
    <w:rsid w:val="00886EEE"/>
    <w:rsid w:val="00887F86"/>
    <w:rsid w:val="00890876"/>
    <w:rsid w:val="00891929"/>
    <w:rsid w:val="00893029"/>
    <w:rsid w:val="0089514A"/>
    <w:rsid w:val="00895C2A"/>
    <w:rsid w:val="008963BD"/>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AD1"/>
    <w:rsid w:val="008D4DC4"/>
    <w:rsid w:val="008D7CAF"/>
    <w:rsid w:val="008E02EE"/>
    <w:rsid w:val="008E65A8"/>
    <w:rsid w:val="008E77D6"/>
    <w:rsid w:val="009036E7"/>
    <w:rsid w:val="0090605F"/>
    <w:rsid w:val="0091053B"/>
    <w:rsid w:val="00910B4B"/>
    <w:rsid w:val="00912158"/>
    <w:rsid w:val="00912945"/>
    <w:rsid w:val="009144EE"/>
    <w:rsid w:val="00915D4C"/>
    <w:rsid w:val="009279B2"/>
    <w:rsid w:val="00935114"/>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0D2D"/>
    <w:rsid w:val="009C2459"/>
    <w:rsid w:val="009C255A"/>
    <w:rsid w:val="009C2B46"/>
    <w:rsid w:val="009C36FE"/>
    <w:rsid w:val="009C4448"/>
    <w:rsid w:val="009C481B"/>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243"/>
    <w:rsid w:val="00A333A9"/>
    <w:rsid w:val="00A379E4"/>
    <w:rsid w:val="00A42F07"/>
    <w:rsid w:val="00A43B02"/>
    <w:rsid w:val="00A44946"/>
    <w:rsid w:val="00A46B85"/>
    <w:rsid w:val="00A47CFB"/>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596"/>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73E2"/>
    <w:rsid w:val="00AE05D0"/>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7DB"/>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64CF"/>
    <w:rsid w:val="00BE0567"/>
    <w:rsid w:val="00BE18F0"/>
    <w:rsid w:val="00BE1BAF"/>
    <w:rsid w:val="00BE302F"/>
    <w:rsid w:val="00BE3210"/>
    <w:rsid w:val="00BE34A3"/>
    <w:rsid w:val="00BE350E"/>
    <w:rsid w:val="00BE3E56"/>
    <w:rsid w:val="00BE4BF7"/>
    <w:rsid w:val="00BE62F6"/>
    <w:rsid w:val="00BE638E"/>
    <w:rsid w:val="00BF1097"/>
    <w:rsid w:val="00BF27B2"/>
    <w:rsid w:val="00BF4108"/>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3BA4"/>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3AB"/>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767"/>
    <w:rsid w:val="00E03BCB"/>
    <w:rsid w:val="00E124DC"/>
    <w:rsid w:val="00E13D8A"/>
    <w:rsid w:val="00E15A41"/>
    <w:rsid w:val="00E16881"/>
    <w:rsid w:val="00E21101"/>
    <w:rsid w:val="00E22D68"/>
    <w:rsid w:val="00E247D9"/>
    <w:rsid w:val="00E258D8"/>
    <w:rsid w:val="00E26DDF"/>
    <w:rsid w:val="00E270E5"/>
    <w:rsid w:val="00E30167"/>
    <w:rsid w:val="00E31A02"/>
    <w:rsid w:val="00E32C2B"/>
    <w:rsid w:val="00E33493"/>
    <w:rsid w:val="00E37922"/>
    <w:rsid w:val="00E406DF"/>
    <w:rsid w:val="00E415D3"/>
    <w:rsid w:val="00E469E4"/>
    <w:rsid w:val="00E475C3"/>
    <w:rsid w:val="00E509B0"/>
    <w:rsid w:val="00E50B11"/>
    <w:rsid w:val="00E54246"/>
    <w:rsid w:val="00E55D8E"/>
    <w:rsid w:val="00E61856"/>
    <w:rsid w:val="00E6641E"/>
    <w:rsid w:val="00E66F18"/>
    <w:rsid w:val="00E70856"/>
    <w:rsid w:val="00E727DE"/>
    <w:rsid w:val="00E74A30"/>
    <w:rsid w:val="00E77778"/>
    <w:rsid w:val="00E77B7E"/>
    <w:rsid w:val="00E77BA8"/>
    <w:rsid w:val="00E82DF1"/>
    <w:rsid w:val="00E868E3"/>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1F77"/>
    <w:rsid w:val="00EF21FE"/>
    <w:rsid w:val="00EF2A7F"/>
    <w:rsid w:val="00EF2D58"/>
    <w:rsid w:val="00EF37C2"/>
    <w:rsid w:val="00EF4803"/>
    <w:rsid w:val="00EF5127"/>
    <w:rsid w:val="00F03EAC"/>
    <w:rsid w:val="00F04B7C"/>
    <w:rsid w:val="00F078B5"/>
    <w:rsid w:val="00F123D2"/>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224D"/>
    <w:rsid w:val="00F53AEA"/>
    <w:rsid w:val="00F55AC7"/>
    <w:rsid w:val="00F55FC9"/>
    <w:rsid w:val="00F563CD"/>
    <w:rsid w:val="00F5663B"/>
    <w:rsid w:val="00F5674D"/>
    <w:rsid w:val="00F6199B"/>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615"/>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31702"/>
  <w15:docId w15:val="{5A42566D-E56A-423F-936A-975C3150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3417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220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24" Type="http://schemas.openxmlformats.org/officeDocument/2006/relationships/theme" Target="theme/theme1.xml"/><Relationship Id="rId11" Type="http://schemas.openxmlformats.org/officeDocument/2006/relationships/settings" Target="settings.xml"/><Relationship Id="rId23" Type="http://schemas.openxmlformats.org/officeDocument/2006/relationships/glossaryDocument" Target="glossary/document.xml"/><Relationship Id="rId15" Type="http://schemas.openxmlformats.org/officeDocument/2006/relationships/hyperlink" Target="https://www.regeringen.se/rattsliga-dokument/proposition/2020/03/prop.-201920131/" TargetMode="External"/><Relationship Id="rId10" Type="http://schemas.openxmlformats.org/officeDocument/2006/relationships/styles" Target="styles.xml"/><Relationship Id="rId19" Type="http://schemas.openxmlformats.org/officeDocument/2006/relationships/footer" Target="footer2.xml"/><Relationship Id="rId22" Type="http://schemas.openxmlformats.org/officeDocument/2006/relationships/fontTable" Target="fontTable.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F0CBE16459441DDBF4BFA331A55C782"/>
        <w:category>
          <w:name w:val="Allmänt"/>
          <w:gallery w:val="placeholder"/>
        </w:category>
        <w:types>
          <w:type w:val="bbPlcHdr"/>
        </w:types>
        <w:behaviors>
          <w:behavior w:val="content"/>
        </w:behaviors>
        <w:guid w:val="{006D9405-97FB-4C78-B84A-9A5DD043BA74}"/>
      </w:docPartPr>
      <w:docPartBody>
        <w:p w:rsidR="00FE1E5A" w:rsidRDefault="00D94995" w:rsidP="00D94995">
          <w:pPr>
            <w:pStyle w:val="2F0CBE16459441DDBF4BFA331A55C782"/>
          </w:pPr>
          <w:r>
            <w:rPr>
              <w:rStyle w:val="Platshllartext"/>
            </w:rPr>
            <w:t xml:space="preserve"> </w:t>
          </w:r>
        </w:p>
      </w:docPartBody>
    </w:docPart>
    <w:docPart>
      <w:docPartPr>
        <w:name w:val="654AAA2D0CAF4EA8B2527BF5F35FD8A0"/>
        <w:category>
          <w:name w:val="Allmänt"/>
          <w:gallery w:val="placeholder"/>
        </w:category>
        <w:types>
          <w:type w:val="bbPlcHdr"/>
        </w:types>
        <w:behaviors>
          <w:behavior w:val="content"/>
        </w:behaviors>
        <w:guid w:val="{EA6523BB-210C-4DFA-A5A4-67A32D789C38}"/>
      </w:docPartPr>
      <w:docPartBody>
        <w:p w:rsidR="00FE1E5A" w:rsidRDefault="00D94995" w:rsidP="00D94995">
          <w:pPr>
            <w:pStyle w:val="654AAA2D0CAF4EA8B2527BF5F35FD8A01"/>
          </w:pPr>
          <w:r>
            <w:rPr>
              <w:rStyle w:val="Platshllartext"/>
            </w:rPr>
            <w:t xml:space="preserve"> </w:t>
          </w:r>
        </w:p>
      </w:docPartBody>
    </w:docPart>
    <w:docPart>
      <w:docPartPr>
        <w:name w:val="71DD5F34C66D4CBAAFE55C3D2F4E7DD1"/>
        <w:category>
          <w:name w:val="Allmänt"/>
          <w:gallery w:val="placeholder"/>
        </w:category>
        <w:types>
          <w:type w:val="bbPlcHdr"/>
        </w:types>
        <w:behaviors>
          <w:behavior w:val="content"/>
        </w:behaviors>
        <w:guid w:val="{646CA076-562D-484C-9760-96C88841401C}"/>
      </w:docPartPr>
      <w:docPartBody>
        <w:p w:rsidR="00FE1E5A" w:rsidRDefault="00D94995" w:rsidP="00D94995">
          <w:pPr>
            <w:pStyle w:val="71DD5F34C66D4CBAAFE55C3D2F4E7DD11"/>
          </w:pPr>
          <w:r>
            <w:rPr>
              <w:rStyle w:val="Platshllartext"/>
            </w:rPr>
            <w:t xml:space="preserve"> </w:t>
          </w:r>
        </w:p>
      </w:docPartBody>
    </w:docPart>
    <w:docPart>
      <w:docPartPr>
        <w:name w:val="9626C072C20E41DAA47F8688D7E7DEA9"/>
        <w:category>
          <w:name w:val="Allmänt"/>
          <w:gallery w:val="placeholder"/>
        </w:category>
        <w:types>
          <w:type w:val="bbPlcHdr"/>
        </w:types>
        <w:behaviors>
          <w:behavior w:val="content"/>
        </w:behaviors>
        <w:guid w:val="{9654C94F-EE68-4025-A81F-983BA87E2A04}"/>
      </w:docPartPr>
      <w:docPartBody>
        <w:p w:rsidR="00FE1E5A" w:rsidRDefault="00D94995" w:rsidP="00D94995">
          <w:pPr>
            <w:pStyle w:val="9626C072C20E41DAA47F8688D7E7DEA9"/>
          </w:pPr>
          <w:r>
            <w:rPr>
              <w:rStyle w:val="Platshllartext"/>
            </w:rPr>
            <w:t xml:space="preserve"> </w:t>
          </w:r>
        </w:p>
      </w:docPartBody>
    </w:docPart>
    <w:docPart>
      <w:docPartPr>
        <w:name w:val="5744AE9ADE86410BB3264ACB2067F028"/>
        <w:category>
          <w:name w:val="Allmänt"/>
          <w:gallery w:val="placeholder"/>
        </w:category>
        <w:types>
          <w:type w:val="bbPlcHdr"/>
        </w:types>
        <w:behaviors>
          <w:behavior w:val="content"/>
        </w:behaviors>
        <w:guid w:val="{F7CCBCD7-BC6D-4A6E-AF8B-A36F56ACE6C8}"/>
      </w:docPartPr>
      <w:docPartBody>
        <w:p w:rsidR="00FE1E5A" w:rsidRDefault="00D94995" w:rsidP="00D94995">
          <w:pPr>
            <w:pStyle w:val="5744AE9ADE86410BB3264ACB2067F02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9FCA3A1541A4187971CDCA1978651FE"/>
        <w:category>
          <w:name w:val="Allmänt"/>
          <w:gallery w:val="placeholder"/>
        </w:category>
        <w:types>
          <w:type w:val="bbPlcHdr"/>
        </w:types>
        <w:behaviors>
          <w:behavior w:val="content"/>
        </w:behaviors>
        <w:guid w:val="{81093EAB-90B6-42C0-A863-A4D953B84CED}"/>
      </w:docPartPr>
      <w:docPartBody>
        <w:p w:rsidR="00FE1E5A" w:rsidRDefault="00D94995" w:rsidP="00D94995">
          <w:pPr>
            <w:pStyle w:val="A9FCA3A1541A4187971CDCA1978651FE"/>
          </w:pPr>
          <w:r>
            <w:t xml:space="preserve"> </w:t>
          </w:r>
          <w:r>
            <w:rPr>
              <w:rStyle w:val="Platshllartext"/>
            </w:rPr>
            <w:t>Välj ett parti.</w:t>
          </w:r>
        </w:p>
      </w:docPartBody>
    </w:docPart>
    <w:docPart>
      <w:docPartPr>
        <w:name w:val="216EFFDB9D584414B425E313C9C9404B"/>
        <w:category>
          <w:name w:val="Allmänt"/>
          <w:gallery w:val="placeholder"/>
        </w:category>
        <w:types>
          <w:type w:val="bbPlcHdr"/>
        </w:types>
        <w:behaviors>
          <w:behavior w:val="content"/>
        </w:behaviors>
        <w:guid w:val="{2067A31A-EA13-4AA9-A93B-EE70CE8310E8}"/>
      </w:docPartPr>
      <w:docPartBody>
        <w:p w:rsidR="00FE1E5A" w:rsidRDefault="00D94995" w:rsidP="00D94995">
          <w:pPr>
            <w:pStyle w:val="216EFFDB9D584414B425E313C9C9404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7A24B64DBC74F46BE8183DCC6E2A544"/>
        <w:category>
          <w:name w:val="Allmänt"/>
          <w:gallery w:val="placeholder"/>
        </w:category>
        <w:types>
          <w:type w:val="bbPlcHdr"/>
        </w:types>
        <w:behaviors>
          <w:behavior w:val="content"/>
        </w:behaviors>
        <w:guid w:val="{407416A7-735A-4B01-826C-60FAFE0A0C6B}"/>
      </w:docPartPr>
      <w:docPartBody>
        <w:p w:rsidR="00FE1E5A" w:rsidRDefault="00D94995" w:rsidP="00D94995">
          <w:pPr>
            <w:pStyle w:val="07A24B64DBC74F46BE8183DCC6E2A544"/>
          </w:pPr>
          <w:r>
            <w:rPr>
              <w:rStyle w:val="Platshllartext"/>
            </w:rPr>
            <w:t>Klicka här för att ange datum.</w:t>
          </w:r>
        </w:p>
      </w:docPartBody>
    </w:docPart>
    <w:docPart>
      <w:docPartPr>
        <w:name w:val="0D786CC8E3074B47817EABF77B8765C6"/>
        <w:category>
          <w:name w:val="Allmänt"/>
          <w:gallery w:val="placeholder"/>
        </w:category>
        <w:types>
          <w:type w:val="bbPlcHdr"/>
        </w:types>
        <w:behaviors>
          <w:behavior w:val="content"/>
        </w:behaviors>
        <w:guid w:val="{6ECB9220-324E-4B92-B529-DC48D14F4676}"/>
      </w:docPartPr>
      <w:docPartBody>
        <w:p w:rsidR="00FE1E5A" w:rsidRDefault="00D94995" w:rsidP="00D94995">
          <w:pPr>
            <w:pStyle w:val="0D786CC8E3074B47817EABF77B8765C6"/>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95"/>
    <w:rsid w:val="0021661F"/>
    <w:rsid w:val="003630A5"/>
    <w:rsid w:val="006C0EE0"/>
    <w:rsid w:val="00D94995"/>
    <w:rsid w:val="00FE1E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A5BC3662E4A48A7A961CE2ED7E9E8F5">
    <w:name w:val="9A5BC3662E4A48A7A961CE2ED7E9E8F5"/>
    <w:rsid w:val="00D94995"/>
  </w:style>
  <w:style w:type="character" w:styleId="Platshllartext">
    <w:name w:val="Placeholder Text"/>
    <w:basedOn w:val="Standardstycketeckensnitt"/>
    <w:uiPriority w:val="99"/>
    <w:semiHidden/>
    <w:rsid w:val="00D94995"/>
    <w:rPr>
      <w:noProof w:val="0"/>
      <w:color w:val="808080"/>
    </w:rPr>
  </w:style>
  <w:style w:type="paragraph" w:customStyle="1" w:styleId="FFA36FBC705D49B8B7FED8F50B691C30">
    <w:name w:val="FFA36FBC705D49B8B7FED8F50B691C30"/>
    <w:rsid w:val="00D94995"/>
  </w:style>
  <w:style w:type="paragraph" w:customStyle="1" w:styleId="D796F37D7C1B44678768563BAD41430C">
    <w:name w:val="D796F37D7C1B44678768563BAD41430C"/>
    <w:rsid w:val="00D94995"/>
  </w:style>
  <w:style w:type="paragraph" w:customStyle="1" w:styleId="3C458F7EE84F452DA0D59BEACF288B34">
    <w:name w:val="3C458F7EE84F452DA0D59BEACF288B34"/>
    <w:rsid w:val="00D94995"/>
  </w:style>
  <w:style w:type="paragraph" w:customStyle="1" w:styleId="2F0CBE16459441DDBF4BFA331A55C782">
    <w:name w:val="2F0CBE16459441DDBF4BFA331A55C782"/>
    <w:rsid w:val="00D94995"/>
  </w:style>
  <w:style w:type="paragraph" w:customStyle="1" w:styleId="654AAA2D0CAF4EA8B2527BF5F35FD8A0">
    <w:name w:val="654AAA2D0CAF4EA8B2527BF5F35FD8A0"/>
    <w:rsid w:val="00D94995"/>
  </w:style>
  <w:style w:type="paragraph" w:customStyle="1" w:styleId="3112942ACF42411382B6B56BD477ED9D">
    <w:name w:val="3112942ACF42411382B6B56BD477ED9D"/>
    <w:rsid w:val="00D94995"/>
  </w:style>
  <w:style w:type="paragraph" w:customStyle="1" w:styleId="EBB6EE6599D94FD3BC7588DF045A4DB9">
    <w:name w:val="EBB6EE6599D94FD3BC7588DF045A4DB9"/>
    <w:rsid w:val="00D94995"/>
  </w:style>
  <w:style w:type="paragraph" w:customStyle="1" w:styleId="CF5B78277B674B8EB94FDC7DFC0CA774">
    <w:name w:val="CF5B78277B674B8EB94FDC7DFC0CA774"/>
    <w:rsid w:val="00D94995"/>
  </w:style>
  <w:style w:type="paragraph" w:customStyle="1" w:styleId="71DD5F34C66D4CBAAFE55C3D2F4E7DD1">
    <w:name w:val="71DD5F34C66D4CBAAFE55C3D2F4E7DD1"/>
    <w:rsid w:val="00D94995"/>
  </w:style>
  <w:style w:type="paragraph" w:customStyle="1" w:styleId="9626C072C20E41DAA47F8688D7E7DEA9">
    <w:name w:val="9626C072C20E41DAA47F8688D7E7DEA9"/>
    <w:rsid w:val="00D94995"/>
  </w:style>
  <w:style w:type="paragraph" w:customStyle="1" w:styleId="654AAA2D0CAF4EA8B2527BF5F35FD8A01">
    <w:name w:val="654AAA2D0CAF4EA8B2527BF5F35FD8A01"/>
    <w:rsid w:val="00D9499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1DD5F34C66D4CBAAFE55C3D2F4E7DD11">
    <w:name w:val="71DD5F34C66D4CBAAFE55C3D2F4E7DD11"/>
    <w:rsid w:val="00D9499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744AE9ADE86410BB3264ACB2067F028">
    <w:name w:val="5744AE9ADE86410BB3264ACB2067F028"/>
    <w:rsid w:val="00D94995"/>
  </w:style>
  <w:style w:type="paragraph" w:customStyle="1" w:styleId="A9FCA3A1541A4187971CDCA1978651FE">
    <w:name w:val="A9FCA3A1541A4187971CDCA1978651FE"/>
    <w:rsid w:val="00D94995"/>
  </w:style>
  <w:style w:type="paragraph" w:customStyle="1" w:styleId="45361DCC78C94E32B0C0A5FA17E394E1">
    <w:name w:val="45361DCC78C94E32B0C0A5FA17E394E1"/>
    <w:rsid w:val="00D94995"/>
  </w:style>
  <w:style w:type="paragraph" w:customStyle="1" w:styleId="629B5F802D0D461C9A012DCAF3C8C4D9">
    <w:name w:val="629B5F802D0D461C9A012DCAF3C8C4D9"/>
    <w:rsid w:val="00D94995"/>
  </w:style>
  <w:style w:type="paragraph" w:customStyle="1" w:styleId="216EFFDB9D584414B425E313C9C9404B">
    <w:name w:val="216EFFDB9D584414B425E313C9C9404B"/>
    <w:rsid w:val="00D94995"/>
  </w:style>
  <w:style w:type="paragraph" w:customStyle="1" w:styleId="07A24B64DBC74F46BE8183DCC6E2A544">
    <w:name w:val="07A24B64DBC74F46BE8183DCC6E2A544"/>
    <w:rsid w:val="00D94995"/>
  </w:style>
  <w:style w:type="paragraph" w:customStyle="1" w:styleId="0D786CC8E3074B47817EABF77B8765C6">
    <w:name w:val="0D786CC8E3074B47817EABF77B8765C6"/>
    <w:rsid w:val="00D94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2021-02-17T00:00:00</HeaderDate>
    <Office/>
    <Dnr> U2021/00847 </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2021-02-17T00:00:00</HeaderDate>
    <Office/>
    <Dnr> U2021/00847 </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8c925e16-a65e-4f1d-a352-4ef51e133478</RD_Svarsid>
  </documentManagement>
</p:properties>
</file>

<file path=customXml/itemProps1.xml><?xml version="1.0" encoding="utf-8"?>
<ds:datastoreItem xmlns:ds="http://schemas.openxmlformats.org/officeDocument/2006/customXml" ds:itemID="{6CF01ED2-86B1-49D6-9B18-AB587DEB266A}"/>
</file>

<file path=customXml/itemProps2.xml><?xml version="1.0" encoding="utf-8"?>
<ds:datastoreItem xmlns:ds="http://schemas.openxmlformats.org/officeDocument/2006/customXml" ds:itemID="{89FC5FCB-AD96-42F5-B21B-D5349A8418E8}"/>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A46E0717-CB1F-4A21-A61C-CB771BD2D52B}">
  <ds:schemaRefs>
    <ds:schemaRef ds:uri="http://schemas.microsoft.com/office/2006/metadata/customXsn"/>
  </ds:schemaRefs>
</ds:datastoreItem>
</file>

<file path=customXml/itemProps5.xml><?xml version="1.0" encoding="utf-8"?>
<ds:datastoreItem xmlns:ds="http://schemas.openxmlformats.org/officeDocument/2006/customXml" ds:itemID="{89FC5FCB-AD96-42F5-B21B-D5349A8418E8}">
  <ds:schemaRefs>
    <ds:schemaRef ds:uri="http://schemas.microsoft.com/sharepoint/v3/contenttype/forms"/>
  </ds:schemaRefs>
</ds:datastoreItem>
</file>

<file path=customXml/itemProps6.xml><?xml version="1.0" encoding="utf-8"?>
<ds:datastoreItem xmlns:ds="http://schemas.openxmlformats.org/officeDocument/2006/customXml" ds:itemID="{0F0392C4-86BC-460F-985A-9B68541FFD1E}">
  <ds:schemaRefs>
    <ds:schemaRef ds:uri="http://lp/documentinfo/RK"/>
  </ds:schemaRefs>
</ds:datastoreItem>
</file>

<file path=customXml/itemProps7.xml><?xml version="1.0" encoding="utf-8"?>
<ds:datastoreItem xmlns:ds="http://schemas.openxmlformats.org/officeDocument/2006/customXml" ds:itemID="{0F0392C4-86BC-460F-985A-9B68541FFD1E}"/>
</file>

<file path=customXml/itemProps8.xml><?xml version="1.0" encoding="utf-8"?>
<ds:datastoreItem xmlns:ds="http://schemas.openxmlformats.org/officeDocument/2006/customXml" ds:itemID="{47BE3F5A-2339-4949-A00A-ADF92BC5290E}"/>
</file>

<file path=docProps/app.xml><?xml version="1.0" encoding="utf-8"?>
<Properties xmlns="http://schemas.openxmlformats.org/officeDocument/2006/extended-properties" xmlns:vt="http://schemas.openxmlformats.org/officeDocument/2006/docPropsVTypes">
  <Template>RK Basmall</Template>
  <TotalTime>0</TotalTime>
  <Pages>1</Pages>
  <Words>931</Words>
  <Characters>4937</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SLUTGILTIG 2020_21_1675 Skolans riktlinjer gällande hedersförtryck och könsstympning.docx</dc:title>
  <dc:subject/>
  <dc:creator>Hugo Wester</dc:creator>
  <cp:keywords/>
  <dc:description/>
  <cp:lastModifiedBy>Hugo Wester</cp:lastModifiedBy>
  <cp:revision>2</cp:revision>
  <dcterms:created xsi:type="dcterms:W3CDTF">2021-02-16T10:01:00Z</dcterms:created>
  <dcterms:modified xsi:type="dcterms:W3CDTF">2021-02-16T10:01:00Z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8db789a1-1c52-47be-aaf0-89d6203fd4ac</vt:lpwstr>
  </property>
  <property fmtid="{D5CDD505-2E9C-101B-9397-08002B2CF9AE}" pid="5" name="ActivityCategory">
    <vt:lpwstr/>
  </property>
  <property fmtid="{D5CDD505-2E9C-101B-9397-08002B2CF9AE}" pid="6" name="Organisation">
    <vt:lpwstr/>
  </property>
</Properties>
</file>