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800AB" w14:textId="6F19DA4D" w:rsidR="00C70C71" w:rsidRDefault="00C70C71" w:rsidP="00DA0661">
      <w:pPr>
        <w:pStyle w:val="Rubrik"/>
      </w:pPr>
      <w:bookmarkStart w:id="0" w:name="Start"/>
      <w:bookmarkEnd w:id="0"/>
      <w:r>
        <w:t>Svar på fråga 2020/21:2968 av Björn Söder (SD)</w:t>
      </w:r>
      <w:r w:rsidR="005819AA">
        <w:t xml:space="preserve"> </w:t>
      </w:r>
      <w:r w:rsidR="0096022F" w:rsidRPr="0096022F">
        <w:t xml:space="preserve">Konsekvenser av Lukasjenkos agerande </w:t>
      </w:r>
      <w:r w:rsidR="005819AA">
        <w:t>och</w:t>
      </w:r>
      <w:r w:rsidR="0096022F">
        <w:t xml:space="preserve"> </w:t>
      </w:r>
      <w:r w:rsidR="0096022F" w:rsidRPr="0096022F">
        <w:t>2020/21:2999</w:t>
      </w:r>
      <w:r w:rsidR="005819AA">
        <w:t xml:space="preserve"> </w:t>
      </w:r>
      <w:r w:rsidR="0096022F">
        <w:t xml:space="preserve">av </w:t>
      </w:r>
      <w:r w:rsidR="005819AA" w:rsidRPr="005819AA">
        <w:t>Åsa Coenraads</w:t>
      </w:r>
      <w:r w:rsidR="005819AA">
        <w:t xml:space="preserve"> (M)</w:t>
      </w:r>
      <w:r w:rsidR="0096022F">
        <w:t xml:space="preserve"> </w:t>
      </w:r>
      <w:r w:rsidR="0096022F" w:rsidRPr="0096022F">
        <w:t>Svenskt agerande i EU om Belarus</w:t>
      </w:r>
    </w:p>
    <w:p w14:paraId="2458DFC3" w14:textId="3E71EF2E" w:rsidR="005819AA" w:rsidRDefault="00C70C71" w:rsidP="005819AA">
      <w:pPr>
        <w:pStyle w:val="Brdtext"/>
      </w:pPr>
      <w:r>
        <w:t>Björn Söder har frågat mig om v</w:t>
      </w:r>
      <w:r w:rsidRPr="00C70C71">
        <w:t xml:space="preserve">ilka konsekvenser </w:t>
      </w:r>
      <w:r>
        <w:t xml:space="preserve">jag </w:t>
      </w:r>
      <w:r w:rsidRPr="00C70C71">
        <w:t xml:space="preserve">ämnar föreslå för </w:t>
      </w:r>
      <w:r>
        <w:t>m</w:t>
      </w:r>
      <w:r w:rsidRPr="00C70C71">
        <w:t>ina EU-kollegor</w:t>
      </w:r>
      <w:r w:rsidR="0096022F">
        <w:t xml:space="preserve"> med anledning av Belarus agerande</w:t>
      </w:r>
      <w:r>
        <w:t xml:space="preserve">. </w:t>
      </w:r>
      <w:r w:rsidR="005819AA">
        <w:t xml:space="preserve">Åsa </w:t>
      </w:r>
      <w:r w:rsidR="005819AA" w:rsidRPr="005819AA">
        <w:t xml:space="preserve">Coenraads </w:t>
      </w:r>
      <w:r w:rsidR="005819AA">
        <w:t xml:space="preserve">har frågat mig om hur jag och regeringen avser att agera för att EU tydligt ska visa att </w:t>
      </w:r>
      <w:r w:rsidR="0096022F">
        <w:t xml:space="preserve">Belarus </w:t>
      </w:r>
      <w:r w:rsidR="005819AA">
        <w:t>odemokratiska handlingar har ett pris.</w:t>
      </w:r>
      <w:r w:rsidR="009D513C">
        <w:t xml:space="preserve"> Jag besvarar frågorna samlat.</w:t>
      </w:r>
    </w:p>
    <w:p w14:paraId="060E6C2F" w14:textId="0EEA2D5A" w:rsidR="00C70C71" w:rsidRDefault="00C70C71" w:rsidP="005819AA">
      <w:pPr>
        <w:pStyle w:val="Brdtext"/>
      </w:pPr>
      <w:r>
        <w:t>Den 24 maj antog Europeiska rådet slutsatser om situationen i Belarus som skickar en kraftfull och tydlig signal</w:t>
      </w:r>
      <w:r w:rsidR="001E09A9">
        <w:t xml:space="preserve"> om vilka allvarliga konsekvenser Belarus </w:t>
      </w:r>
      <w:r w:rsidR="003B773C">
        <w:t>oacceptabla</w:t>
      </w:r>
      <w:r w:rsidR="008908D5">
        <w:t>,</w:t>
      </w:r>
      <w:r w:rsidR="003B773C">
        <w:t xml:space="preserve"> </w:t>
      </w:r>
      <w:r w:rsidR="007967F5" w:rsidRPr="003B773C">
        <w:t>hänsynslösa</w:t>
      </w:r>
      <w:r w:rsidR="003B773C">
        <w:t xml:space="preserve"> och farliga</w:t>
      </w:r>
      <w:r w:rsidR="001E09A9">
        <w:t xml:space="preserve"> agerande kommer att medföra, inklusive utökade sanktioner och överflygningsförbud över EU för belarusiska bolag</w:t>
      </w:r>
      <w:r>
        <w:t>.</w:t>
      </w:r>
      <w:r w:rsidR="001E09A9">
        <w:t xml:space="preserve"> Sverige kommer nu att aktivt verka för att EU ska omsätta dessa slutsatser i verkningsfulla beslut.</w:t>
      </w:r>
    </w:p>
    <w:p w14:paraId="7258F29B" w14:textId="605562F1" w:rsidR="00C70C71" w:rsidRDefault="00C70C7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7D7CE2B12824C1ABB4C79DC605FCC17"/>
          </w:placeholder>
          <w:dataBinding w:prefixMappings="xmlns:ns0='http://lp/documentinfo/RK' " w:xpath="/ns0:DocumentInfo[1]/ns0:BaseInfo[1]/ns0:HeaderDate[1]" w:storeItemID="{0A63DE57-4795-41FC-B61A-AEB02804389E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908D5">
            <w:t>2 juni 2021</w:t>
          </w:r>
        </w:sdtContent>
      </w:sdt>
    </w:p>
    <w:p w14:paraId="59601E19" w14:textId="77777777" w:rsidR="00C70C71" w:rsidRDefault="00C70C71" w:rsidP="004E7A8F">
      <w:pPr>
        <w:pStyle w:val="Brdtextutanavstnd"/>
      </w:pPr>
    </w:p>
    <w:p w14:paraId="576F9459" w14:textId="77777777" w:rsidR="00C70C71" w:rsidRDefault="00C70C71" w:rsidP="004E7A8F">
      <w:pPr>
        <w:pStyle w:val="Brdtextutanavstnd"/>
      </w:pPr>
    </w:p>
    <w:p w14:paraId="4DD1BCE6" w14:textId="0EB99472" w:rsidR="00C70C71" w:rsidRDefault="001E09A9" w:rsidP="00422A41">
      <w:pPr>
        <w:pStyle w:val="Brdtext"/>
      </w:pPr>
      <w:r>
        <w:t>Ann Linde</w:t>
      </w:r>
    </w:p>
    <w:p w14:paraId="7B4E668D" w14:textId="4A27F4F7" w:rsidR="00C70C71" w:rsidRPr="00DB48AB" w:rsidRDefault="00C70C71" w:rsidP="00DB48AB">
      <w:pPr>
        <w:pStyle w:val="Brdtext"/>
      </w:pPr>
    </w:p>
    <w:sectPr w:rsidR="00C70C7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3C3DA" w14:textId="77777777" w:rsidR="00C70C71" w:rsidRDefault="00C70C71" w:rsidP="00A87A54">
      <w:pPr>
        <w:spacing w:after="0" w:line="240" w:lineRule="auto"/>
      </w:pPr>
      <w:r>
        <w:separator/>
      </w:r>
    </w:p>
  </w:endnote>
  <w:endnote w:type="continuationSeparator" w:id="0">
    <w:p w14:paraId="62590B0B" w14:textId="77777777" w:rsidR="00C70C71" w:rsidRDefault="00C70C7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664EB5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90F07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5352D6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8A4CC1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1C572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C1246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B9D22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BBC19C8" w14:textId="77777777" w:rsidTr="00C26068">
      <w:trPr>
        <w:trHeight w:val="227"/>
      </w:trPr>
      <w:tc>
        <w:tcPr>
          <w:tcW w:w="4074" w:type="dxa"/>
        </w:tcPr>
        <w:p w14:paraId="4C9F2AC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1393BE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A35FA1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78D3C" w14:textId="77777777" w:rsidR="00C70C71" w:rsidRDefault="00C70C71" w:rsidP="00A87A54">
      <w:pPr>
        <w:spacing w:after="0" w:line="240" w:lineRule="auto"/>
      </w:pPr>
      <w:r>
        <w:separator/>
      </w:r>
    </w:p>
  </w:footnote>
  <w:footnote w:type="continuationSeparator" w:id="0">
    <w:p w14:paraId="631D63C7" w14:textId="77777777" w:rsidR="00C70C71" w:rsidRDefault="00C70C7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0C71" w14:paraId="45464C12" w14:textId="77777777" w:rsidTr="00C93EBA">
      <w:trPr>
        <w:trHeight w:val="227"/>
      </w:trPr>
      <w:tc>
        <w:tcPr>
          <w:tcW w:w="5534" w:type="dxa"/>
        </w:tcPr>
        <w:p w14:paraId="7B8A30C0" w14:textId="77777777" w:rsidR="00C70C71" w:rsidRPr="007D73AB" w:rsidRDefault="00C70C71">
          <w:pPr>
            <w:pStyle w:val="Sidhuvud"/>
          </w:pPr>
        </w:p>
      </w:tc>
      <w:tc>
        <w:tcPr>
          <w:tcW w:w="3170" w:type="dxa"/>
          <w:vAlign w:val="bottom"/>
        </w:tcPr>
        <w:p w14:paraId="7F7D405D" w14:textId="77777777" w:rsidR="00C70C71" w:rsidRPr="007D73AB" w:rsidRDefault="00C70C71" w:rsidP="00340DE0">
          <w:pPr>
            <w:pStyle w:val="Sidhuvud"/>
          </w:pPr>
        </w:p>
      </w:tc>
      <w:tc>
        <w:tcPr>
          <w:tcW w:w="1134" w:type="dxa"/>
        </w:tcPr>
        <w:p w14:paraId="031B317D" w14:textId="77777777" w:rsidR="00C70C71" w:rsidRDefault="00C70C71" w:rsidP="005A703A">
          <w:pPr>
            <w:pStyle w:val="Sidhuvud"/>
          </w:pPr>
        </w:p>
      </w:tc>
    </w:tr>
    <w:tr w:rsidR="00C70C71" w14:paraId="15BB1112" w14:textId="77777777" w:rsidTr="00C93EBA">
      <w:trPr>
        <w:trHeight w:val="1928"/>
      </w:trPr>
      <w:tc>
        <w:tcPr>
          <w:tcW w:w="5534" w:type="dxa"/>
        </w:tcPr>
        <w:p w14:paraId="34E12935" w14:textId="77777777" w:rsidR="00C70C71" w:rsidRPr="00340DE0" w:rsidRDefault="00C70C7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B0AB5E" wp14:editId="79AB09E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F6987E" w14:textId="77777777" w:rsidR="00C70C71" w:rsidRPr="00710A6C" w:rsidRDefault="00C70C71" w:rsidP="00EE3C0F">
          <w:pPr>
            <w:pStyle w:val="Sidhuvud"/>
            <w:rPr>
              <w:b/>
            </w:rPr>
          </w:pPr>
        </w:p>
        <w:p w14:paraId="5B44E320" w14:textId="77777777" w:rsidR="00C70C71" w:rsidRDefault="00C70C71" w:rsidP="00EE3C0F">
          <w:pPr>
            <w:pStyle w:val="Sidhuvud"/>
          </w:pPr>
        </w:p>
        <w:p w14:paraId="7CCA3C28" w14:textId="77777777" w:rsidR="00C70C71" w:rsidRDefault="00C70C71" w:rsidP="00EE3C0F">
          <w:pPr>
            <w:pStyle w:val="Sidhuvud"/>
          </w:pPr>
        </w:p>
        <w:p w14:paraId="7572BC32" w14:textId="77777777" w:rsidR="00C70C71" w:rsidRDefault="00C70C7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AC55EDFF3FD4D168FC468B5A6285348"/>
            </w:placeholder>
            <w:dataBinding w:prefixMappings="xmlns:ns0='http://lp/documentinfo/RK' " w:xpath="/ns0:DocumentInfo[1]/ns0:BaseInfo[1]/ns0:Dnr[1]" w:storeItemID="{0A63DE57-4795-41FC-B61A-AEB02804389E}"/>
            <w:text/>
          </w:sdtPr>
          <w:sdtEndPr/>
          <w:sdtContent>
            <w:p w14:paraId="4DAAB922" w14:textId="274F0CD3" w:rsidR="00C70C71" w:rsidRDefault="008908D5" w:rsidP="00EE3C0F">
              <w:pPr>
                <w:pStyle w:val="Sidhuvud"/>
              </w:pPr>
              <w:r>
                <w:t>UD2021/07766 /07954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7C03556EB00466892D7F2D02D0FD76D"/>
            </w:placeholder>
            <w:showingPlcHdr/>
            <w:dataBinding w:prefixMappings="xmlns:ns0='http://lp/documentinfo/RK' " w:xpath="/ns0:DocumentInfo[1]/ns0:BaseInfo[1]/ns0:DocNumber[1]" w:storeItemID="{0A63DE57-4795-41FC-B61A-AEB02804389E}"/>
            <w:text/>
          </w:sdtPr>
          <w:sdtEndPr/>
          <w:sdtContent>
            <w:p w14:paraId="298D27A4" w14:textId="77777777" w:rsidR="00C70C71" w:rsidRDefault="00C70C7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3693B3" w14:textId="77777777" w:rsidR="00C70C71" w:rsidRDefault="00C70C71" w:rsidP="00EE3C0F">
          <w:pPr>
            <w:pStyle w:val="Sidhuvud"/>
          </w:pPr>
        </w:p>
      </w:tc>
      <w:tc>
        <w:tcPr>
          <w:tcW w:w="1134" w:type="dxa"/>
        </w:tcPr>
        <w:p w14:paraId="73CCFAB0" w14:textId="77777777" w:rsidR="00C70C71" w:rsidRDefault="00C70C71" w:rsidP="0094502D">
          <w:pPr>
            <w:pStyle w:val="Sidhuvud"/>
          </w:pPr>
        </w:p>
        <w:p w14:paraId="19BA28C7" w14:textId="77777777" w:rsidR="00C70C71" w:rsidRPr="0094502D" w:rsidRDefault="00C70C71" w:rsidP="00EC71A6">
          <w:pPr>
            <w:pStyle w:val="Sidhuvud"/>
          </w:pPr>
        </w:p>
      </w:tc>
    </w:tr>
    <w:tr w:rsidR="00C70C71" w14:paraId="5759D3C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6266A1FA03E46029A02B05BB1C193C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2094E9" w14:textId="77777777" w:rsidR="008908D5" w:rsidRPr="008908D5" w:rsidRDefault="008908D5" w:rsidP="00340DE0">
              <w:pPr>
                <w:pStyle w:val="Sidhuvud"/>
                <w:rPr>
                  <w:b/>
                </w:rPr>
              </w:pPr>
              <w:r w:rsidRPr="008908D5">
                <w:rPr>
                  <w:b/>
                </w:rPr>
                <w:t>Utrikesdepartementet</w:t>
              </w:r>
            </w:p>
            <w:p w14:paraId="22FA9C3D" w14:textId="77777777" w:rsidR="008908D5" w:rsidRDefault="008908D5" w:rsidP="00340DE0">
              <w:pPr>
                <w:pStyle w:val="Sidhuvud"/>
              </w:pPr>
              <w:r w:rsidRPr="008908D5">
                <w:t>Utrikesministern</w:t>
              </w:r>
            </w:p>
            <w:p w14:paraId="125E99D3" w14:textId="77777777" w:rsidR="008908D5" w:rsidRDefault="008908D5" w:rsidP="00340DE0">
              <w:pPr>
                <w:pStyle w:val="Sidhuvud"/>
              </w:pPr>
            </w:p>
            <w:p w14:paraId="448A8A8C" w14:textId="2BC67323" w:rsidR="00C70C71" w:rsidRPr="00340DE0" w:rsidRDefault="00C70C7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9AC41A9F63242BC9675D353853C7891"/>
          </w:placeholder>
          <w:dataBinding w:prefixMappings="xmlns:ns0='http://lp/documentinfo/RK' " w:xpath="/ns0:DocumentInfo[1]/ns0:BaseInfo[1]/ns0:Recipient[1]" w:storeItemID="{0A63DE57-4795-41FC-B61A-AEB02804389E}"/>
          <w:text w:multiLine="1"/>
        </w:sdtPr>
        <w:sdtEndPr/>
        <w:sdtContent>
          <w:tc>
            <w:tcPr>
              <w:tcW w:w="3170" w:type="dxa"/>
            </w:tcPr>
            <w:p w14:paraId="11F200BE" w14:textId="53CFAE55" w:rsidR="00C70C71" w:rsidRDefault="008908D5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C13315F" w14:textId="77777777" w:rsidR="00C70C71" w:rsidRDefault="00C70C71" w:rsidP="003E6020">
          <w:pPr>
            <w:pStyle w:val="Sidhuvud"/>
          </w:pPr>
        </w:p>
      </w:tc>
    </w:tr>
  </w:tbl>
  <w:p w14:paraId="2C1DE04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7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9A9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773C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12B0"/>
    <w:rsid w:val="005568AF"/>
    <w:rsid w:val="00556AF5"/>
    <w:rsid w:val="005606BC"/>
    <w:rsid w:val="00561791"/>
    <w:rsid w:val="00563E73"/>
    <w:rsid w:val="0056426C"/>
    <w:rsid w:val="00565792"/>
    <w:rsid w:val="00567799"/>
    <w:rsid w:val="005710DE"/>
    <w:rsid w:val="00571A0B"/>
    <w:rsid w:val="00573DFD"/>
    <w:rsid w:val="005747D0"/>
    <w:rsid w:val="005819AA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67F5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08D5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022F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13C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C71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42FA1A"/>
  <w15:docId w15:val="{CC8034C9-49A6-41A3-BDCE-7C130FED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AC55EDFF3FD4D168FC468B5A62853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8D84D0-920D-4138-9BD8-92FAD60473DA}"/>
      </w:docPartPr>
      <w:docPartBody>
        <w:p w:rsidR="001167C2" w:rsidRDefault="00A34327" w:rsidP="00A34327">
          <w:pPr>
            <w:pStyle w:val="AAC55EDFF3FD4D168FC468B5A62853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C03556EB00466892D7F2D02D0FD7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33A62-7D41-4B3B-B8A5-E934EB524A24}"/>
      </w:docPartPr>
      <w:docPartBody>
        <w:p w:rsidR="001167C2" w:rsidRDefault="00A34327" w:rsidP="00A34327">
          <w:pPr>
            <w:pStyle w:val="27C03556EB00466892D7F2D02D0FD76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266A1FA03E46029A02B05BB1C19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FFCE10-A929-41E6-98EB-8AC339786487}"/>
      </w:docPartPr>
      <w:docPartBody>
        <w:p w:rsidR="001167C2" w:rsidRDefault="00A34327" w:rsidP="00A34327">
          <w:pPr>
            <w:pStyle w:val="86266A1FA03E46029A02B05BB1C193C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AC41A9F63242BC9675D353853C7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907EB4-E679-4727-9422-B7BAEF60DF31}"/>
      </w:docPartPr>
      <w:docPartBody>
        <w:p w:rsidR="001167C2" w:rsidRDefault="00A34327" w:rsidP="00A34327">
          <w:pPr>
            <w:pStyle w:val="79AC41A9F63242BC9675D353853C78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D7CE2B12824C1ABB4C79DC605FCC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5A5E46-2712-49A3-BD23-667748B607E4}"/>
      </w:docPartPr>
      <w:docPartBody>
        <w:p w:rsidR="001167C2" w:rsidRDefault="00A34327" w:rsidP="00A34327">
          <w:pPr>
            <w:pStyle w:val="E7D7CE2B12824C1ABB4C79DC605FCC1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27"/>
    <w:rsid w:val="001167C2"/>
    <w:rsid w:val="00A3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CDFC7584AAF4F3B8478AB8D8DD31899">
    <w:name w:val="5CDFC7584AAF4F3B8478AB8D8DD31899"/>
    <w:rsid w:val="00A34327"/>
  </w:style>
  <w:style w:type="character" w:styleId="Platshllartext">
    <w:name w:val="Placeholder Text"/>
    <w:basedOn w:val="Standardstycketeckensnitt"/>
    <w:uiPriority w:val="99"/>
    <w:semiHidden/>
    <w:rsid w:val="00A34327"/>
    <w:rPr>
      <w:noProof w:val="0"/>
      <w:color w:val="808080"/>
    </w:rPr>
  </w:style>
  <w:style w:type="paragraph" w:customStyle="1" w:styleId="E4BD84DCD34D4DBAAC7B3BE7C508B208">
    <w:name w:val="E4BD84DCD34D4DBAAC7B3BE7C508B208"/>
    <w:rsid w:val="00A34327"/>
  </w:style>
  <w:style w:type="paragraph" w:customStyle="1" w:styleId="C7A97CA7F18B400586611F8F43CE205F">
    <w:name w:val="C7A97CA7F18B400586611F8F43CE205F"/>
    <w:rsid w:val="00A34327"/>
  </w:style>
  <w:style w:type="paragraph" w:customStyle="1" w:styleId="9B43B29C70CE42C0B99221B9B43DFC3C">
    <w:name w:val="9B43B29C70CE42C0B99221B9B43DFC3C"/>
    <w:rsid w:val="00A34327"/>
  </w:style>
  <w:style w:type="paragraph" w:customStyle="1" w:styleId="AAC55EDFF3FD4D168FC468B5A6285348">
    <w:name w:val="AAC55EDFF3FD4D168FC468B5A6285348"/>
    <w:rsid w:val="00A34327"/>
  </w:style>
  <w:style w:type="paragraph" w:customStyle="1" w:styleId="27C03556EB00466892D7F2D02D0FD76D">
    <w:name w:val="27C03556EB00466892D7F2D02D0FD76D"/>
    <w:rsid w:val="00A34327"/>
  </w:style>
  <w:style w:type="paragraph" w:customStyle="1" w:styleId="5D8CFCA4A1174329AD98949620D2E930">
    <w:name w:val="5D8CFCA4A1174329AD98949620D2E930"/>
    <w:rsid w:val="00A34327"/>
  </w:style>
  <w:style w:type="paragraph" w:customStyle="1" w:styleId="509321912FAA42999CC4104E2FA3B1BE">
    <w:name w:val="509321912FAA42999CC4104E2FA3B1BE"/>
    <w:rsid w:val="00A34327"/>
  </w:style>
  <w:style w:type="paragraph" w:customStyle="1" w:styleId="9A4F2446197643099068557BF8145977">
    <w:name w:val="9A4F2446197643099068557BF8145977"/>
    <w:rsid w:val="00A34327"/>
  </w:style>
  <w:style w:type="paragraph" w:customStyle="1" w:styleId="86266A1FA03E46029A02B05BB1C193C9">
    <w:name w:val="86266A1FA03E46029A02B05BB1C193C9"/>
    <w:rsid w:val="00A34327"/>
  </w:style>
  <w:style w:type="paragraph" w:customStyle="1" w:styleId="79AC41A9F63242BC9675D353853C7891">
    <w:name w:val="79AC41A9F63242BC9675D353853C7891"/>
    <w:rsid w:val="00A34327"/>
  </w:style>
  <w:style w:type="paragraph" w:customStyle="1" w:styleId="27C03556EB00466892D7F2D02D0FD76D1">
    <w:name w:val="27C03556EB00466892D7F2D02D0FD76D1"/>
    <w:rsid w:val="00A343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266A1FA03E46029A02B05BB1C193C91">
    <w:name w:val="86266A1FA03E46029A02B05BB1C193C91"/>
    <w:rsid w:val="00A343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3CD10CE4DB433193AB28FF096DC285">
    <w:name w:val="923CD10CE4DB433193AB28FF096DC285"/>
    <w:rsid w:val="00A34327"/>
  </w:style>
  <w:style w:type="paragraph" w:customStyle="1" w:styleId="F4A89F6802F14763B8C5E71FB918CF69">
    <w:name w:val="F4A89F6802F14763B8C5E71FB918CF69"/>
    <w:rsid w:val="00A34327"/>
  </w:style>
  <w:style w:type="paragraph" w:customStyle="1" w:styleId="06967673E8B74BA0BE3516D18E0C0039">
    <w:name w:val="06967673E8B74BA0BE3516D18E0C0039"/>
    <w:rsid w:val="00A34327"/>
  </w:style>
  <w:style w:type="paragraph" w:customStyle="1" w:styleId="A37A22EE7EAC469B90EB490F84493AD2">
    <w:name w:val="A37A22EE7EAC469B90EB490F84493AD2"/>
    <w:rsid w:val="00A34327"/>
  </w:style>
  <w:style w:type="paragraph" w:customStyle="1" w:styleId="101FF55E9C5C4E6DA596298D388F4EC6">
    <w:name w:val="101FF55E9C5C4E6DA596298D388F4EC6"/>
    <w:rsid w:val="00A34327"/>
  </w:style>
  <w:style w:type="paragraph" w:customStyle="1" w:styleId="E7D7CE2B12824C1ABB4C79DC605FCC17">
    <w:name w:val="E7D7CE2B12824C1ABB4C79DC605FCC17"/>
    <w:rsid w:val="00A34327"/>
  </w:style>
  <w:style w:type="paragraph" w:customStyle="1" w:styleId="7A1D811C7EE0479C953A68347890DD84">
    <w:name w:val="7A1D811C7EE0479C953A68347890DD84"/>
    <w:rsid w:val="00A343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SY2CVNDC5XDY-369191429-14901</_dlc_DocId>
    <_dlc_DocIdUrl xmlns="a9ec56ab-dea3-443b-ae99-35f2199b5204">
      <Url>https://dhs.sp.regeringskansliet.se/yta/ud-mk_ur/_layouts/15/DocIdRedir.aspx?ID=SY2CVNDC5XDY-369191429-14901</Url>
      <Description>SY2CVNDC5XDY-369191429-14901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eb942541-d407-48c1-9984-5fe1587a3b4e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2021-06-02T00:00:00</HeaderDate>
    <Office/>
    <Dnr>UD2021/07766 /07954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52BA9B6-84FA-4282-B46F-177330E389B1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6493E7C-367B-48B0-8790-FEA4924659A5}"/>
</file>

<file path=customXml/itemProps4.xml><?xml version="1.0" encoding="utf-8"?>
<ds:datastoreItem xmlns:ds="http://schemas.openxmlformats.org/officeDocument/2006/customXml" ds:itemID="{8010E655-4182-4D86-B5D9-D30211BFF11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DB7717-5D0C-46EC-80B3-4AD29FA4CC10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02DB7717-5D0C-46EC-80B3-4AD29FA4CC10}"/>
</file>

<file path=customXml/itemProps8.xml><?xml version="1.0" encoding="utf-8"?>
<ds:datastoreItem xmlns:ds="http://schemas.openxmlformats.org/officeDocument/2006/customXml" ds:itemID="{0A63DE57-4795-41FC-B61A-AEB02804389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2968 och fråga 2999.docx</dc:title>
  <dc:subject/>
  <dc:creator>Danilo Dovgoborets</dc:creator>
  <cp:keywords/>
  <dc:description/>
  <cp:lastModifiedBy>Eva-Lena Gustafsson</cp:lastModifiedBy>
  <cp:revision>3</cp:revision>
  <dcterms:created xsi:type="dcterms:W3CDTF">2021-06-01T12:36:00Z</dcterms:created>
  <dcterms:modified xsi:type="dcterms:W3CDTF">2021-06-01T12:37:00Z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381b5269-47df-4593-8443-4ca6e2fcb4ff</vt:lpwstr>
  </property>
</Properties>
</file>