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A94089" w14:textId="77777777" w:rsidR="00466437" w:rsidRDefault="00466437" w:rsidP="00D07E22">
      <w:pPr>
        <w:pStyle w:val="Rubrik"/>
        <w:spacing w:after="360"/>
      </w:pPr>
      <w:bookmarkStart w:id="0" w:name="Start"/>
      <w:bookmarkEnd w:id="0"/>
      <w:r>
        <w:t>Svar på fråga 2017/18:</w:t>
      </w:r>
      <w:r w:rsidR="00797FA9">
        <w:t xml:space="preserve">810 </w:t>
      </w:r>
      <w:r>
        <w:t xml:space="preserve">av </w:t>
      </w:r>
      <w:r w:rsidR="00797FA9">
        <w:t xml:space="preserve">Ellen </w:t>
      </w:r>
      <w:proofErr w:type="spellStart"/>
      <w:r w:rsidR="00797FA9">
        <w:t>Juntti</w:t>
      </w:r>
      <w:proofErr w:type="spellEnd"/>
      <w:r>
        <w:t xml:space="preserve"> (M)</w:t>
      </w:r>
      <w:r>
        <w:br/>
      </w:r>
      <w:r w:rsidR="00797FA9">
        <w:t xml:space="preserve">Långa ledtider vid Nationellt </w:t>
      </w:r>
      <w:r w:rsidR="007D2383">
        <w:t>f</w:t>
      </w:r>
      <w:r w:rsidR="00797FA9">
        <w:t xml:space="preserve">orensiskt centrum </w:t>
      </w:r>
    </w:p>
    <w:p w14:paraId="24A9408A" w14:textId="77777777" w:rsidR="00797FA9" w:rsidRPr="00797FA9" w:rsidRDefault="00797FA9" w:rsidP="00797FA9">
      <w:pPr>
        <w:pStyle w:val="Brdtext"/>
      </w:pPr>
      <w:r w:rsidRPr="00797FA9">
        <w:t xml:space="preserve">Ellen </w:t>
      </w:r>
      <w:proofErr w:type="spellStart"/>
      <w:r w:rsidRPr="00797FA9">
        <w:t>Juntti</w:t>
      </w:r>
      <w:proofErr w:type="spellEnd"/>
      <w:r w:rsidRPr="00797FA9">
        <w:t xml:space="preserve"> har frågat mig </w:t>
      </w:r>
      <w:r w:rsidR="00301DAE">
        <w:t xml:space="preserve">om jag avser </w:t>
      </w:r>
      <w:r w:rsidRPr="00797FA9">
        <w:t>att vidta några ytterligare åtgärder, utöver vad som tidigare har</w:t>
      </w:r>
      <w:r>
        <w:t xml:space="preserve"> </w:t>
      </w:r>
      <w:r w:rsidRPr="00797FA9">
        <w:t>annonserats, för att vända utvecklingen och säkerställa att ledtiderna på</w:t>
      </w:r>
      <w:r>
        <w:t xml:space="preserve"> </w:t>
      </w:r>
      <w:r w:rsidRPr="00797FA9">
        <w:t>Nationellt forensiskt centrum</w:t>
      </w:r>
      <w:r w:rsidR="007D2383">
        <w:t xml:space="preserve"> (NFC)</w:t>
      </w:r>
      <w:r w:rsidRPr="00797FA9">
        <w:t xml:space="preserve"> kortas</w:t>
      </w:r>
      <w:r>
        <w:t>.</w:t>
      </w:r>
    </w:p>
    <w:p w14:paraId="24A9408B" w14:textId="6E1982C6" w:rsidR="00406C33" w:rsidRDefault="00406C33" w:rsidP="00406C33">
      <w:pPr>
        <w:pStyle w:val="Brdtext"/>
      </w:pPr>
      <w:r>
        <w:t xml:space="preserve">Jag delar Ellen </w:t>
      </w:r>
      <w:proofErr w:type="spellStart"/>
      <w:r>
        <w:t>Junttis</w:t>
      </w:r>
      <w:proofErr w:type="spellEnd"/>
      <w:r>
        <w:t xml:space="preserve"> uppfattning att det är viktigt med en väl fungerande forensisk</w:t>
      </w:r>
      <w:r w:rsidR="00296DE3">
        <w:t xml:space="preserve"> </w:t>
      </w:r>
      <w:r>
        <w:t>verksamhet. Under senare år har NFC varit föremål för två externa granskningar. Stats</w:t>
      </w:r>
      <w:r>
        <w:softHyphen/>
        <w:t xml:space="preserve">kontoret har på regeringens uppdrag </w:t>
      </w:r>
      <w:r w:rsidR="00296DE3">
        <w:t>granskat</w:t>
      </w:r>
      <w:r>
        <w:t xml:space="preserve"> hanteringen av forensiska undersökningar i ärenden med häktade personer och Riksrevisionen har granskat Polismyndighetens forensiska organisation. Arbete pågår nu vid </w:t>
      </w:r>
      <w:r w:rsidR="007D2383">
        <w:t>Polis</w:t>
      </w:r>
      <w:r>
        <w:t>myndigheten med att omhänderta rapporternas förslag.</w:t>
      </w:r>
    </w:p>
    <w:p w14:paraId="24A9408C" w14:textId="7A75C717" w:rsidR="00406C33" w:rsidRDefault="00406C33" w:rsidP="00406C33">
      <w:pPr>
        <w:pStyle w:val="Brdtext"/>
      </w:pPr>
      <w:r>
        <w:t xml:space="preserve">I syfte att bland annat möjliggöra ett utökat antal anställda vid NFC tilldelade regeringen Polismyndigheten extra resurser i </w:t>
      </w:r>
      <w:proofErr w:type="spellStart"/>
      <w:r>
        <w:t>vårändringsbudgeten</w:t>
      </w:r>
      <w:proofErr w:type="spellEnd"/>
      <w:r>
        <w:t xml:space="preserve"> för 2017. Fortsatta resursökningar till Polismyndigheten har beslutats och aviserats för åren 2018–2020, vilket också bör komma NFC till del.</w:t>
      </w:r>
      <w:r w:rsidR="00DF67EA">
        <w:t xml:space="preserve"> </w:t>
      </w:r>
      <w:r w:rsidR="00006A43">
        <w:t>Sedan december 2015 har antalet anställ</w:t>
      </w:r>
      <w:r w:rsidR="00925C51">
        <w:t>da vid NFC ökat med 72.</w:t>
      </w:r>
      <w:bookmarkStart w:id="1" w:name="_GoBack"/>
      <w:bookmarkEnd w:id="1"/>
    </w:p>
    <w:p w14:paraId="24A9408D" w14:textId="77777777" w:rsidR="0016500B" w:rsidRDefault="007719D0" w:rsidP="0016500B">
      <w:pPr>
        <w:pStyle w:val="Brdtext"/>
      </w:pPr>
      <w:r>
        <w:t xml:space="preserve">Jag </w:t>
      </w:r>
      <w:r w:rsidR="0016500B">
        <w:t xml:space="preserve">följer utvecklingen noga för att säkerställa att </w:t>
      </w:r>
      <w:r w:rsidR="007D2383">
        <w:t>Polis</w:t>
      </w:r>
      <w:r w:rsidR="0016500B">
        <w:t xml:space="preserve">myndigheten kan leva upp till de krav som ställs på den </w:t>
      </w:r>
      <w:r w:rsidR="007D2383">
        <w:t>och</w:t>
      </w:r>
      <w:r w:rsidR="0016500B">
        <w:t xml:space="preserve"> har i dagsläget inte för avsikt att vidta några ytterligare åtgärder.</w:t>
      </w:r>
    </w:p>
    <w:p w14:paraId="24A9408E" w14:textId="77777777" w:rsidR="00466437" w:rsidRDefault="00406C33" w:rsidP="00D07E22">
      <w:pPr>
        <w:spacing w:after="800"/>
      </w:pPr>
      <w:r>
        <w:br/>
      </w:r>
      <w:r w:rsidR="00466437">
        <w:t xml:space="preserve">Stockholm den </w:t>
      </w:r>
      <w:sdt>
        <w:sdtPr>
          <w:id w:val="-1225218591"/>
          <w:placeholder>
            <w:docPart w:val="4092B92F7DD544879B31E5AD4D83E666"/>
          </w:placeholder>
          <w:dataBinding w:prefixMappings="xmlns:ns0='http://lp/documentinfo/RK' " w:xpath="/ns0:DocumentInfo[1]/ns0:BaseInfo[1]/ns0:HeaderDate[1]" w:storeItemID="{66B4B6E7-21C9-4CEC-80DC-C3F4D86C51CC}"/>
          <w:date w:fullDate="2018-02-2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97FA9">
            <w:t>28</w:t>
          </w:r>
          <w:r w:rsidR="00466437">
            <w:t xml:space="preserve"> februari 2018</w:t>
          </w:r>
        </w:sdtContent>
      </w:sdt>
    </w:p>
    <w:p w14:paraId="24A9408F" w14:textId="77777777" w:rsidR="00466437" w:rsidRPr="00DB48AB" w:rsidRDefault="00466437" w:rsidP="00D07E22">
      <w:pPr>
        <w:pStyle w:val="Brdtext"/>
        <w:spacing w:after="360"/>
      </w:pPr>
      <w:r>
        <w:t>Morgan Johansson</w:t>
      </w:r>
    </w:p>
    <w:sectPr w:rsidR="00466437" w:rsidRPr="00DB48AB" w:rsidSect="00466437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A94092" w14:textId="77777777" w:rsidR="00843B7D" w:rsidRDefault="00843B7D" w:rsidP="00A87A54">
      <w:pPr>
        <w:spacing w:after="0" w:line="240" w:lineRule="auto"/>
      </w:pPr>
      <w:r>
        <w:separator/>
      </w:r>
    </w:p>
  </w:endnote>
  <w:endnote w:type="continuationSeparator" w:id="0">
    <w:p w14:paraId="24A94093" w14:textId="77777777" w:rsidR="00843B7D" w:rsidRDefault="00843B7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4A9409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4A9409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247F7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247F7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4A9409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4A9409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4A9409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4A940A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4A940A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4A940B2" w14:textId="77777777" w:rsidTr="00C26068">
      <w:trPr>
        <w:trHeight w:val="227"/>
      </w:trPr>
      <w:tc>
        <w:tcPr>
          <w:tcW w:w="4074" w:type="dxa"/>
        </w:tcPr>
        <w:p w14:paraId="24A940B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4A940B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4A940B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A94090" w14:textId="77777777" w:rsidR="00843B7D" w:rsidRDefault="00843B7D" w:rsidP="00A87A54">
      <w:pPr>
        <w:spacing w:after="0" w:line="240" w:lineRule="auto"/>
      </w:pPr>
      <w:r>
        <w:separator/>
      </w:r>
    </w:p>
  </w:footnote>
  <w:footnote w:type="continuationSeparator" w:id="0">
    <w:p w14:paraId="24A94091" w14:textId="77777777" w:rsidR="00843B7D" w:rsidRDefault="00843B7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66437" w14:paraId="24A9409C" w14:textId="77777777" w:rsidTr="00C93EBA">
      <w:trPr>
        <w:trHeight w:val="227"/>
      </w:trPr>
      <w:tc>
        <w:tcPr>
          <w:tcW w:w="5534" w:type="dxa"/>
        </w:tcPr>
        <w:p w14:paraId="24A94099" w14:textId="77777777" w:rsidR="00466437" w:rsidRPr="007D73AB" w:rsidRDefault="00466437">
          <w:pPr>
            <w:pStyle w:val="Sidhuvud"/>
          </w:pPr>
        </w:p>
      </w:tc>
      <w:tc>
        <w:tcPr>
          <w:tcW w:w="3170" w:type="dxa"/>
          <w:vAlign w:val="bottom"/>
        </w:tcPr>
        <w:p w14:paraId="24A9409A" w14:textId="77777777" w:rsidR="00466437" w:rsidRPr="007D73AB" w:rsidRDefault="00466437" w:rsidP="00340DE0">
          <w:pPr>
            <w:pStyle w:val="Sidhuvud"/>
          </w:pPr>
        </w:p>
      </w:tc>
      <w:tc>
        <w:tcPr>
          <w:tcW w:w="1134" w:type="dxa"/>
        </w:tcPr>
        <w:p w14:paraId="24A9409B" w14:textId="77777777" w:rsidR="00466437" w:rsidRDefault="00466437" w:rsidP="005A703A">
          <w:pPr>
            <w:pStyle w:val="Sidhuvud"/>
          </w:pPr>
        </w:p>
      </w:tc>
    </w:tr>
    <w:tr w:rsidR="00466437" w14:paraId="24A940A7" w14:textId="77777777" w:rsidTr="00C93EBA">
      <w:trPr>
        <w:trHeight w:val="1928"/>
      </w:trPr>
      <w:tc>
        <w:tcPr>
          <w:tcW w:w="5534" w:type="dxa"/>
        </w:tcPr>
        <w:p w14:paraId="24A9409D" w14:textId="77777777" w:rsidR="00466437" w:rsidRPr="00340DE0" w:rsidRDefault="00466437" w:rsidP="00340DE0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24A940B4" wp14:editId="24A940B5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4A9409E" w14:textId="77777777" w:rsidR="00466437" w:rsidRPr="00710A6C" w:rsidRDefault="00466437" w:rsidP="00EE3C0F">
          <w:pPr>
            <w:pStyle w:val="Sidhuvud"/>
            <w:rPr>
              <w:b/>
            </w:rPr>
          </w:pPr>
        </w:p>
        <w:p w14:paraId="24A9409F" w14:textId="77777777" w:rsidR="00466437" w:rsidRDefault="00466437" w:rsidP="00EE3C0F">
          <w:pPr>
            <w:pStyle w:val="Sidhuvud"/>
          </w:pPr>
        </w:p>
        <w:p w14:paraId="24A940A0" w14:textId="77777777" w:rsidR="00466437" w:rsidRDefault="00466437" w:rsidP="00EE3C0F">
          <w:pPr>
            <w:pStyle w:val="Sidhuvud"/>
          </w:pPr>
        </w:p>
        <w:p w14:paraId="24A940A1" w14:textId="77777777" w:rsidR="00466437" w:rsidRDefault="0046643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92EBF2F91F149ECB2DD93DAB956C4BE"/>
            </w:placeholder>
            <w:dataBinding w:prefixMappings="xmlns:ns0='http://lp/documentinfo/RK' " w:xpath="/ns0:DocumentInfo[1]/ns0:BaseInfo[1]/ns0:Dnr[1]" w:storeItemID="{66B4B6E7-21C9-4CEC-80DC-C3F4D86C51CC}"/>
            <w:text/>
          </w:sdtPr>
          <w:sdtEndPr/>
          <w:sdtContent>
            <w:p w14:paraId="24A940A2" w14:textId="77777777" w:rsidR="00466437" w:rsidRDefault="00466437" w:rsidP="00EE3C0F">
              <w:pPr>
                <w:pStyle w:val="Sidhuvud"/>
              </w:pPr>
              <w:r>
                <w:t>Ju2018/</w:t>
              </w:r>
              <w:r w:rsidR="00797FA9">
                <w:t>01208</w:t>
              </w:r>
              <w:r>
                <w:t>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962C98ACBED45AEBB7CBAE4977DA31B"/>
            </w:placeholder>
            <w:showingPlcHdr/>
            <w:dataBinding w:prefixMappings="xmlns:ns0='http://lp/documentinfo/RK' " w:xpath="/ns0:DocumentInfo[1]/ns0:BaseInfo[1]/ns0:DocNumber[1]" w:storeItemID="{66B4B6E7-21C9-4CEC-80DC-C3F4D86C51CC}"/>
            <w:text/>
          </w:sdtPr>
          <w:sdtEndPr/>
          <w:sdtContent>
            <w:p w14:paraId="24A940A3" w14:textId="77777777" w:rsidR="00466437" w:rsidRDefault="0046643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4A940A4" w14:textId="77777777" w:rsidR="00466437" w:rsidRDefault="00466437" w:rsidP="00EE3C0F">
          <w:pPr>
            <w:pStyle w:val="Sidhuvud"/>
          </w:pPr>
        </w:p>
      </w:tc>
      <w:tc>
        <w:tcPr>
          <w:tcW w:w="1134" w:type="dxa"/>
        </w:tcPr>
        <w:p w14:paraId="24A940A5" w14:textId="77777777" w:rsidR="00466437" w:rsidRDefault="00466437" w:rsidP="0094502D">
          <w:pPr>
            <w:pStyle w:val="Sidhuvud"/>
          </w:pPr>
        </w:p>
        <w:p w14:paraId="24A940A6" w14:textId="77777777" w:rsidR="00466437" w:rsidRPr="0094502D" w:rsidRDefault="00466437" w:rsidP="00EC71A6">
          <w:pPr>
            <w:pStyle w:val="Sidhuvud"/>
          </w:pPr>
        </w:p>
      </w:tc>
    </w:tr>
    <w:tr w:rsidR="00466437" w14:paraId="24A940A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76AF41435EC48CB804B7D4D0F58EC9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4A940A8" w14:textId="77777777" w:rsidR="00466437" w:rsidRPr="00466437" w:rsidRDefault="00466437" w:rsidP="00340DE0">
              <w:pPr>
                <w:pStyle w:val="Sidhuvud"/>
                <w:rPr>
                  <w:b/>
                </w:rPr>
              </w:pPr>
              <w:r w:rsidRPr="00466437">
                <w:rPr>
                  <w:b/>
                </w:rPr>
                <w:t>Justitiedepartementet</w:t>
              </w:r>
            </w:p>
            <w:p w14:paraId="24A940A9" w14:textId="77777777" w:rsidR="00466437" w:rsidRPr="00340DE0" w:rsidRDefault="00466437" w:rsidP="00340DE0">
              <w:pPr>
                <w:pStyle w:val="Sidhuvud"/>
              </w:pPr>
              <w:r w:rsidRPr="00466437"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DDA01D3DAC14170A30EE518B9F87EC1"/>
          </w:placeholder>
          <w:dataBinding w:prefixMappings="xmlns:ns0='http://lp/documentinfo/RK' " w:xpath="/ns0:DocumentInfo[1]/ns0:BaseInfo[1]/ns0:Recipient[1]" w:storeItemID="{66B4B6E7-21C9-4CEC-80DC-C3F4D86C51CC}"/>
          <w:text w:multiLine="1"/>
        </w:sdtPr>
        <w:sdtEndPr/>
        <w:sdtContent>
          <w:tc>
            <w:tcPr>
              <w:tcW w:w="3170" w:type="dxa"/>
            </w:tcPr>
            <w:p w14:paraId="24A940AA" w14:textId="77777777" w:rsidR="00466437" w:rsidRDefault="0046643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4A940AB" w14:textId="77777777" w:rsidR="00466437" w:rsidRDefault="00466437" w:rsidP="003E6020">
          <w:pPr>
            <w:pStyle w:val="Sidhuvud"/>
          </w:pPr>
        </w:p>
      </w:tc>
    </w:tr>
  </w:tbl>
  <w:p w14:paraId="24A940A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437"/>
    <w:rsid w:val="00000290"/>
    <w:rsid w:val="00004D5C"/>
    <w:rsid w:val="00005F68"/>
    <w:rsid w:val="00006A43"/>
    <w:rsid w:val="00006CA7"/>
    <w:rsid w:val="00012B00"/>
    <w:rsid w:val="00014EF6"/>
    <w:rsid w:val="00015F9B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364B9"/>
    <w:rsid w:val="00137ADF"/>
    <w:rsid w:val="001428E2"/>
    <w:rsid w:val="0016500B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0FBD"/>
    <w:rsid w:val="002315F5"/>
    <w:rsid w:val="00233D52"/>
    <w:rsid w:val="00237147"/>
    <w:rsid w:val="00237349"/>
    <w:rsid w:val="00247F75"/>
    <w:rsid w:val="00260D2D"/>
    <w:rsid w:val="00264503"/>
    <w:rsid w:val="00271D00"/>
    <w:rsid w:val="00275872"/>
    <w:rsid w:val="00281106"/>
    <w:rsid w:val="00282417"/>
    <w:rsid w:val="00282D27"/>
    <w:rsid w:val="00287F0D"/>
    <w:rsid w:val="00291BD2"/>
    <w:rsid w:val="00292420"/>
    <w:rsid w:val="00296B7A"/>
    <w:rsid w:val="00296DE3"/>
    <w:rsid w:val="002A6820"/>
    <w:rsid w:val="002B6849"/>
    <w:rsid w:val="002C4320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1DAE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06C33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6437"/>
    <w:rsid w:val="00472EBA"/>
    <w:rsid w:val="004745D7"/>
    <w:rsid w:val="00474676"/>
    <w:rsid w:val="0047511B"/>
    <w:rsid w:val="00480EC3"/>
    <w:rsid w:val="00482B84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17E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55B53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C29C4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19D0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97FA9"/>
    <w:rsid w:val="007A1856"/>
    <w:rsid w:val="007A1887"/>
    <w:rsid w:val="007A629C"/>
    <w:rsid w:val="007A6348"/>
    <w:rsid w:val="007B023C"/>
    <w:rsid w:val="007C44FF"/>
    <w:rsid w:val="007C7BDB"/>
    <w:rsid w:val="007D2383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3B7D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96C8C"/>
    <w:rsid w:val="008A0A0D"/>
    <w:rsid w:val="008A4CEA"/>
    <w:rsid w:val="008A7506"/>
    <w:rsid w:val="008B1603"/>
    <w:rsid w:val="008B20ED"/>
    <w:rsid w:val="008B615B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5C51"/>
    <w:rsid w:val="009279B2"/>
    <w:rsid w:val="00935814"/>
    <w:rsid w:val="0094502D"/>
    <w:rsid w:val="00947013"/>
    <w:rsid w:val="00954048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10CD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381A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07E22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DF67EA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C7BFE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0C14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4A94089"/>
  <w15:docId w15:val="{146D9B95-F81C-4736-88F6-72E271227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g1">
    <w:name w:val="Hashtagg1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ell1ljus1">
    <w:name w:val="Listtabell 1 ljus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ell1ljusdekorfrg11">
    <w:name w:val="Listtabell 1 ljus – dekorfärg 1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ell1ljusdekorfrg21">
    <w:name w:val="Listtabell 1 ljus – dekorfärg 2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ell1ljusdekorfrg31">
    <w:name w:val="Listtabell 1 ljus – dekorfärg 3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ell1ljusdekorfrg41">
    <w:name w:val="Listtabell 1 ljus – dekorfärg 4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ell1ljusdekorfrg51">
    <w:name w:val="Listtabell 1 ljus – dekorfärg 5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ell1ljusdekorfrg61">
    <w:name w:val="Listtabell 1 ljus – dekorfärg 6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ell21">
    <w:name w:val="Listtabell 2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ell2dekorfrg11">
    <w:name w:val="Listtabell 2 – dekorfärg 1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ell2dekorfrg21">
    <w:name w:val="Listtabell 2 – dekorfärg 2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ell2dekorfrg31">
    <w:name w:val="Listtabell 2 – dekorfärg 3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ell2dekorfrg41">
    <w:name w:val="Listtabell 2 – dekorfärg 4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ell2dekorfrg51">
    <w:name w:val="Listtabell 2 – dekorfärg 5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ell2dekorfrg61">
    <w:name w:val="Listtabell 2 – dekorfärg 6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ell31">
    <w:name w:val="Listtabell 3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ell3dekorfrg11">
    <w:name w:val="Listtabell 3 – dekorfärg 1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ell3dekorfrg21">
    <w:name w:val="Listtabell 3 – dekorfärg 2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ell3dekorfrg31">
    <w:name w:val="Listtabell 3 – dekorfärg 3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ell3dekorfrg41">
    <w:name w:val="Listtabell 3 – dekorfärg 4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ell3dekorfrg51">
    <w:name w:val="Listtabell 3 – dekorfärg 5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ell3dekorfrg61">
    <w:name w:val="Listtabell 3 – dekorfärg 6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ell41">
    <w:name w:val="Listtabell 4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ell4dekorfrg11">
    <w:name w:val="Listtabell 4 – dekorfärg 1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ell4dekorfrg21">
    <w:name w:val="Listtabell 4 – dekorfärg 2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ell4dekorfrg31">
    <w:name w:val="Listtabell 4 – dekorfärg 3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ell4dekorfrg41">
    <w:name w:val="Listtabell 4 – dekorfärg 4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ell4dekorfrg51">
    <w:name w:val="Listtabell 4 – dekorfärg 5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ell4dekorfrg61">
    <w:name w:val="Listtabell 4 – dekorfärg 6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ell5mrk1">
    <w:name w:val="Listtabell 5 mörk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11">
    <w:name w:val="Listtabell 5 mörk – dekorfärg 1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21">
    <w:name w:val="Listtabell 5 mörk – dekorfärg 2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31">
    <w:name w:val="Listtabell 5 mörk – dekorfärg 3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41">
    <w:name w:val="Listtabell 5 mörk – dekorfärg 4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51">
    <w:name w:val="Listtabell 5 mörk – dekorfärg 5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61">
    <w:name w:val="Listtabell 5 mörk – dekorfärg 6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6frgstark1">
    <w:name w:val="Listtabell 6 färgstark1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ell6frgstarkdekorfrg11">
    <w:name w:val="Listtabell 6 färgstark – dekorfärg 1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ell6frgstarkdekorfrg21">
    <w:name w:val="Listtabell 6 färgstark – dekorfärg 21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ell6frgstarkdekorfrg31">
    <w:name w:val="Listtabell 6 färgstark – dekorfärg 31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ell6frgstarkdekorfrg41">
    <w:name w:val="Listtabell 6 färgstark – dekorfärg 41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ell6frgstarkdekorfrg51">
    <w:name w:val="Listtabell 6 färgstark – dekorfärg 51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ell6frgstarkdekorfrg61">
    <w:name w:val="Listtabell 6 färgstark – dekorfärg 61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ell7frgstark1">
    <w:name w:val="Listtabell 7 färgstark1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11">
    <w:name w:val="Listtabell 7 färgstark – dekorfärg 1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21">
    <w:name w:val="Listtabell 7 färgstark – dekorfärg 21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31">
    <w:name w:val="Listtabell 7 färgstark – dekorfärg 31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41">
    <w:name w:val="Listtabell 7 färgstark – dekorfärg 41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51">
    <w:name w:val="Listtabell 7 färgstark – dekorfärg 51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61">
    <w:name w:val="Listtabell 7 färgstark – dekorfärg 61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Nmn1">
    <w:name w:val="Nämn1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Oformateradtabell11">
    <w:name w:val="Oformaterad tabell 1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formateradtabell21">
    <w:name w:val="Oformaterad tabell 21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Oformateradtabell31">
    <w:name w:val="Oformaterad tabell 31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Oformateradtabell41">
    <w:name w:val="Oformaterad tabell 41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formateradtabell51">
    <w:name w:val="Oformaterad tabell 51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Rutntstabell1ljus1">
    <w:name w:val="Rutnätstabell 1 ljus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dekorfrg11">
    <w:name w:val="Rutnätstabell 1 ljus – dekorfärg 1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-dekorfrg21">
    <w:name w:val="Rutnätstabell 1 ljus - dekorfärg 2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dekorfrg31">
    <w:name w:val="Rutnätstabell 1 ljus – dekorfärg 3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dekorfrg41">
    <w:name w:val="Rutnätstabell 1 ljus – dekorfärg 4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dekorfrg51">
    <w:name w:val="Rutnätstabell 1 ljus – dekorfärg 5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dekorfrg61">
    <w:name w:val="Rutnätstabell 1 ljus – dekorfärg 6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21">
    <w:name w:val="Rutnätstabell 2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utntstabell2dekorfrg11">
    <w:name w:val="Rutnätstabell 2 – dekorfärg 1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Rutntstabell2dekorfrg21">
    <w:name w:val="Rutnätstabell 2 – dekorfärg 2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Rutntstabell2dekorfrg31">
    <w:name w:val="Rutnätstabell 2 – dekorfärg 3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Rutntstabell2dekorfrg41">
    <w:name w:val="Rutnätstabell 2 – dekorfärg 4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Rutntstabell2dekorfrg51">
    <w:name w:val="Rutnätstabell 2 – dekorfärg 5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Rutntstabell2dekorfrg61">
    <w:name w:val="Rutnätstabell 2 – dekorfärg 6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Rutntstabell31">
    <w:name w:val="Rutnätstabell 3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Rutntstabell3dekorfrg11">
    <w:name w:val="Rutnätstabell 3 – dekorfärg 1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Rutntstabell3dekorfrg21">
    <w:name w:val="Rutnätstabell 3 – dekorfärg 2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Rutntstabell3dekorfrg31">
    <w:name w:val="Rutnätstabell 3 – dekorfärg 3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Rutntstabell3dekorfrg41">
    <w:name w:val="Rutnätstabell 3 – dekorfärg 4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Rutntstabell3dekorfrg51">
    <w:name w:val="Rutnätstabell 3 – dekorfärg 5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Rutntstabell3dekorfrg61">
    <w:name w:val="Rutnätstabell 3 – dekorfärg 6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Rutntstabell41">
    <w:name w:val="Rutnätstabell 4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utntstabell4dekorfrg11">
    <w:name w:val="Rutnätstabell 4 – dekorfärg 1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Rutntstabell4dekorfrg21">
    <w:name w:val="Rutnätstabell 4 – dekorfärg 2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Rutntstabell4dekorfrg31">
    <w:name w:val="Rutnätstabell 4 – dekorfärg 3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Rutntstabell4dekorfrg41">
    <w:name w:val="Rutnätstabell 4 – dekorfärg 4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Rutntstabell4dekorfrg51">
    <w:name w:val="Rutnätstabell 4 – dekorfärg 5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Rutntstabell4dekorfrg61">
    <w:name w:val="Rutnätstabell 4 – dekorfärg 6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Rutntstabell5mrk1">
    <w:name w:val="Rutnätstabell 5 mörk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Rutntstabell5mrkdekorfrg11">
    <w:name w:val="Rutnätstabell 5 mörk – dekorfärg 1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Rutntstabell5mrkdekorfrg21">
    <w:name w:val="Rutnätstabell 5 mörk – dekorfärg 2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Rutntstabell5mrkdekorfrg31">
    <w:name w:val="Rutnätstabell 5 mörk – dekorfärg 3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Rutntstabell5mrkdekorfrg41">
    <w:name w:val="Rutnätstabell 5 mörk – dekorfärg 4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Rutntstabell5mrkdekorfrg51">
    <w:name w:val="Rutnätstabell 5 mörk – dekorfärg 5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Rutntstabell5mrkdekorfrg61">
    <w:name w:val="Rutnätstabell 5 mörk – dekorfärg 6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Rutntstabell6frgstark1">
    <w:name w:val="Rutnätstabell 6 färgstark1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utntstabell6frgstarkdekorfrg11">
    <w:name w:val="Rutnätstabell 6 färgstark – dekorfärg 1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Rutntstabell6frgstarkdekorfrg21">
    <w:name w:val="Rutnätstabell 6 färgstark – dekorfärg 21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Rutntstabell6frgstarkdekorfrg31">
    <w:name w:val="Rutnätstabell 6 färgstark – dekorfärg 31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Rutntstabell6frgstarkdekorfrg41">
    <w:name w:val="Rutnätstabell 6 färgstark – dekorfärg 41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Rutntstabell6frgstarkdekorfrg51">
    <w:name w:val="Rutnätstabell 6 färgstark – dekorfärg 51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Rutntstabell6frgstarkdekorfrg61">
    <w:name w:val="Rutnätstabell 6 färgstark – dekorfärg 61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Rutntstabell7frgstark1">
    <w:name w:val="Rutnätstabell 7 färgstark1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Rutntstabell7frgstarkdekorfrg11">
    <w:name w:val="Rutnätstabell 7 färgstark – dekorfärg 1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Rutntstabell7frgstarkdekorfrg21">
    <w:name w:val="Rutnätstabell 7 färgstark – dekorfärg 21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Rutntstabell7frgstarkdekorfrg31">
    <w:name w:val="Rutnätstabell 7 färgstark – dekorfärg 31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Rutntstabell7frgstarkdekorfrg41">
    <w:name w:val="Rutnätstabell 7 färgstark – dekorfärg 41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Rutntstabell7frgstarkdekorfrg51">
    <w:name w:val="Rutnätstabell 7 färgstark – dekorfärg 51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Rutntstabell7frgstarkdekorfrg61">
    <w:name w:val="Rutnätstabell 7 färgstark – dekorfärg 61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customStyle="1" w:styleId="Smarthyperlnk1">
    <w:name w:val="Smart hyperlänk1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rutntljust1">
    <w:name w:val="Tabellrutnät ljust1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92EBF2F91F149ECB2DD93DAB956C4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A92034-47B2-4F13-9901-140207F6084E}"/>
      </w:docPartPr>
      <w:docPartBody>
        <w:p w:rsidR="00003C3A" w:rsidRDefault="00E0621C" w:rsidP="00E0621C">
          <w:pPr>
            <w:pStyle w:val="192EBF2F91F149ECB2DD93DAB956C4B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962C98ACBED45AEBB7CBAE4977DA3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FA271B-68EA-4EA5-ACFE-0E69E33A934D}"/>
      </w:docPartPr>
      <w:docPartBody>
        <w:p w:rsidR="00003C3A" w:rsidRDefault="00E0621C" w:rsidP="00E0621C">
          <w:pPr>
            <w:pStyle w:val="B962C98ACBED45AEBB7CBAE4977DA31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76AF41435EC48CB804B7D4D0F58EC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3EFB7C-80BA-4E0B-AD63-8B5BD34C285B}"/>
      </w:docPartPr>
      <w:docPartBody>
        <w:p w:rsidR="00003C3A" w:rsidRDefault="00E0621C" w:rsidP="00E0621C">
          <w:pPr>
            <w:pStyle w:val="276AF41435EC48CB804B7D4D0F58EC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DDA01D3DAC14170A30EE518B9F87E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5B6715-2EBA-45D9-82C1-2D836ED7ACE6}"/>
      </w:docPartPr>
      <w:docPartBody>
        <w:p w:rsidR="00003C3A" w:rsidRDefault="00E0621C" w:rsidP="00E0621C">
          <w:pPr>
            <w:pStyle w:val="BDDA01D3DAC14170A30EE518B9F87E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092B92F7DD544879B31E5AD4D83E6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5EEB7D-64E5-4771-8C1F-39B1C282BE4B}"/>
      </w:docPartPr>
      <w:docPartBody>
        <w:p w:rsidR="00003C3A" w:rsidRDefault="00E0621C" w:rsidP="00E0621C">
          <w:pPr>
            <w:pStyle w:val="4092B92F7DD544879B31E5AD4D83E66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21C"/>
    <w:rsid w:val="00003C3A"/>
    <w:rsid w:val="000D56C1"/>
    <w:rsid w:val="00164CB4"/>
    <w:rsid w:val="004900FF"/>
    <w:rsid w:val="00AF3290"/>
    <w:rsid w:val="00E0621C"/>
    <w:rsid w:val="00ED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F41A12E38D64BE1B3C5AE1FA606CCE9">
    <w:name w:val="EF41A12E38D64BE1B3C5AE1FA606CCE9"/>
    <w:rsid w:val="00E0621C"/>
  </w:style>
  <w:style w:type="character" w:styleId="Platshllartext">
    <w:name w:val="Placeholder Text"/>
    <w:basedOn w:val="Standardstycketeckensnitt"/>
    <w:uiPriority w:val="99"/>
    <w:semiHidden/>
    <w:rsid w:val="00E0621C"/>
    <w:rPr>
      <w:noProof w:val="0"/>
      <w:color w:val="808080"/>
    </w:rPr>
  </w:style>
  <w:style w:type="paragraph" w:customStyle="1" w:styleId="D6A80FEB452247E6AFB0234464EFA492">
    <w:name w:val="D6A80FEB452247E6AFB0234464EFA492"/>
    <w:rsid w:val="00E0621C"/>
  </w:style>
  <w:style w:type="paragraph" w:customStyle="1" w:styleId="59E2BCBB460945A1ABACBEE4C483E488">
    <w:name w:val="59E2BCBB460945A1ABACBEE4C483E488"/>
    <w:rsid w:val="00E0621C"/>
  </w:style>
  <w:style w:type="paragraph" w:customStyle="1" w:styleId="9C78AA0EECF44314B656E0063FA58423">
    <w:name w:val="9C78AA0EECF44314B656E0063FA58423"/>
    <w:rsid w:val="00E0621C"/>
  </w:style>
  <w:style w:type="paragraph" w:customStyle="1" w:styleId="192EBF2F91F149ECB2DD93DAB956C4BE">
    <w:name w:val="192EBF2F91F149ECB2DD93DAB956C4BE"/>
    <w:rsid w:val="00E0621C"/>
  </w:style>
  <w:style w:type="paragraph" w:customStyle="1" w:styleId="B962C98ACBED45AEBB7CBAE4977DA31B">
    <w:name w:val="B962C98ACBED45AEBB7CBAE4977DA31B"/>
    <w:rsid w:val="00E0621C"/>
  </w:style>
  <w:style w:type="paragraph" w:customStyle="1" w:styleId="1B0E595903CF424AA637257F43FF37B3">
    <w:name w:val="1B0E595903CF424AA637257F43FF37B3"/>
    <w:rsid w:val="00E0621C"/>
  </w:style>
  <w:style w:type="paragraph" w:customStyle="1" w:styleId="0D14F62D4DAC4658ABABD8798955D30C">
    <w:name w:val="0D14F62D4DAC4658ABABD8798955D30C"/>
    <w:rsid w:val="00E0621C"/>
  </w:style>
  <w:style w:type="paragraph" w:customStyle="1" w:styleId="331822BB813449B2BAF9D1759A158397">
    <w:name w:val="331822BB813449B2BAF9D1759A158397"/>
    <w:rsid w:val="00E0621C"/>
  </w:style>
  <w:style w:type="paragraph" w:customStyle="1" w:styleId="276AF41435EC48CB804B7D4D0F58EC91">
    <w:name w:val="276AF41435EC48CB804B7D4D0F58EC91"/>
    <w:rsid w:val="00E0621C"/>
  </w:style>
  <w:style w:type="paragraph" w:customStyle="1" w:styleId="BDDA01D3DAC14170A30EE518B9F87EC1">
    <w:name w:val="BDDA01D3DAC14170A30EE518B9F87EC1"/>
    <w:rsid w:val="00E0621C"/>
  </w:style>
  <w:style w:type="paragraph" w:customStyle="1" w:styleId="4A63001F14224BC3BA6400291376E479">
    <w:name w:val="4A63001F14224BC3BA6400291376E479"/>
    <w:rsid w:val="00E0621C"/>
  </w:style>
  <w:style w:type="paragraph" w:customStyle="1" w:styleId="FC03C9A99F984653B8C16F858DFF0BD7">
    <w:name w:val="FC03C9A99F984653B8C16F858DFF0BD7"/>
    <w:rsid w:val="00E0621C"/>
  </w:style>
  <w:style w:type="paragraph" w:customStyle="1" w:styleId="4ED546B883884F5CAC1984CFB5D2E2CB">
    <w:name w:val="4ED546B883884F5CAC1984CFB5D2E2CB"/>
    <w:rsid w:val="00E0621C"/>
  </w:style>
  <w:style w:type="paragraph" w:customStyle="1" w:styleId="F4036F3E5C79421CB746C3A33FBAF541">
    <w:name w:val="F4036F3E5C79421CB746C3A33FBAF541"/>
    <w:rsid w:val="00E0621C"/>
  </w:style>
  <w:style w:type="paragraph" w:customStyle="1" w:styleId="2E3A83EE333B4B7F99FE58FF25DE33B4">
    <w:name w:val="2E3A83EE333B4B7F99FE58FF25DE33B4"/>
    <w:rsid w:val="00E0621C"/>
  </w:style>
  <w:style w:type="paragraph" w:customStyle="1" w:styleId="4092B92F7DD544879B31E5AD4D83E666">
    <w:name w:val="4092B92F7DD544879B31E5AD4D83E666"/>
    <w:rsid w:val="00E0621C"/>
  </w:style>
  <w:style w:type="paragraph" w:customStyle="1" w:styleId="D76984EBCD3D464F831CCE0765C6CF9B">
    <w:name w:val="D76984EBCD3D464F831CCE0765C6CF9B"/>
    <w:rsid w:val="00E062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57312b5c-294c-4219-ae95-2e64dc2de222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B0E870BE1CF3F44B515D29F766541B5" ma:contentTypeVersion="10" ma:contentTypeDescription="Skapa ett nytt dokument." ma:contentTypeScope="" ma:versionID="5c13f092528e7af0ad940167ebdbd155">
  <xsd:schema xmlns:xsd="http://www.w3.org/2001/XMLSchema" xmlns:xs="http://www.w3.org/2001/XMLSchema" xmlns:p="http://schemas.microsoft.com/office/2006/metadata/properties" xmlns:ns2="5429eb68-8afa-474e-a293-a9fa933f1d84" xmlns:ns3="03bdfa32-753e-480b-a763-6185260a9611" targetNamespace="http://schemas.microsoft.com/office/2006/metadata/properties" ma:root="true" ma:fieldsID="b857918371d082ad9c326f2d1a61aa8d" ns2:_="" ns3:_="">
    <xsd:import namespace="5429eb68-8afa-474e-a293-a9fa933f1d84"/>
    <xsd:import namespace="03bdfa32-753e-480b-a763-6185260a96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0cf81f1-42b5-4883-8b12-f8ed216206a0}" ma:internalName="TaxCatchAll" ma:showField="CatchAllData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0cf81f1-42b5-4883-8b12-f8ed216206a0}" ma:internalName="TaxCatchAllLabel" ma:readOnly="true" ma:showField="CatchAllDataLabel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dfa32-753e-480b-a763-6185260a961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29eb68-8afa-474e-a293-a9fa933f1d84"/>
    <c9cd366cc722410295b9eacffbd73909 xmlns="5429eb68-8afa-474e-a293-a9fa933f1d84">
      <Terms xmlns="http://schemas.microsoft.com/office/infopath/2007/PartnerControls"/>
    </c9cd366cc722410295b9eacffbd73909>
    <Diarienummer xmlns="5429eb68-8afa-474e-a293-a9fa933f1d84" xsi:nil="true"/>
    <RKOrdnaCheckInComment xmlns="03bdfa32-753e-480b-a763-6185260a9611" xsi:nil="true"/>
    <Sekretess xmlns="5429eb68-8afa-474e-a293-a9fa933f1d84">false</Sekretess>
    <RKOrdnaClass xmlns="03bdfa32-753e-480b-a763-6185260a9611" xsi:nil="true"/>
    <k46d94c0acf84ab9a79866a9d8b1905f xmlns="5429eb68-8afa-474e-a293-a9fa933f1d84">
      <Terms xmlns="http://schemas.microsoft.com/office/infopath/2007/PartnerControls"/>
    </k46d94c0acf84ab9a79866a9d8b1905f>
    <Nyckelord xmlns="5429eb68-8afa-474e-a293-a9fa933f1d84" xsi:nil="true"/>
    <_dlc_DocId xmlns="5429eb68-8afa-474e-a293-a9fa933f1d84">FWTQ6V37SVZC-1-3625</_dlc_DocId>
    <_dlc_DocIdUrl xmlns="5429eb68-8afa-474e-a293-a9fa933f1d84">
      <Url>http://rkdhs-ju/enhet/polis/_layouts/DocIdRedir.aspx?ID=FWTQ6V37SVZC-1-3625</Url>
      <Description>FWTQ6V37SVZC-1-3625</Description>
    </_dlc_DocIdUrl>
  </documentManagement>
</p:properties>
</file>

<file path=customXml/item7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Kansliråd</SenderTitle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2018-02-28T00:00:00</HeaderDate>
    <Office/>
    <Dnr>Ju2018/01208/POL</Dnr>
    <ParagrafNr/>
    <DocumentTitle/>
    <VisitingAddress/>
    <Extra1/>
    <Extra2/>
    <Extra3>Pål Jonson</Extra3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8CF7D-439C-407B-B346-C8E19215FE41}"/>
</file>

<file path=customXml/itemProps2.xml><?xml version="1.0" encoding="utf-8"?>
<ds:datastoreItem xmlns:ds="http://schemas.openxmlformats.org/officeDocument/2006/customXml" ds:itemID="{A8148C28-4EEA-4EF6-8317-C34CF23AB6FA}"/>
</file>

<file path=customXml/itemProps3.xml><?xml version="1.0" encoding="utf-8"?>
<ds:datastoreItem xmlns:ds="http://schemas.openxmlformats.org/officeDocument/2006/customXml" ds:itemID="{4003DCC6-9356-4AA1-86A2-1A083EBB8095}"/>
</file>

<file path=customXml/itemProps4.xml><?xml version="1.0" encoding="utf-8"?>
<ds:datastoreItem xmlns:ds="http://schemas.openxmlformats.org/officeDocument/2006/customXml" ds:itemID="{63F1F4FA-A4FB-4C14-9BE5-41F63E1C4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9eb68-8afa-474e-a293-a9fa933f1d84"/>
    <ds:schemaRef ds:uri="03bdfa32-753e-480b-a763-6185260a96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BE5F7DF-FE3B-4E2D-8B4C-0783B7C647CE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A8148C28-4EEA-4EF6-8317-C34CF23AB6F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3bdfa32-753e-480b-a763-6185260a9611"/>
    <ds:schemaRef ds:uri="http://purl.org/dc/terms/"/>
    <ds:schemaRef ds:uri="http://schemas.openxmlformats.org/package/2006/metadata/core-properties"/>
    <ds:schemaRef ds:uri="5429eb68-8afa-474e-a293-a9fa933f1d84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66B4B6E7-21C9-4CEC-80DC-C3F4D86C51CC}"/>
</file>

<file path=customXml/itemProps8.xml><?xml version="1.0" encoding="utf-8"?>
<ds:datastoreItem xmlns:ds="http://schemas.openxmlformats.org/officeDocument/2006/customXml" ds:itemID="{8C66F7AF-CF1D-4385-9185-CAF5DFD5926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214</Words>
  <Characters>1140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Björnemo</dc:creator>
  <cp:lastModifiedBy>Martha Renström</cp:lastModifiedBy>
  <cp:revision>2</cp:revision>
  <dcterms:created xsi:type="dcterms:W3CDTF">2018-02-28T08:23:00Z</dcterms:created>
  <dcterms:modified xsi:type="dcterms:W3CDTF">2018-02-28T08:23:00Z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d4394e85-e518-4ad9-90b6-0abe032a97bf</vt:lpwstr>
  </property>
</Properties>
</file>