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9884" w14:textId="1A47D41F" w:rsidR="002A7297" w:rsidRDefault="002A7297" w:rsidP="00DA0661">
      <w:pPr>
        <w:pStyle w:val="Rubrik"/>
      </w:pPr>
      <w:bookmarkStart w:id="0" w:name="Start"/>
      <w:bookmarkEnd w:id="0"/>
      <w:r>
        <w:t>Svar på fråga 202</w:t>
      </w:r>
      <w:r w:rsidR="002C0626">
        <w:t>0</w:t>
      </w:r>
      <w:r>
        <w:t>/21:1291 av Björn Söder (SD)</w:t>
      </w:r>
      <w:r>
        <w:br/>
        <w:t>Svenska ambassadens arbete i Nordkorea</w:t>
      </w:r>
    </w:p>
    <w:p w14:paraId="50EFADFD" w14:textId="5300C5A2" w:rsidR="002A7297" w:rsidRDefault="002A7297" w:rsidP="002749F7">
      <w:pPr>
        <w:pStyle w:val="Brdtext"/>
      </w:pPr>
      <w:r>
        <w:t>Björn Söder har frågat mig</w:t>
      </w:r>
      <w:r w:rsidR="001266C9">
        <w:t xml:space="preserve"> på vilket sätt Sverige och den svenska ambassaden förbereder sig för att efter presidentbytet </w:t>
      </w:r>
      <w:r w:rsidR="00BD068A">
        <w:t xml:space="preserve">i USA </w:t>
      </w:r>
      <w:r w:rsidR="001266C9">
        <w:t>fortsätta att spela en viktig roll genom ambassaden i Nordkorea.</w:t>
      </w:r>
    </w:p>
    <w:p w14:paraId="53666500" w14:textId="3634258B" w:rsidR="00644656" w:rsidRDefault="00644656" w:rsidP="002749F7">
      <w:pPr>
        <w:pStyle w:val="Brdtext"/>
      </w:pPr>
      <w:r>
        <w:t xml:space="preserve">Sveriges engagemang på den koreanska halvön sträcker sig </w:t>
      </w:r>
      <w:r w:rsidR="00A368CA">
        <w:t xml:space="preserve">långt </w:t>
      </w:r>
      <w:r>
        <w:t>tillbaka</w:t>
      </w:r>
      <w:r w:rsidR="00A368CA">
        <w:t>, inte minst</w:t>
      </w:r>
      <w:r>
        <w:t xml:space="preserve"> till Koreakriget</w:t>
      </w:r>
      <w:r w:rsidR="00946855">
        <w:t xml:space="preserve"> på 1950-talet. Sedan stilleståndsavtalets undertecknande </w:t>
      </w:r>
      <w:r>
        <w:t xml:space="preserve">1953 har </w:t>
      </w:r>
      <w:r w:rsidR="00946855">
        <w:t>svensk</w:t>
      </w:r>
      <w:r w:rsidR="00F038E3">
        <w:t>a</w:t>
      </w:r>
      <w:r w:rsidR="00946855">
        <w:t xml:space="preserve"> militär</w:t>
      </w:r>
      <w:r w:rsidR="00237CAD">
        <w:t>observatörer</w:t>
      </w:r>
      <w:r w:rsidR="00946855">
        <w:t xml:space="preserve"> </w:t>
      </w:r>
      <w:r w:rsidR="00F603CA">
        <w:t>deltagit</w:t>
      </w:r>
      <w:r w:rsidR="00237CAD">
        <w:t xml:space="preserve"> i</w:t>
      </w:r>
      <w:r w:rsidR="00946855">
        <w:t xml:space="preserve"> övervakningskommissionen </w:t>
      </w:r>
      <w:r w:rsidR="00946855" w:rsidRPr="0025116D">
        <w:rPr>
          <w:i/>
          <w:iCs/>
        </w:rPr>
        <w:t xml:space="preserve">Neutral Nations </w:t>
      </w:r>
      <w:proofErr w:type="spellStart"/>
      <w:r w:rsidR="00946855" w:rsidRPr="0025116D">
        <w:rPr>
          <w:i/>
          <w:iCs/>
        </w:rPr>
        <w:t>Supervisory</w:t>
      </w:r>
      <w:proofErr w:type="spellEnd"/>
      <w:r w:rsidR="00946855" w:rsidRPr="0025116D">
        <w:rPr>
          <w:i/>
          <w:iCs/>
        </w:rPr>
        <w:t xml:space="preserve"> Commission</w:t>
      </w:r>
      <w:r w:rsidR="00946855">
        <w:t xml:space="preserve"> (NNSC) i den demilitariserade zonen</w:t>
      </w:r>
      <w:r w:rsidR="00291742">
        <w:t xml:space="preserve"> mellan Nord- och Sydkorea</w:t>
      </w:r>
      <w:r w:rsidR="00946855">
        <w:t xml:space="preserve">. 1973 var Sverige det första västlandet att </w:t>
      </w:r>
      <w:r w:rsidR="00237CAD">
        <w:t xml:space="preserve">upprätta </w:t>
      </w:r>
      <w:r w:rsidR="00946855">
        <w:t xml:space="preserve">diplomatiska </w:t>
      </w:r>
      <w:r w:rsidR="00237CAD">
        <w:t xml:space="preserve">förbindelser </w:t>
      </w:r>
      <w:r w:rsidR="00946855">
        <w:t xml:space="preserve">med Nordkorea, </w:t>
      </w:r>
      <w:r w:rsidR="000F1E8F">
        <w:t xml:space="preserve">och </w:t>
      </w:r>
      <w:r w:rsidR="00946855">
        <w:t xml:space="preserve">Sverige </w:t>
      </w:r>
      <w:r w:rsidR="00BD068A">
        <w:t xml:space="preserve">har </w:t>
      </w:r>
      <w:r w:rsidR="00481942">
        <w:t xml:space="preserve">idag </w:t>
      </w:r>
      <w:r w:rsidR="00237CAD">
        <w:t xml:space="preserve">närvaro på </w:t>
      </w:r>
      <w:r w:rsidR="00946855">
        <w:t xml:space="preserve">tre </w:t>
      </w:r>
      <w:r w:rsidR="00237CAD">
        <w:t xml:space="preserve">platser </w:t>
      </w:r>
      <w:r w:rsidR="00946855">
        <w:t xml:space="preserve">på halvön genom våra ambassader i Pyongyang och Seoul, samt </w:t>
      </w:r>
      <w:r w:rsidR="00291742">
        <w:t xml:space="preserve">genom </w:t>
      </w:r>
      <w:r w:rsidR="00946855">
        <w:t xml:space="preserve">NNSC. </w:t>
      </w:r>
    </w:p>
    <w:p w14:paraId="001E3716" w14:textId="7204A0F3" w:rsidR="00573661" w:rsidRDefault="00CD5FB7" w:rsidP="000F1E8F">
      <w:pPr>
        <w:pStyle w:val="Brdtext"/>
      </w:pPr>
      <w:r>
        <w:t>Sveriges långvariga engagemang ligger fast. I detta ingår att arbeta för en fredlig lösning på situationen på Koreahalvön</w:t>
      </w:r>
      <w:r w:rsidR="000F1E8F" w:rsidRPr="000F1E8F">
        <w:t>, i enlighet med resolutioner i frågan i FN:s säkerhetsråd</w:t>
      </w:r>
      <w:r w:rsidR="00AD5EA1">
        <w:t>.</w:t>
      </w:r>
      <w:r>
        <w:t xml:space="preserve"> </w:t>
      </w:r>
      <w:r w:rsidR="00CE7C19">
        <w:t xml:space="preserve">I syfte att bidra till en fredlig lösning har vi </w:t>
      </w:r>
      <w:r w:rsidR="00B24E00">
        <w:t xml:space="preserve">genomgående </w:t>
      </w:r>
      <w:r w:rsidR="00CE7C19">
        <w:t>uppmanat till diplomati och dialog.</w:t>
      </w:r>
      <w:r w:rsidR="00462E2D">
        <w:t xml:space="preserve"> </w:t>
      </w:r>
      <w:r w:rsidR="000F1E8F">
        <w:t>E</w:t>
      </w:r>
      <w:r w:rsidR="00462E2D">
        <w:t xml:space="preserve">n grundläggande del i </w:t>
      </w:r>
      <w:r w:rsidR="00B24E00">
        <w:t xml:space="preserve">detta </w:t>
      </w:r>
      <w:r w:rsidR="00462E2D">
        <w:t>arbete</w:t>
      </w:r>
      <w:r w:rsidR="000F1E8F">
        <w:t xml:space="preserve"> har utförts av ambassaden i Pyongyang, som </w:t>
      </w:r>
      <w:r w:rsidR="00CC12CF">
        <w:t>även</w:t>
      </w:r>
      <w:r w:rsidR="000F1E8F">
        <w:t xml:space="preserve"> har haft en mycket viktig uppgift i att verkställa det skyddsmaktsuppdrag Sverige har haft för USA i Nordkorea sedan 1995</w:t>
      </w:r>
      <w:r w:rsidR="00462E2D">
        <w:t xml:space="preserve">. </w:t>
      </w:r>
      <w:r w:rsidR="00271AA7">
        <w:t>Regeringen har</w:t>
      </w:r>
      <w:r w:rsidR="00462E2D">
        <w:t xml:space="preserve"> också</w:t>
      </w:r>
      <w:r w:rsidR="00271AA7">
        <w:t xml:space="preserve"> </w:t>
      </w:r>
      <w:r w:rsidR="00946855">
        <w:t>tills</w:t>
      </w:r>
      <w:r w:rsidR="00271AA7">
        <w:t>a</w:t>
      </w:r>
      <w:r w:rsidR="00946855">
        <w:t>tt ett särskilt sändebud</w:t>
      </w:r>
      <w:r w:rsidR="00271AA7">
        <w:t xml:space="preserve"> för </w:t>
      </w:r>
      <w:r w:rsidR="00001864">
        <w:t>K</w:t>
      </w:r>
      <w:r w:rsidR="00271AA7">
        <w:t>oreahalvön,</w:t>
      </w:r>
      <w:r w:rsidR="0025116D">
        <w:t xml:space="preserve"> som </w:t>
      </w:r>
      <w:r w:rsidR="00B24E00">
        <w:t xml:space="preserve">upprätthåller </w:t>
      </w:r>
      <w:r w:rsidR="0025116D">
        <w:t>löpande</w:t>
      </w:r>
      <w:r w:rsidR="00271AA7">
        <w:t xml:space="preserve"> </w:t>
      </w:r>
      <w:r w:rsidR="0025116D">
        <w:t>kontakter med</w:t>
      </w:r>
      <w:r w:rsidR="00271AA7">
        <w:t xml:space="preserve"> alla</w:t>
      </w:r>
      <w:r w:rsidR="0025116D">
        <w:t xml:space="preserve"> berörda parter</w:t>
      </w:r>
      <w:r w:rsidR="00946855">
        <w:t xml:space="preserve">. </w:t>
      </w:r>
      <w:r w:rsidR="00271AA7">
        <w:t>Dessa kontakter kommer att fortsätta, liksom vårt stöd i övrigt till en fredlig lösning</w:t>
      </w:r>
      <w:r w:rsidR="00910E10">
        <w:t>.</w:t>
      </w:r>
    </w:p>
    <w:p w14:paraId="7FF2B5E1" w14:textId="076D1B33" w:rsidR="00B95BD0" w:rsidRDefault="005C62E8" w:rsidP="006A12F1">
      <w:pPr>
        <w:pStyle w:val="Brdtext"/>
      </w:pPr>
      <w:bookmarkStart w:id="1" w:name="_Hlk62230888"/>
      <w:r>
        <w:lastRenderedPageBreak/>
        <w:t xml:space="preserve">Under det pågående utbrottet av covid-19 omlokaliserades </w:t>
      </w:r>
      <w:r w:rsidR="00D4629D">
        <w:t xml:space="preserve">i augusti </w:t>
      </w:r>
      <w:r>
        <w:t xml:space="preserve">de två utsända diplomaterna </w:t>
      </w:r>
      <w:r w:rsidR="00D4629D">
        <w:t>vid ambassaden i Pyongyang. De fortsätter sitt</w:t>
      </w:r>
      <w:r>
        <w:t xml:space="preserve"> </w:t>
      </w:r>
      <w:r w:rsidR="00D4629D">
        <w:t>arbete i Stockholm och ambassaden i Pyongyang förblir öppen.</w:t>
      </w:r>
      <w:bookmarkEnd w:id="1"/>
      <w:r w:rsidR="00D4629D">
        <w:t xml:space="preserve"> </w:t>
      </w:r>
    </w:p>
    <w:p w14:paraId="15F2920A" w14:textId="0C6FC9F9" w:rsidR="002A7297" w:rsidRDefault="002A72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0636FE37DE43F18A09A9F80EF5DD6A"/>
          </w:placeholder>
          <w:dataBinding w:prefixMappings="xmlns:ns0='http://lp/documentinfo/RK' " w:xpath="/ns0:DocumentInfo[1]/ns0:BaseInfo[1]/ns0:HeaderDate[1]" w:storeItemID="{48B8E373-E1CB-4399-A053-668761170887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15D935EB" w14:textId="77777777" w:rsidR="002A7297" w:rsidRDefault="002A7297" w:rsidP="004E7A8F">
      <w:pPr>
        <w:pStyle w:val="Brdtextutanavstnd"/>
      </w:pPr>
    </w:p>
    <w:p w14:paraId="48F63942" w14:textId="77777777" w:rsidR="002A7297" w:rsidRDefault="002A7297" w:rsidP="004E7A8F">
      <w:pPr>
        <w:pStyle w:val="Brdtextutanavstnd"/>
      </w:pPr>
    </w:p>
    <w:p w14:paraId="6C9F39AE" w14:textId="7348894F" w:rsidR="002A7297" w:rsidRDefault="002A7297" w:rsidP="00422A41">
      <w:pPr>
        <w:pStyle w:val="Brdtext"/>
      </w:pPr>
      <w:r>
        <w:t>Ann Linde</w:t>
      </w:r>
    </w:p>
    <w:sectPr w:rsidR="002A729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EC4DD" w14:textId="77777777" w:rsidR="002A7297" w:rsidRDefault="002A7297" w:rsidP="00A87A54">
      <w:pPr>
        <w:spacing w:after="0" w:line="240" w:lineRule="auto"/>
      </w:pPr>
      <w:r>
        <w:separator/>
      </w:r>
    </w:p>
  </w:endnote>
  <w:endnote w:type="continuationSeparator" w:id="0">
    <w:p w14:paraId="21073CFE" w14:textId="77777777" w:rsidR="002A7297" w:rsidRDefault="002A72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A31E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EBD6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1485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D79F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4DF7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1DBA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C816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E1BE7D" w14:textId="77777777" w:rsidTr="00C26068">
      <w:trPr>
        <w:trHeight w:val="227"/>
      </w:trPr>
      <w:tc>
        <w:tcPr>
          <w:tcW w:w="4074" w:type="dxa"/>
        </w:tcPr>
        <w:p w14:paraId="5977CA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9ED1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55B8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3D11C" w14:textId="77777777" w:rsidR="002A7297" w:rsidRDefault="002A7297" w:rsidP="00A87A54">
      <w:pPr>
        <w:spacing w:after="0" w:line="240" w:lineRule="auto"/>
      </w:pPr>
      <w:r>
        <w:separator/>
      </w:r>
    </w:p>
  </w:footnote>
  <w:footnote w:type="continuationSeparator" w:id="0">
    <w:p w14:paraId="6905D5B2" w14:textId="77777777" w:rsidR="002A7297" w:rsidRDefault="002A72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297" w14:paraId="2B4D6D08" w14:textId="77777777" w:rsidTr="00C93EBA">
      <w:trPr>
        <w:trHeight w:val="227"/>
      </w:trPr>
      <w:tc>
        <w:tcPr>
          <w:tcW w:w="5534" w:type="dxa"/>
        </w:tcPr>
        <w:p w14:paraId="18A20BA2" w14:textId="77777777" w:rsidR="002A7297" w:rsidRPr="007D73AB" w:rsidRDefault="002A7297">
          <w:pPr>
            <w:pStyle w:val="Sidhuvud"/>
          </w:pPr>
        </w:p>
      </w:tc>
      <w:tc>
        <w:tcPr>
          <w:tcW w:w="3170" w:type="dxa"/>
          <w:vAlign w:val="bottom"/>
        </w:tcPr>
        <w:p w14:paraId="1BA4FE7E" w14:textId="77777777" w:rsidR="002A7297" w:rsidRPr="007D73AB" w:rsidRDefault="002A7297" w:rsidP="00340DE0">
          <w:pPr>
            <w:pStyle w:val="Sidhuvud"/>
          </w:pPr>
        </w:p>
      </w:tc>
      <w:tc>
        <w:tcPr>
          <w:tcW w:w="1134" w:type="dxa"/>
        </w:tcPr>
        <w:p w14:paraId="23C3D84B" w14:textId="77777777" w:rsidR="002A7297" w:rsidRDefault="002A7297" w:rsidP="005A703A">
          <w:pPr>
            <w:pStyle w:val="Sidhuvud"/>
          </w:pPr>
        </w:p>
      </w:tc>
    </w:tr>
    <w:tr w:rsidR="002A7297" w14:paraId="5F1A8F40" w14:textId="77777777" w:rsidTr="00C93EBA">
      <w:trPr>
        <w:trHeight w:val="1928"/>
      </w:trPr>
      <w:tc>
        <w:tcPr>
          <w:tcW w:w="5534" w:type="dxa"/>
        </w:tcPr>
        <w:p w14:paraId="545C9B71" w14:textId="77777777" w:rsidR="002A7297" w:rsidRPr="00340DE0" w:rsidRDefault="002A72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655BD0" wp14:editId="30800C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423D6" w14:textId="77777777" w:rsidR="002A7297" w:rsidRPr="00710A6C" w:rsidRDefault="002A7297" w:rsidP="00EE3C0F">
          <w:pPr>
            <w:pStyle w:val="Sidhuvud"/>
            <w:rPr>
              <w:b/>
            </w:rPr>
          </w:pPr>
        </w:p>
        <w:p w14:paraId="229FD2E9" w14:textId="77777777" w:rsidR="002A7297" w:rsidRDefault="002A7297" w:rsidP="00EE3C0F">
          <w:pPr>
            <w:pStyle w:val="Sidhuvud"/>
          </w:pPr>
        </w:p>
        <w:p w14:paraId="686B0C62" w14:textId="77777777" w:rsidR="002A7297" w:rsidRDefault="002A7297" w:rsidP="00EE3C0F">
          <w:pPr>
            <w:pStyle w:val="Sidhuvud"/>
          </w:pPr>
        </w:p>
        <w:p w14:paraId="6DC70056" w14:textId="77777777" w:rsidR="002A7297" w:rsidRDefault="002A729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8A3B8169C9642CDA74A009B39FAC1DC"/>
            </w:placeholder>
            <w:showingPlcHdr/>
            <w:dataBinding w:prefixMappings="xmlns:ns0='http://lp/documentinfo/RK' " w:xpath="/ns0:DocumentInfo[1]/ns0:BaseInfo[1]/ns0:DocNumber[1]" w:storeItemID="{48B8E373-E1CB-4399-A053-668761170887}"/>
            <w:text/>
          </w:sdtPr>
          <w:sdtEndPr/>
          <w:sdtContent>
            <w:p w14:paraId="67709E6B" w14:textId="36F56FB5" w:rsidR="002A7297" w:rsidRDefault="002A72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7A5778" w14:textId="77777777" w:rsidR="002A7297" w:rsidRDefault="002A7297" w:rsidP="00EE3C0F">
          <w:pPr>
            <w:pStyle w:val="Sidhuvud"/>
          </w:pPr>
        </w:p>
      </w:tc>
      <w:tc>
        <w:tcPr>
          <w:tcW w:w="1134" w:type="dxa"/>
        </w:tcPr>
        <w:p w14:paraId="7E7A864F" w14:textId="77777777" w:rsidR="002A7297" w:rsidRDefault="002A7297" w:rsidP="0094502D">
          <w:pPr>
            <w:pStyle w:val="Sidhuvud"/>
          </w:pPr>
        </w:p>
        <w:p w14:paraId="3D7F7E3C" w14:textId="77777777" w:rsidR="002A7297" w:rsidRPr="0094502D" w:rsidRDefault="002A7297" w:rsidP="00EC71A6">
          <w:pPr>
            <w:pStyle w:val="Sidhuvud"/>
          </w:pPr>
        </w:p>
      </w:tc>
    </w:tr>
    <w:tr w:rsidR="002A7297" w14:paraId="2FDB6A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35B7D105CB409A83D0C876A32961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F660B8" w14:textId="77777777" w:rsidR="002A7297" w:rsidRPr="002A7297" w:rsidRDefault="002A7297" w:rsidP="00340DE0">
              <w:pPr>
                <w:pStyle w:val="Sidhuvud"/>
                <w:rPr>
                  <w:b/>
                </w:rPr>
              </w:pPr>
              <w:r w:rsidRPr="002A7297">
                <w:rPr>
                  <w:b/>
                </w:rPr>
                <w:t>Utrikesdepartementet</w:t>
              </w:r>
            </w:p>
            <w:p w14:paraId="0C80548C" w14:textId="77777777" w:rsidR="002C0626" w:rsidRDefault="002A7297" w:rsidP="00340DE0">
              <w:pPr>
                <w:pStyle w:val="Sidhuvud"/>
              </w:pPr>
              <w:r w:rsidRPr="002A7297">
                <w:t>Utrikesministern</w:t>
              </w:r>
            </w:p>
            <w:p w14:paraId="33E3DCE7" w14:textId="77777777" w:rsidR="002C0626" w:rsidRDefault="002C0626" w:rsidP="00340DE0">
              <w:pPr>
                <w:pStyle w:val="Sidhuvud"/>
              </w:pPr>
            </w:p>
            <w:p w14:paraId="3EE93DD9" w14:textId="0B449C5F" w:rsidR="002A7297" w:rsidRPr="00340DE0" w:rsidRDefault="002C0626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FF03BD50B749DF8901955D0D2D280B"/>
          </w:placeholder>
          <w:dataBinding w:prefixMappings="xmlns:ns0='http://lp/documentinfo/RK' " w:xpath="/ns0:DocumentInfo[1]/ns0:BaseInfo[1]/ns0:Recipient[1]" w:storeItemID="{48B8E373-E1CB-4399-A053-668761170887}"/>
          <w:text w:multiLine="1"/>
        </w:sdtPr>
        <w:sdtEndPr/>
        <w:sdtContent>
          <w:tc>
            <w:tcPr>
              <w:tcW w:w="3170" w:type="dxa"/>
            </w:tcPr>
            <w:p w14:paraId="14F680DB" w14:textId="622FA833" w:rsidR="002A7297" w:rsidRDefault="002A7297" w:rsidP="00547B89">
              <w:pPr>
                <w:pStyle w:val="Sidhuvud"/>
              </w:pPr>
              <w:r>
                <w:t>Till riksdagen</w:t>
              </w:r>
              <w:r w:rsidR="002C0626">
                <w:br/>
              </w:r>
              <w:r w:rsidR="002C0626">
                <w:br/>
              </w:r>
            </w:p>
          </w:tc>
        </w:sdtContent>
      </w:sdt>
      <w:tc>
        <w:tcPr>
          <w:tcW w:w="1134" w:type="dxa"/>
        </w:tcPr>
        <w:p w14:paraId="4FBA0EED" w14:textId="77777777" w:rsidR="002A7297" w:rsidRDefault="002A7297" w:rsidP="003E6020">
          <w:pPr>
            <w:pStyle w:val="Sidhuvud"/>
          </w:pPr>
        </w:p>
      </w:tc>
    </w:tr>
  </w:tbl>
  <w:p w14:paraId="0F9FBF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BFD1A18"/>
    <w:multiLevelType w:val="hybridMultilevel"/>
    <w:tmpl w:val="3FECD366"/>
    <w:lvl w:ilvl="0" w:tplc="1EC25E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7"/>
    <w:rsid w:val="00000290"/>
    <w:rsid w:val="00001068"/>
    <w:rsid w:val="0000186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DC8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9F1"/>
    <w:rsid w:val="000D5449"/>
    <w:rsid w:val="000D7110"/>
    <w:rsid w:val="000E12D9"/>
    <w:rsid w:val="000E431B"/>
    <w:rsid w:val="000E59A9"/>
    <w:rsid w:val="000E638A"/>
    <w:rsid w:val="000E6472"/>
    <w:rsid w:val="000F00B8"/>
    <w:rsid w:val="000F1E8F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C9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B5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CAD"/>
    <w:rsid w:val="00242AD1"/>
    <w:rsid w:val="0024412C"/>
    <w:rsid w:val="0024537C"/>
    <w:rsid w:val="0025116D"/>
    <w:rsid w:val="00260D2D"/>
    <w:rsid w:val="00261975"/>
    <w:rsid w:val="00264503"/>
    <w:rsid w:val="00271AA7"/>
    <w:rsid w:val="00271D00"/>
    <w:rsid w:val="00274AA3"/>
    <w:rsid w:val="00275872"/>
    <w:rsid w:val="00281106"/>
    <w:rsid w:val="00282263"/>
    <w:rsid w:val="00282417"/>
    <w:rsid w:val="00282D27"/>
    <w:rsid w:val="00287F0D"/>
    <w:rsid w:val="00291742"/>
    <w:rsid w:val="00292420"/>
    <w:rsid w:val="00296B7A"/>
    <w:rsid w:val="002974DC"/>
    <w:rsid w:val="002A0CB3"/>
    <w:rsid w:val="002A39EF"/>
    <w:rsid w:val="002A6820"/>
    <w:rsid w:val="002A7297"/>
    <w:rsid w:val="002B00E5"/>
    <w:rsid w:val="002B6849"/>
    <w:rsid w:val="002C062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7D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C9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E70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E2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94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30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61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4E0"/>
    <w:rsid w:val="005B115A"/>
    <w:rsid w:val="005B537F"/>
    <w:rsid w:val="005C120D"/>
    <w:rsid w:val="005C15B3"/>
    <w:rsid w:val="005C62E8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65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C45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A9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E10"/>
    <w:rsid w:val="00911C17"/>
    <w:rsid w:val="00912158"/>
    <w:rsid w:val="00912945"/>
    <w:rsid w:val="009144EE"/>
    <w:rsid w:val="00915D4C"/>
    <w:rsid w:val="009279B2"/>
    <w:rsid w:val="00935814"/>
    <w:rsid w:val="0094502D"/>
    <w:rsid w:val="00946561"/>
    <w:rsid w:val="00946855"/>
    <w:rsid w:val="00946B39"/>
    <w:rsid w:val="00947013"/>
    <w:rsid w:val="0095062C"/>
    <w:rsid w:val="00951D42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8C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11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EA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5D8"/>
    <w:rsid w:val="00B149E2"/>
    <w:rsid w:val="00B150B7"/>
    <w:rsid w:val="00B2131A"/>
    <w:rsid w:val="00B2169D"/>
    <w:rsid w:val="00B21CBB"/>
    <w:rsid w:val="00B24E0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BD0"/>
    <w:rsid w:val="00B96EFA"/>
    <w:rsid w:val="00B97CCF"/>
    <w:rsid w:val="00BA61AC"/>
    <w:rsid w:val="00BB17B0"/>
    <w:rsid w:val="00BB28BF"/>
    <w:rsid w:val="00BB2F42"/>
    <w:rsid w:val="00BB4486"/>
    <w:rsid w:val="00BB4AC0"/>
    <w:rsid w:val="00BB5683"/>
    <w:rsid w:val="00BC112B"/>
    <w:rsid w:val="00BC17DF"/>
    <w:rsid w:val="00BC6832"/>
    <w:rsid w:val="00BD068A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B0F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32F"/>
    <w:rsid w:val="00C73A90"/>
    <w:rsid w:val="00C76D49"/>
    <w:rsid w:val="00C80AD4"/>
    <w:rsid w:val="00C80B5E"/>
    <w:rsid w:val="00C82055"/>
    <w:rsid w:val="00C8630A"/>
    <w:rsid w:val="00C9061B"/>
    <w:rsid w:val="00C93EBA"/>
    <w:rsid w:val="00C9436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CF"/>
    <w:rsid w:val="00CC41BA"/>
    <w:rsid w:val="00CD09EF"/>
    <w:rsid w:val="00CD1550"/>
    <w:rsid w:val="00CD17C1"/>
    <w:rsid w:val="00CD1C6C"/>
    <w:rsid w:val="00CD37F1"/>
    <w:rsid w:val="00CD5FB7"/>
    <w:rsid w:val="00CD6169"/>
    <w:rsid w:val="00CD6D76"/>
    <w:rsid w:val="00CE20BC"/>
    <w:rsid w:val="00CE26C6"/>
    <w:rsid w:val="00CE7C1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29D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8E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3C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599393"/>
  <w15:docId w15:val="{AE2218E2-9AC7-433A-9D06-C7B7976D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alic">
    <w:name w:val="italic"/>
    <w:basedOn w:val="Standardstycketeckensnitt"/>
    <w:rsid w:val="0057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3B8169C9642CDA74A009B39FAC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68024-9F59-4D1F-B0C8-94B9CD387539}"/>
      </w:docPartPr>
      <w:docPartBody>
        <w:p w:rsidR="00B62DEC" w:rsidRDefault="00214CCB" w:rsidP="00214CCB">
          <w:pPr>
            <w:pStyle w:val="08A3B8169C9642CDA74A009B39FAC1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35B7D105CB409A83D0C876A3296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6A724-50AF-4725-A591-4CB6B96C24EE}"/>
      </w:docPartPr>
      <w:docPartBody>
        <w:p w:rsidR="00B62DEC" w:rsidRDefault="00214CCB" w:rsidP="00214CCB">
          <w:pPr>
            <w:pStyle w:val="9E35B7D105CB409A83D0C876A32961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F03BD50B749DF8901955D0D2D2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A323E-48FE-43A8-A91A-FADC38678D5E}"/>
      </w:docPartPr>
      <w:docPartBody>
        <w:p w:rsidR="00B62DEC" w:rsidRDefault="00214CCB" w:rsidP="00214CCB">
          <w:pPr>
            <w:pStyle w:val="A1FF03BD50B749DF8901955D0D2D2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636FE37DE43F18A09A9F80EF5D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C431-DFFE-46BF-A24E-D661B3F44A5B}"/>
      </w:docPartPr>
      <w:docPartBody>
        <w:p w:rsidR="00B62DEC" w:rsidRDefault="00214CCB" w:rsidP="00214CCB">
          <w:pPr>
            <w:pStyle w:val="E10636FE37DE43F18A09A9F80EF5DD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CB"/>
    <w:rsid w:val="00214CCB"/>
    <w:rsid w:val="00B6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C943CFA89B4F18833FA647A2EC3496">
    <w:name w:val="2CC943CFA89B4F18833FA647A2EC3496"/>
    <w:rsid w:val="00214CCB"/>
  </w:style>
  <w:style w:type="character" w:styleId="Platshllartext">
    <w:name w:val="Placeholder Text"/>
    <w:basedOn w:val="Standardstycketeckensnitt"/>
    <w:uiPriority w:val="99"/>
    <w:semiHidden/>
    <w:rsid w:val="00214CCB"/>
    <w:rPr>
      <w:noProof w:val="0"/>
      <w:color w:val="808080"/>
    </w:rPr>
  </w:style>
  <w:style w:type="paragraph" w:customStyle="1" w:styleId="D2B718A74E2E42E0984C5D7C2FB01AAF">
    <w:name w:val="D2B718A74E2E42E0984C5D7C2FB01AAF"/>
    <w:rsid w:val="00214CCB"/>
  </w:style>
  <w:style w:type="paragraph" w:customStyle="1" w:styleId="E823A06F19EE4C85B973F2309797B00D">
    <w:name w:val="E823A06F19EE4C85B973F2309797B00D"/>
    <w:rsid w:val="00214CCB"/>
  </w:style>
  <w:style w:type="paragraph" w:customStyle="1" w:styleId="CF12ED35BFB74A649B5ADF6A42AA8E67">
    <w:name w:val="CF12ED35BFB74A649B5ADF6A42AA8E67"/>
    <w:rsid w:val="00214CCB"/>
  </w:style>
  <w:style w:type="paragraph" w:customStyle="1" w:styleId="665AF30D63E645939E7D5AE50B4A964E">
    <w:name w:val="665AF30D63E645939E7D5AE50B4A964E"/>
    <w:rsid w:val="00214CCB"/>
  </w:style>
  <w:style w:type="paragraph" w:customStyle="1" w:styleId="08A3B8169C9642CDA74A009B39FAC1DC">
    <w:name w:val="08A3B8169C9642CDA74A009B39FAC1DC"/>
    <w:rsid w:val="00214CCB"/>
  </w:style>
  <w:style w:type="paragraph" w:customStyle="1" w:styleId="F78629D86A814C47922E7FDE1C54B811">
    <w:name w:val="F78629D86A814C47922E7FDE1C54B811"/>
    <w:rsid w:val="00214CCB"/>
  </w:style>
  <w:style w:type="paragraph" w:customStyle="1" w:styleId="73319B55322C42B283F2EA3F50712DA6">
    <w:name w:val="73319B55322C42B283F2EA3F50712DA6"/>
    <w:rsid w:val="00214CCB"/>
  </w:style>
  <w:style w:type="paragraph" w:customStyle="1" w:styleId="50C031048C934387843B13C8D08BA866">
    <w:name w:val="50C031048C934387843B13C8D08BA866"/>
    <w:rsid w:val="00214CCB"/>
  </w:style>
  <w:style w:type="paragraph" w:customStyle="1" w:styleId="9E35B7D105CB409A83D0C876A32961D9">
    <w:name w:val="9E35B7D105CB409A83D0C876A32961D9"/>
    <w:rsid w:val="00214CCB"/>
  </w:style>
  <w:style w:type="paragraph" w:customStyle="1" w:styleId="A1FF03BD50B749DF8901955D0D2D280B">
    <w:name w:val="A1FF03BD50B749DF8901955D0D2D280B"/>
    <w:rsid w:val="00214CCB"/>
  </w:style>
  <w:style w:type="paragraph" w:customStyle="1" w:styleId="08A3B8169C9642CDA74A009B39FAC1DC1">
    <w:name w:val="08A3B8169C9642CDA74A009B39FAC1DC1"/>
    <w:rsid w:val="00214C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35B7D105CB409A83D0C876A32961D91">
    <w:name w:val="9E35B7D105CB409A83D0C876A32961D91"/>
    <w:rsid w:val="00214C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FFEE3273624EB5AA021B8470362171">
    <w:name w:val="F1FFEE3273624EB5AA021B8470362171"/>
    <w:rsid w:val="00214CCB"/>
  </w:style>
  <w:style w:type="paragraph" w:customStyle="1" w:styleId="99B2E74FAFEF4E3499DFF7062373ECAB">
    <w:name w:val="99B2E74FAFEF4E3499DFF7062373ECAB"/>
    <w:rsid w:val="00214CCB"/>
  </w:style>
  <w:style w:type="paragraph" w:customStyle="1" w:styleId="41058C96B44A42A39B93BE2CDE7C74ED">
    <w:name w:val="41058C96B44A42A39B93BE2CDE7C74ED"/>
    <w:rsid w:val="00214CCB"/>
  </w:style>
  <w:style w:type="paragraph" w:customStyle="1" w:styleId="774788811A64412CA66E077A799E3219">
    <w:name w:val="774788811A64412CA66E077A799E3219"/>
    <w:rsid w:val="00214CCB"/>
  </w:style>
  <w:style w:type="paragraph" w:customStyle="1" w:styleId="B32319BD2CE24D90857A0F20088F4B16">
    <w:name w:val="B32319BD2CE24D90857A0F20088F4B16"/>
    <w:rsid w:val="00214CCB"/>
  </w:style>
  <w:style w:type="paragraph" w:customStyle="1" w:styleId="E10636FE37DE43F18A09A9F80EF5DD6A">
    <w:name w:val="E10636FE37DE43F18A09A9F80EF5DD6A"/>
    <w:rsid w:val="00214CCB"/>
  </w:style>
  <w:style w:type="paragraph" w:customStyle="1" w:styleId="62CF675BA05B43128EF60AE8FEC2C95D">
    <w:name w:val="62CF675BA05B43128EF60AE8FEC2C95D"/>
    <w:rsid w:val="00214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0d78e005-7c95-45f5-a135-48d40df30c81</RD_Svarsid>
  </documentManagement>
</p:properties>
</file>

<file path=customXml/itemProps1.xml><?xml version="1.0" encoding="utf-8"?>
<ds:datastoreItem xmlns:ds="http://schemas.openxmlformats.org/officeDocument/2006/customXml" ds:itemID="{61FED94D-66AF-4E02-97BE-4410C4F822D7}"/>
</file>

<file path=customXml/itemProps2.xml><?xml version="1.0" encoding="utf-8"?>
<ds:datastoreItem xmlns:ds="http://schemas.openxmlformats.org/officeDocument/2006/customXml" ds:itemID="{8EEAD8F1-9D3C-4574-B82A-4D06F1E48BB6}"/>
</file>

<file path=customXml/itemProps3.xml><?xml version="1.0" encoding="utf-8"?>
<ds:datastoreItem xmlns:ds="http://schemas.openxmlformats.org/officeDocument/2006/customXml" ds:itemID="{48B8E373-E1CB-4399-A053-668761170887}"/>
</file>

<file path=customXml/itemProps4.xml><?xml version="1.0" encoding="utf-8"?>
<ds:datastoreItem xmlns:ds="http://schemas.openxmlformats.org/officeDocument/2006/customXml" ds:itemID="{44F3AAD1-1E24-45FF-B440-8FCFC41526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EAD8F1-9D3C-4574-B82A-4D06F1E48B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1F908F-53C3-4CC6-8627-5CC46A8108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01F908F-53C3-4CC6-8627-5CC46A81085D}"/>
</file>

<file path=customXml/itemProps8.xml><?xml version="1.0" encoding="utf-8"?>
<ds:datastoreItem xmlns:ds="http://schemas.openxmlformats.org/officeDocument/2006/customXml" ds:itemID="{AAC177CB-2C1E-446B-93FC-53B3B9A718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1492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1291 av Björn Söder (SD) Svenska ambassadens arbete i Nordkorea.docx</dc:title>
  <dc:subject/>
  <dc:creator>Annika Åberg Karlson</dc:creator>
  <cp:keywords/>
  <dc:description/>
  <cp:lastModifiedBy>Eva-Lena Gustafsson</cp:lastModifiedBy>
  <cp:revision>2</cp:revision>
  <cp:lastPrinted>2021-01-20T14:32:00Z</cp:lastPrinted>
  <dcterms:created xsi:type="dcterms:W3CDTF">2021-01-27T07:31:00Z</dcterms:created>
  <dcterms:modified xsi:type="dcterms:W3CDTF">2021-01-27T07:31:00Z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55c9d6da-acb5-4d22-9d3d-6adc4f8d806f</vt:lpwstr>
  </property>
</Properties>
</file>