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2D717" w14:textId="4FB2C49E" w:rsidR="00377F4B" w:rsidRDefault="00377F4B" w:rsidP="00DA0661">
      <w:pPr>
        <w:pStyle w:val="Rubrik"/>
      </w:pPr>
      <w:bookmarkStart w:id="0" w:name="Start"/>
      <w:bookmarkStart w:id="1" w:name="_GoBack"/>
      <w:bookmarkEnd w:id="0"/>
      <w:r>
        <w:t xml:space="preserve">Svar på fråga 2019/20:1160 av Markus </w:t>
      </w:r>
      <w:proofErr w:type="spellStart"/>
      <w:r>
        <w:t>Wiechel</w:t>
      </w:r>
      <w:proofErr w:type="spellEnd"/>
      <w:r>
        <w:t xml:space="preserve"> (SD)</w:t>
      </w:r>
      <w:r>
        <w:br/>
        <w:t>Gårdsförsäljning av alkoholhaltiga drycker</w:t>
      </w:r>
    </w:p>
    <w:bookmarkEnd w:id="1"/>
    <w:p w14:paraId="3922440E" w14:textId="5B511CE1" w:rsidR="00377F4B" w:rsidRDefault="00377F4B" w:rsidP="002749F7">
      <w:pPr>
        <w:pStyle w:val="Brdtext"/>
      </w:pPr>
      <w:r>
        <w:t xml:space="preserve">Markus </w:t>
      </w:r>
      <w:proofErr w:type="spellStart"/>
      <w:r>
        <w:t>Wiechel</w:t>
      </w:r>
      <w:proofErr w:type="spellEnd"/>
      <w:r>
        <w:t xml:space="preserve"> har frågat mig om jag kan verka för att skyndsamt genomföra riksdagens beslut om att tillåta gårdsförsäljning av alkoholhaltiga drycker i syfte att bistå företag eller enskilda individer som i covid-19-krisens spår förtvivlat kämpar för att få en inkomst. </w:t>
      </w:r>
    </w:p>
    <w:p w14:paraId="7299977D" w14:textId="77777777" w:rsidR="00633FEC" w:rsidRDefault="00633FEC" w:rsidP="00633FEC">
      <w:bookmarkStart w:id="2" w:name="_Hlk36047840"/>
      <w:r>
        <w:t xml:space="preserve">Det är ett mycket besvärligt läge som Sverige nu befinner sig i. Regeringen arbetar hårt med att hitta åtgärder som syftar till att stödja de många företag som nu påverkas. Flera tillfälliga åtgärder har presenterats, </w:t>
      </w:r>
      <w:proofErr w:type="gramStart"/>
      <w:r>
        <w:t>bl.a.</w:t>
      </w:r>
      <w:proofErr w:type="gramEnd"/>
      <w:r>
        <w:t xml:space="preserve"> likviditetsförstärkning via skattekontot, </w:t>
      </w:r>
      <w:r w:rsidRPr="00A958BA">
        <w:t>slopade sjuklönekostnader för företag, slopat karensavdrag</w:t>
      </w:r>
      <w:r>
        <w:t xml:space="preserve">, </w:t>
      </w:r>
      <w:r w:rsidRPr="00033B69">
        <w:t xml:space="preserve">statliga kreditgarantier </w:t>
      </w:r>
      <w:r>
        <w:t xml:space="preserve">för att stötta drabbade små och medelstora företag, sänkta arbetsgivaravgifter, stöd för hyreskostnader till företag i utsatta branscher samt skatteförändringar riktade mot mindre företag. Regeringen följer utvecklingen mycket noga och arbetar vidare med att analysera behovet av ytterligare åtgärder. I det arbetet omfattas även de aspekter och behov som berör besöksnäringen. </w:t>
      </w:r>
    </w:p>
    <w:p w14:paraId="09557E6A" w14:textId="12BE85C7" w:rsidR="00633FEC" w:rsidRDefault="00633FEC" w:rsidP="00633FEC">
      <w:pPr>
        <w:pStyle w:val="Brdtext"/>
      </w:pPr>
      <w:r>
        <w:t xml:space="preserve">En utredning om gårdsförsäljning ska tillsättas under 2020. En förutsättning för utredningen är att Systembolagets monopol säkras. Frågan om gårdsförsäljning har utretts vid två tidigare tillfällen och visat sig vara EU-rättsligt utmanande. </w:t>
      </w:r>
      <w:bookmarkStart w:id="3" w:name="_Hlk36823636"/>
    </w:p>
    <w:p w14:paraId="070754B8" w14:textId="77777777" w:rsidR="00DC4B31" w:rsidRDefault="00633FEC" w:rsidP="00633FEC">
      <w:pPr>
        <w:pStyle w:val="Brdtext"/>
      </w:pPr>
      <w:r>
        <w:t xml:space="preserve">Målet med den svenska alkoholpolitiken är att minska de medicinska och sociala skadorna av alkohol. Detta är ett mål riksdagen har enats om och </w:t>
      </w:r>
    </w:p>
    <w:p w14:paraId="0E844AB6" w14:textId="77777777" w:rsidR="00DC4B31" w:rsidRDefault="00DC4B31">
      <w:r>
        <w:br w:type="page"/>
      </w:r>
    </w:p>
    <w:p w14:paraId="2FDF607B" w14:textId="3F49D52F" w:rsidR="00633FEC" w:rsidRDefault="00633FEC" w:rsidP="00633FEC">
      <w:pPr>
        <w:pStyle w:val="Brdtext"/>
      </w:pPr>
      <w:r>
        <w:t xml:space="preserve">anses ha ett brett politiskt stöd. De principer som ligger till grund för alkoholpolitiken ligger fast och ska inte tummas på. Det är därför inte aktuellt att införa gårdsförsäljning på grund av den pågående pandemin. </w:t>
      </w:r>
      <w:bookmarkEnd w:id="3"/>
      <w:r>
        <w:t xml:space="preserve"> </w:t>
      </w:r>
      <w:bookmarkEnd w:id="2"/>
    </w:p>
    <w:p w14:paraId="2BFDB3B1" w14:textId="77777777" w:rsidR="00377F4B" w:rsidRDefault="00377F4B" w:rsidP="006A12F1">
      <w:pPr>
        <w:pStyle w:val="Brdtext"/>
      </w:pPr>
      <w:r>
        <w:t xml:space="preserve">Stockholm den </w:t>
      </w:r>
      <w:sdt>
        <w:sdtPr>
          <w:id w:val="-1225218591"/>
          <w:placeholder>
            <w:docPart w:val="F9FD177DCFE445B0A4EC4158FB4D7CB7"/>
          </w:placeholder>
          <w:dataBinding w:prefixMappings="xmlns:ns0='http://lp/documentinfo/RK' " w:xpath="/ns0:DocumentInfo[1]/ns0:BaseInfo[1]/ns0:HeaderDate[1]" w:storeItemID="{339D3D21-3AC5-49B6-8AA6-A32D67FF6773}"/>
          <w:date w:fullDate="2020-04-15T00:00:00Z">
            <w:dateFormat w:val="d MMMM yyyy"/>
            <w:lid w:val="sv-SE"/>
            <w:storeMappedDataAs w:val="dateTime"/>
            <w:calendar w:val="gregorian"/>
          </w:date>
        </w:sdtPr>
        <w:sdtEndPr/>
        <w:sdtContent>
          <w:r>
            <w:t>15 april 2020</w:t>
          </w:r>
        </w:sdtContent>
      </w:sdt>
    </w:p>
    <w:p w14:paraId="3EE34593" w14:textId="77777777" w:rsidR="00377F4B" w:rsidRDefault="00377F4B" w:rsidP="004E7A8F">
      <w:pPr>
        <w:pStyle w:val="Brdtextutanavstnd"/>
      </w:pPr>
    </w:p>
    <w:p w14:paraId="2FF0DBB0" w14:textId="77777777" w:rsidR="00377F4B" w:rsidRDefault="00377F4B" w:rsidP="004E7A8F">
      <w:pPr>
        <w:pStyle w:val="Brdtextutanavstnd"/>
      </w:pPr>
    </w:p>
    <w:p w14:paraId="4628CD1F" w14:textId="77777777" w:rsidR="00377F4B" w:rsidRDefault="00377F4B" w:rsidP="004E7A8F">
      <w:pPr>
        <w:pStyle w:val="Brdtextutanavstnd"/>
      </w:pPr>
    </w:p>
    <w:p w14:paraId="26520477" w14:textId="74A030B9" w:rsidR="00377F4B" w:rsidRDefault="007D5ACB" w:rsidP="00422A41">
      <w:pPr>
        <w:pStyle w:val="Brdtext"/>
      </w:pPr>
      <w:r>
        <w:t>Lena Hallengren</w:t>
      </w:r>
    </w:p>
    <w:p w14:paraId="338219C8" w14:textId="77777777" w:rsidR="00377F4B" w:rsidRPr="00DB48AB" w:rsidRDefault="00377F4B" w:rsidP="00DB48AB">
      <w:pPr>
        <w:pStyle w:val="Brdtext"/>
      </w:pPr>
    </w:p>
    <w:sectPr w:rsidR="00377F4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DAD26" w14:textId="77777777" w:rsidR="00377F4B" w:rsidRDefault="00377F4B" w:rsidP="00A87A54">
      <w:pPr>
        <w:spacing w:after="0" w:line="240" w:lineRule="auto"/>
      </w:pPr>
      <w:r>
        <w:separator/>
      </w:r>
    </w:p>
  </w:endnote>
  <w:endnote w:type="continuationSeparator" w:id="0">
    <w:p w14:paraId="7FA2DA7E" w14:textId="77777777" w:rsidR="00377F4B" w:rsidRDefault="00377F4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D1ACF" w14:textId="77777777" w:rsidR="00202659" w:rsidRDefault="002026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FE4F4E" w14:textId="77777777" w:rsidTr="006A26EC">
      <w:trPr>
        <w:trHeight w:val="227"/>
        <w:jc w:val="right"/>
      </w:trPr>
      <w:tc>
        <w:tcPr>
          <w:tcW w:w="708" w:type="dxa"/>
          <w:vAlign w:val="bottom"/>
        </w:tcPr>
        <w:p w14:paraId="49E5050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4758C3" w14:textId="77777777" w:rsidTr="006A26EC">
      <w:trPr>
        <w:trHeight w:val="850"/>
        <w:jc w:val="right"/>
      </w:trPr>
      <w:tc>
        <w:tcPr>
          <w:tcW w:w="708" w:type="dxa"/>
          <w:vAlign w:val="bottom"/>
        </w:tcPr>
        <w:p w14:paraId="44354FE8" w14:textId="77777777" w:rsidR="005606BC" w:rsidRPr="00347E11" w:rsidRDefault="005606BC" w:rsidP="005606BC">
          <w:pPr>
            <w:pStyle w:val="Sidfot"/>
            <w:spacing w:line="276" w:lineRule="auto"/>
            <w:jc w:val="right"/>
          </w:pPr>
        </w:p>
      </w:tc>
    </w:tr>
  </w:tbl>
  <w:p w14:paraId="682516B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7F6A0D" w14:textId="77777777" w:rsidTr="001F4302">
      <w:trPr>
        <w:trHeight w:val="510"/>
      </w:trPr>
      <w:tc>
        <w:tcPr>
          <w:tcW w:w="8525" w:type="dxa"/>
          <w:gridSpan w:val="2"/>
          <w:vAlign w:val="bottom"/>
        </w:tcPr>
        <w:p w14:paraId="17B13D0A" w14:textId="77777777" w:rsidR="00347E11" w:rsidRPr="00347E11" w:rsidRDefault="00347E11" w:rsidP="00347E11">
          <w:pPr>
            <w:pStyle w:val="Sidfot"/>
            <w:rPr>
              <w:sz w:val="8"/>
            </w:rPr>
          </w:pPr>
        </w:p>
      </w:tc>
    </w:tr>
    <w:tr w:rsidR="00093408" w:rsidRPr="00EE3C0F" w14:paraId="12262DDD" w14:textId="77777777" w:rsidTr="00C26068">
      <w:trPr>
        <w:trHeight w:val="227"/>
      </w:trPr>
      <w:tc>
        <w:tcPr>
          <w:tcW w:w="4074" w:type="dxa"/>
        </w:tcPr>
        <w:p w14:paraId="041417CB" w14:textId="77777777" w:rsidR="00347E11" w:rsidRPr="00F53AEA" w:rsidRDefault="00347E11" w:rsidP="00C26068">
          <w:pPr>
            <w:pStyle w:val="Sidfot"/>
            <w:spacing w:line="276" w:lineRule="auto"/>
          </w:pPr>
        </w:p>
      </w:tc>
      <w:tc>
        <w:tcPr>
          <w:tcW w:w="4451" w:type="dxa"/>
        </w:tcPr>
        <w:p w14:paraId="11E17A86" w14:textId="77777777" w:rsidR="00093408" w:rsidRPr="00F53AEA" w:rsidRDefault="00093408" w:rsidP="00F53AEA">
          <w:pPr>
            <w:pStyle w:val="Sidfot"/>
            <w:spacing w:line="276" w:lineRule="auto"/>
          </w:pPr>
        </w:p>
      </w:tc>
    </w:tr>
  </w:tbl>
  <w:p w14:paraId="5DBA40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5327" w14:textId="77777777" w:rsidR="00377F4B" w:rsidRDefault="00377F4B" w:rsidP="00A87A54">
      <w:pPr>
        <w:spacing w:after="0" w:line="240" w:lineRule="auto"/>
      </w:pPr>
      <w:r>
        <w:separator/>
      </w:r>
    </w:p>
  </w:footnote>
  <w:footnote w:type="continuationSeparator" w:id="0">
    <w:p w14:paraId="7EDB255B" w14:textId="77777777" w:rsidR="00377F4B" w:rsidRDefault="00377F4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32FEB" w14:textId="77777777" w:rsidR="00202659" w:rsidRDefault="002026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01E96" w14:textId="77777777" w:rsidR="00202659" w:rsidRDefault="002026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7F4B" w14:paraId="509F87CF" w14:textId="77777777" w:rsidTr="00C93EBA">
      <w:trPr>
        <w:trHeight w:val="227"/>
      </w:trPr>
      <w:tc>
        <w:tcPr>
          <w:tcW w:w="5534" w:type="dxa"/>
        </w:tcPr>
        <w:p w14:paraId="2BE6FDE4" w14:textId="77777777" w:rsidR="00377F4B" w:rsidRPr="007D73AB" w:rsidRDefault="00377F4B">
          <w:pPr>
            <w:pStyle w:val="Sidhuvud"/>
          </w:pPr>
        </w:p>
      </w:tc>
      <w:tc>
        <w:tcPr>
          <w:tcW w:w="3170" w:type="dxa"/>
          <w:vAlign w:val="bottom"/>
        </w:tcPr>
        <w:p w14:paraId="57A6D1CB" w14:textId="77777777" w:rsidR="00377F4B" w:rsidRPr="007D73AB" w:rsidRDefault="00377F4B" w:rsidP="00340DE0">
          <w:pPr>
            <w:pStyle w:val="Sidhuvud"/>
          </w:pPr>
        </w:p>
      </w:tc>
      <w:tc>
        <w:tcPr>
          <w:tcW w:w="1134" w:type="dxa"/>
        </w:tcPr>
        <w:p w14:paraId="35CB3AE7" w14:textId="77777777" w:rsidR="00377F4B" w:rsidRDefault="00377F4B" w:rsidP="005A703A">
          <w:pPr>
            <w:pStyle w:val="Sidhuvud"/>
          </w:pPr>
        </w:p>
      </w:tc>
    </w:tr>
    <w:tr w:rsidR="00377F4B" w14:paraId="2B8A4024" w14:textId="77777777" w:rsidTr="00C93EBA">
      <w:trPr>
        <w:trHeight w:val="1928"/>
      </w:trPr>
      <w:tc>
        <w:tcPr>
          <w:tcW w:w="5534" w:type="dxa"/>
        </w:tcPr>
        <w:p w14:paraId="1329EC84" w14:textId="77777777" w:rsidR="00377F4B" w:rsidRPr="00340DE0" w:rsidRDefault="00377F4B" w:rsidP="00340DE0">
          <w:pPr>
            <w:pStyle w:val="Sidhuvud"/>
          </w:pPr>
          <w:r>
            <w:rPr>
              <w:noProof/>
            </w:rPr>
            <w:drawing>
              <wp:inline distT="0" distB="0" distL="0" distR="0" wp14:anchorId="1E4AEA02" wp14:editId="3B002319">
                <wp:extent cx="1743633" cy="505162"/>
                <wp:effectExtent l="0" t="0" r="0" b="9525"/>
                <wp:docPr id="7" name="Bildobjekt 7"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A632F09" w14:textId="77777777" w:rsidR="00377F4B" w:rsidRPr="00710A6C" w:rsidRDefault="00377F4B" w:rsidP="00EE3C0F">
          <w:pPr>
            <w:pStyle w:val="Sidhuvud"/>
            <w:rPr>
              <w:b/>
            </w:rPr>
          </w:pPr>
        </w:p>
        <w:p w14:paraId="5A10571E" w14:textId="77777777" w:rsidR="00377F4B" w:rsidRDefault="00377F4B" w:rsidP="00EE3C0F">
          <w:pPr>
            <w:pStyle w:val="Sidhuvud"/>
          </w:pPr>
        </w:p>
        <w:p w14:paraId="3FEAF47D" w14:textId="77777777" w:rsidR="00377F4B" w:rsidRDefault="00377F4B" w:rsidP="00EE3C0F">
          <w:pPr>
            <w:pStyle w:val="Sidhuvud"/>
          </w:pPr>
        </w:p>
        <w:p w14:paraId="33B22A0A" w14:textId="77777777" w:rsidR="00377F4B" w:rsidRDefault="00377F4B" w:rsidP="00EE3C0F">
          <w:pPr>
            <w:pStyle w:val="Sidhuvud"/>
          </w:pPr>
        </w:p>
        <w:sdt>
          <w:sdtPr>
            <w:alias w:val="Dnr"/>
            <w:tag w:val="ccRKShow_Dnr"/>
            <w:id w:val="-829283628"/>
            <w:placeholder>
              <w:docPart w:val="08A1F0F236474728BC8620CA7BF7D241"/>
            </w:placeholder>
            <w:dataBinding w:prefixMappings="xmlns:ns0='http://lp/documentinfo/RK' " w:xpath="/ns0:DocumentInfo[1]/ns0:BaseInfo[1]/ns0:Dnr[1]" w:storeItemID="{339D3D21-3AC5-49B6-8AA6-A32D67FF6773}"/>
            <w:text/>
          </w:sdtPr>
          <w:sdtEndPr/>
          <w:sdtContent>
            <w:p w14:paraId="5503982D" w14:textId="77777777" w:rsidR="00377F4B" w:rsidRDefault="00377F4B" w:rsidP="00EE3C0F">
              <w:pPr>
                <w:pStyle w:val="Sidhuvud"/>
              </w:pPr>
              <w:r>
                <w:t>S2020/03023/FS</w:t>
              </w:r>
            </w:p>
          </w:sdtContent>
        </w:sdt>
        <w:sdt>
          <w:sdtPr>
            <w:alias w:val="DocNumber"/>
            <w:tag w:val="DocNumber"/>
            <w:id w:val="1726028884"/>
            <w:placeholder>
              <w:docPart w:val="54FA1A2E2953478396C1347983C3B3D1"/>
            </w:placeholder>
            <w:showingPlcHdr/>
            <w:dataBinding w:prefixMappings="xmlns:ns0='http://lp/documentinfo/RK' " w:xpath="/ns0:DocumentInfo[1]/ns0:BaseInfo[1]/ns0:DocNumber[1]" w:storeItemID="{339D3D21-3AC5-49B6-8AA6-A32D67FF6773}"/>
            <w:text/>
          </w:sdtPr>
          <w:sdtEndPr/>
          <w:sdtContent>
            <w:p w14:paraId="05F1C853" w14:textId="77777777" w:rsidR="00377F4B" w:rsidRDefault="00377F4B" w:rsidP="00EE3C0F">
              <w:pPr>
                <w:pStyle w:val="Sidhuvud"/>
              </w:pPr>
              <w:r>
                <w:rPr>
                  <w:rStyle w:val="Platshllartext"/>
                </w:rPr>
                <w:t xml:space="preserve"> </w:t>
              </w:r>
            </w:p>
          </w:sdtContent>
        </w:sdt>
        <w:p w14:paraId="279EC0B1" w14:textId="77777777" w:rsidR="00377F4B" w:rsidRDefault="00377F4B" w:rsidP="00EE3C0F">
          <w:pPr>
            <w:pStyle w:val="Sidhuvud"/>
          </w:pPr>
        </w:p>
      </w:tc>
      <w:tc>
        <w:tcPr>
          <w:tcW w:w="1134" w:type="dxa"/>
        </w:tcPr>
        <w:p w14:paraId="1053040C" w14:textId="77777777" w:rsidR="00377F4B" w:rsidRDefault="00377F4B" w:rsidP="0094502D">
          <w:pPr>
            <w:pStyle w:val="Sidhuvud"/>
          </w:pPr>
        </w:p>
        <w:p w14:paraId="5BCEE73F" w14:textId="77777777" w:rsidR="00377F4B" w:rsidRPr="0094502D" w:rsidRDefault="00377F4B" w:rsidP="00EC71A6">
          <w:pPr>
            <w:pStyle w:val="Sidhuvud"/>
          </w:pPr>
        </w:p>
      </w:tc>
    </w:tr>
    <w:tr w:rsidR="00377F4B" w14:paraId="42E12CA5" w14:textId="77777777" w:rsidTr="00C93EBA">
      <w:trPr>
        <w:trHeight w:val="2268"/>
      </w:trPr>
      <w:sdt>
        <w:sdtPr>
          <w:rPr>
            <w:b/>
          </w:rPr>
          <w:alias w:val="SenderText"/>
          <w:tag w:val="ccRKShow_SenderText"/>
          <w:id w:val="1374046025"/>
          <w:placeholder>
            <w:docPart w:val="FE8CC2C03B3E4E538088A4ABB81D933D"/>
          </w:placeholder>
        </w:sdtPr>
        <w:sdtEndPr>
          <w:rPr>
            <w:b w:val="0"/>
          </w:rPr>
        </w:sdtEndPr>
        <w:sdtContent>
          <w:tc>
            <w:tcPr>
              <w:tcW w:w="5534" w:type="dxa"/>
              <w:tcMar>
                <w:right w:w="1134" w:type="dxa"/>
              </w:tcMar>
            </w:tcPr>
            <w:p w14:paraId="067E294D" w14:textId="77777777" w:rsidR="007D5ACB" w:rsidRPr="007D5ACB" w:rsidRDefault="007D5ACB" w:rsidP="00377F4B">
              <w:pPr>
                <w:pStyle w:val="Sidhuvud"/>
                <w:rPr>
                  <w:b/>
                </w:rPr>
              </w:pPr>
              <w:r w:rsidRPr="007D5ACB">
                <w:rPr>
                  <w:b/>
                </w:rPr>
                <w:t>Socialdepartementet</w:t>
              </w:r>
            </w:p>
            <w:p w14:paraId="7CDECE8E" w14:textId="77777777" w:rsidR="009A7BC4" w:rsidRDefault="007D5ACB" w:rsidP="00377F4B">
              <w:pPr>
                <w:pStyle w:val="Sidhuvud"/>
              </w:pPr>
              <w:r w:rsidRPr="007D5ACB">
                <w:t>Socialministern</w:t>
              </w:r>
            </w:p>
            <w:p w14:paraId="61FEE4B4" w14:textId="674426D7" w:rsidR="00377F4B" w:rsidRPr="00340DE0" w:rsidRDefault="00377F4B" w:rsidP="009A7BC4">
              <w:pPr>
                <w:pStyle w:val="Sidhuvud"/>
              </w:pPr>
            </w:p>
          </w:tc>
        </w:sdtContent>
      </w:sdt>
      <w:sdt>
        <w:sdtPr>
          <w:alias w:val="Recipient"/>
          <w:tag w:val="ccRKShow_Recipient"/>
          <w:id w:val="-28344517"/>
          <w:placeholder>
            <w:docPart w:val="D3BACA4202154046BD18B62404223DF9"/>
          </w:placeholder>
          <w:dataBinding w:prefixMappings="xmlns:ns0='http://lp/documentinfo/RK' " w:xpath="/ns0:DocumentInfo[1]/ns0:BaseInfo[1]/ns0:Recipient[1]" w:storeItemID="{339D3D21-3AC5-49B6-8AA6-A32D67FF6773}"/>
          <w:text w:multiLine="1"/>
        </w:sdtPr>
        <w:sdtEndPr/>
        <w:sdtContent>
          <w:tc>
            <w:tcPr>
              <w:tcW w:w="3170" w:type="dxa"/>
            </w:tcPr>
            <w:p w14:paraId="0A98B552" w14:textId="77777777" w:rsidR="00377F4B" w:rsidRDefault="00377F4B" w:rsidP="00547B89">
              <w:pPr>
                <w:pStyle w:val="Sidhuvud"/>
              </w:pPr>
              <w:r>
                <w:t>Till riksdagen</w:t>
              </w:r>
            </w:p>
          </w:tc>
        </w:sdtContent>
      </w:sdt>
      <w:tc>
        <w:tcPr>
          <w:tcW w:w="1134" w:type="dxa"/>
        </w:tcPr>
        <w:p w14:paraId="1F70BBCB" w14:textId="77777777" w:rsidR="00377F4B" w:rsidRDefault="00377F4B" w:rsidP="003E6020">
          <w:pPr>
            <w:pStyle w:val="Sidhuvud"/>
          </w:pPr>
        </w:p>
      </w:tc>
    </w:tr>
  </w:tbl>
  <w:p w14:paraId="537A7D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4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659"/>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F4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3FEC"/>
    <w:rsid w:val="00634EF4"/>
    <w:rsid w:val="006357D0"/>
    <w:rsid w:val="006358C8"/>
    <w:rsid w:val="0064133A"/>
    <w:rsid w:val="006416D1"/>
    <w:rsid w:val="00647FD7"/>
    <w:rsid w:val="00650080"/>
    <w:rsid w:val="0065157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2BD"/>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ACB"/>
    <w:rsid w:val="007D73AB"/>
    <w:rsid w:val="007D790E"/>
    <w:rsid w:val="007E2712"/>
    <w:rsid w:val="007E4A9C"/>
    <w:rsid w:val="007E5516"/>
    <w:rsid w:val="007E7EE2"/>
    <w:rsid w:val="007F06CA"/>
    <w:rsid w:val="007F61D0"/>
    <w:rsid w:val="008016AA"/>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BC4"/>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87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B31"/>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F3DCB"/>
  <w15:docId w15:val="{88DA7F08-94CD-4F08-AA32-EC428498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42536">
      <w:bodyDiv w:val="1"/>
      <w:marLeft w:val="0"/>
      <w:marRight w:val="0"/>
      <w:marTop w:val="0"/>
      <w:marBottom w:val="0"/>
      <w:divBdr>
        <w:top w:val="none" w:sz="0" w:space="0" w:color="auto"/>
        <w:left w:val="none" w:sz="0" w:space="0" w:color="auto"/>
        <w:bottom w:val="none" w:sz="0" w:space="0" w:color="auto"/>
        <w:right w:val="none" w:sz="0" w:space="0" w:color="auto"/>
      </w:divBdr>
    </w:div>
    <w:div w:id="173724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1F0F236474728BC8620CA7BF7D241"/>
        <w:category>
          <w:name w:val="Allmänt"/>
          <w:gallery w:val="placeholder"/>
        </w:category>
        <w:types>
          <w:type w:val="bbPlcHdr"/>
        </w:types>
        <w:behaviors>
          <w:behavior w:val="content"/>
        </w:behaviors>
        <w:guid w:val="{B236D65A-696D-4804-82F5-FA184414FFDA}"/>
      </w:docPartPr>
      <w:docPartBody>
        <w:p w:rsidR="00D2128A" w:rsidRDefault="004A0D1A" w:rsidP="004A0D1A">
          <w:pPr>
            <w:pStyle w:val="08A1F0F236474728BC8620CA7BF7D241"/>
          </w:pPr>
          <w:r>
            <w:rPr>
              <w:rStyle w:val="Platshllartext"/>
            </w:rPr>
            <w:t xml:space="preserve"> </w:t>
          </w:r>
        </w:p>
      </w:docPartBody>
    </w:docPart>
    <w:docPart>
      <w:docPartPr>
        <w:name w:val="54FA1A2E2953478396C1347983C3B3D1"/>
        <w:category>
          <w:name w:val="Allmänt"/>
          <w:gallery w:val="placeholder"/>
        </w:category>
        <w:types>
          <w:type w:val="bbPlcHdr"/>
        </w:types>
        <w:behaviors>
          <w:behavior w:val="content"/>
        </w:behaviors>
        <w:guid w:val="{DEB15A6C-2A3F-4676-B69C-D31C224206F8}"/>
      </w:docPartPr>
      <w:docPartBody>
        <w:p w:rsidR="00D2128A" w:rsidRDefault="004A0D1A" w:rsidP="004A0D1A">
          <w:pPr>
            <w:pStyle w:val="54FA1A2E2953478396C1347983C3B3D1"/>
          </w:pPr>
          <w:r>
            <w:rPr>
              <w:rStyle w:val="Platshllartext"/>
            </w:rPr>
            <w:t xml:space="preserve"> </w:t>
          </w:r>
        </w:p>
      </w:docPartBody>
    </w:docPart>
    <w:docPart>
      <w:docPartPr>
        <w:name w:val="FE8CC2C03B3E4E538088A4ABB81D933D"/>
        <w:category>
          <w:name w:val="Allmänt"/>
          <w:gallery w:val="placeholder"/>
        </w:category>
        <w:types>
          <w:type w:val="bbPlcHdr"/>
        </w:types>
        <w:behaviors>
          <w:behavior w:val="content"/>
        </w:behaviors>
        <w:guid w:val="{EBFDB96E-918A-481F-B1AE-3CD3A4249D83}"/>
      </w:docPartPr>
      <w:docPartBody>
        <w:p w:rsidR="00D2128A" w:rsidRDefault="004A0D1A" w:rsidP="004A0D1A">
          <w:pPr>
            <w:pStyle w:val="FE8CC2C03B3E4E538088A4ABB81D933D"/>
          </w:pPr>
          <w:r>
            <w:rPr>
              <w:rStyle w:val="Platshllartext"/>
            </w:rPr>
            <w:t xml:space="preserve"> </w:t>
          </w:r>
        </w:p>
      </w:docPartBody>
    </w:docPart>
    <w:docPart>
      <w:docPartPr>
        <w:name w:val="D3BACA4202154046BD18B62404223DF9"/>
        <w:category>
          <w:name w:val="Allmänt"/>
          <w:gallery w:val="placeholder"/>
        </w:category>
        <w:types>
          <w:type w:val="bbPlcHdr"/>
        </w:types>
        <w:behaviors>
          <w:behavior w:val="content"/>
        </w:behaviors>
        <w:guid w:val="{ED06192E-BF7F-439B-9064-EA5EE478304E}"/>
      </w:docPartPr>
      <w:docPartBody>
        <w:p w:rsidR="00D2128A" w:rsidRDefault="004A0D1A" w:rsidP="004A0D1A">
          <w:pPr>
            <w:pStyle w:val="D3BACA4202154046BD18B62404223DF9"/>
          </w:pPr>
          <w:r>
            <w:rPr>
              <w:rStyle w:val="Platshllartext"/>
            </w:rPr>
            <w:t xml:space="preserve"> </w:t>
          </w:r>
        </w:p>
      </w:docPartBody>
    </w:docPart>
    <w:docPart>
      <w:docPartPr>
        <w:name w:val="F9FD177DCFE445B0A4EC4158FB4D7CB7"/>
        <w:category>
          <w:name w:val="Allmänt"/>
          <w:gallery w:val="placeholder"/>
        </w:category>
        <w:types>
          <w:type w:val="bbPlcHdr"/>
        </w:types>
        <w:behaviors>
          <w:behavior w:val="content"/>
        </w:behaviors>
        <w:guid w:val="{C55F7BB7-C777-429A-A842-9315BC336742}"/>
      </w:docPartPr>
      <w:docPartBody>
        <w:p w:rsidR="00D2128A" w:rsidRDefault="004A0D1A" w:rsidP="004A0D1A">
          <w:pPr>
            <w:pStyle w:val="F9FD177DCFE445B0A4EC4158FB4D7C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1A"/>
    <w:rsid w:val="004A0D1A"/>
    <w:rsid w:val="00D212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B367BA046C94609977629025544EAA8">
    <w:name w:val="1B367BA046C94609977629025544EAA8"/>
    <w:rsid w:val="004A0D1A"/>
  </w:style>
  <w:style w:type="character" w:styleId="Platshllartext">
    <w:name w:val="Placeholder Text"/>
    <w:basedOn w:val="Standardstycketeckensnitt"/>
    <w:uiPriority w:val="99"/>
    <w:semiHidden/>
    <w:rsid w:val="004A0D1A"/>
    <w:rPr>
      <w:noProof w:val="0"/>
      <w:color w:val="808080"/>
    </w:rPr>
  </w:style>
  <w:style w:type="paragraph" w:customStyle="1" w:styleId="8E0F844D5D9D4396867F1E4C66DA8A3F">
    <w:name w:val="8E0F844D5D9D4396867F1E4C66DA8A3F"/>
    <w:rsid w:val="004A0D1A"/>
  </w:style>
  <w:style w:type="paragraph" w:customStyle="1" w:styleId="EE1549DB53FB43DB8F4D835123F1DF60">
    <w:name w:val="EE1549DB53FB43DB8F4D835123F1DF60"/>
    <w:rsid w:val="004A0D1A"/>
  </w:style>
  <w:style w:type="paragraph" w:customStyle="1" w:styleId="C61785FE9E0F48D4A4045A3C253EA6E0">
    <w:name w:val="C61785FE9E0F48D4A4045A3C253EA6E0"/>
    <w:rsid w:val="004A0D1A"/>
  </w:style>
  <w:style w:type="paragraph" w:customStyle="1" w:styleId="08A1F0F236474728BC8620CA7BF7D241">
    <w:name w:val="08A1F0F236474728BC8620CA7BF7D241"/>
    <w:rsid w:val="004A0D1A"/>
  </w:style>
  <w:style w:type="paragraph" w:customStyle="1" w:styleId="54FA1A2E2953478396C1347983C3B3D1">
    <w:name w:val="54FA1A2E2953478396C1347983C3B3D1"/>
    <w:rsid w:val="004A0D1A"/>
  </w:style>
  <w:style w:type="paragraph" w:customStyle="1" w:styleId="18498302E8314566B2C75155C69A8005">
    <w:name w:val="18498302E8314566B2C75155C69A8005"/>
    <w:rsid w:val="004A0D1A"/>
  </w:style>
  <w:style w:type="paragraph" w:customStyle="1" w:styleId="17095FA2932A4EC48552EC56EA4434B6">
    <w:name w:val="17095FA2932A4EC48552EC56EA4434B6"/>
    <w:rsid w:val="004A0D1A"/>
  </w:style>
  <w:style w:type="paragraph" w:customStyle="1" w:styleId="78C4BF045F244E3D882BF90537967B7C">
    <w:name w:val="78C4BF045F244E3D882BF90537967B7C"/>
    <w:rsid w:val="004A0D1A"/>
  </w:style>
  <w:style w:type="paragraph" w:customStyle="1" w:styleId="FE8CC2C03B3E4E538088A4ABB81D933D">
    <w:name w:val="FE8CC2C03B3E4E538088A4ABB81D933D"/>
    <w:rsid w:val="004A0D1A"/>
  </w:style>
  <w:style w:type="paragraph" w:customStyle="1" w:styleId="D3BACA4202154046BD18B62404223DF9">
    <w:name w:val="D3BACA4202154046BD18B62404223DF9"/>
    <w:rsid w:val="004A0D1A"/>
  </w:style>
  <w:style w:type="paragraph" w:customStyle="1" w:styleId="5799E14ABCEB49D8B68354495023C951">
    <w:name w:val="5799E14ABCEB49D8B68354495023C951"/>
    <w:rsid w:val="004A0D1A"/>
  </w:style>
  <w:style w:type="paragraph" w:customStyle="1" w:styleId="31A3086945124808BF240879ACA9AECB">
    <w:name w:val="31A3086945124808BF240879ACA9AECB"/>
    <w:rsid w:val="004A0D1A"/>
  </w:style>
  <w:style w:type="paragraph" w:customStyle="1" w:styleId="E9917FB471ED47F880A31CD0E3F46532">
    <w:name w:val="E9917FB471ED47F880A31CD0E3F46532"/>
    <w:rsid w:val="004A0D1A"/>
  </w:style>
  <w:style w:type="paragraph" w:customStyle="1" w:styleId="5ECD065F0F1343A5BE6DF2FB1C0FC995">
    <w:name w:val="5ECD065F0F1343A5BE6DF2FB1C0FC995"/>
    <w:rsid w:val="004A0D1A"/>
  </w:style>
  <w:style w:type="paragraph" w:customStyle="1" w:styleId="FDB6F03B5E61400999DFE631DC242B89">
    <w:name w:val="FDB6F03B5E61400999DFE631DC242B89"/>
    <w:rsid w:val="004A0D1A"/>
  </w:style>
  <w:style w:type="paragraph" w:customStyle="1" w:styleId="FB575113ED1144E5B6C031D58435FF33">
    <w:name w:val="FB575113ED1144E5B6C031D58435FF33"/>
    <w:rsid w:val="004A0D1A"/>
  </w:style>
  <w:style w:type="paragraph" w:customStyle="1" w:styleId="F9FD177DCFE445B0A4EC4158FB4D7CB7">
    <w:name w:val="F9FD177DCFE445B0A4EC4158FB4D7CB7"/>
    <w:rsid w:val="004A0D1A"/>
  </w:style>
  <w:style w:type="paragraph" w:customStyle="1" w:styleId="36E613138E864AAFAA389DC69CEF9957">
    <w:name w:val="36E613138E864AAFAA389DC69CEF9957"/>
    <w:rsid w:val="004A0D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2020-04-15T00:00:00</HeaderDate>
    <Office/>
    <Dnr>S2020/03023/FS</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13" ma:contentTypeDescription="Skapa nytt dokument med möjlighet att välja RK-mall" ma:contentTypeScope="" ma:versionID="7fb73aa8261c738643b98182bdae346e">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8bf1bdba-d319-4d43-82e9-e5e35161eb67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1F335-9D97-42DD-9465-734904F91132}"/>
</file>

<file path=customXml/itemProps2.xml><?xml version="1.0" encoding="utf-8"?>
<ds:datastoreItem xmlns:ds="http://schemas.openxmlformats.org/officeDocument/2006/customXml" ds:itemID="{339D3D21-3AC5-49B6-8AA6-A32D67FF6773}"/>
</file>

<file path=customXml/itemProps3.xml><?xml version="1.0" encoding="utf-8"?>
<ds:datastoreItem xmlns:ds="http://schemas.openxmlformats.org/officeDocument/2006/customXml" ds:itemID="{014276F7-A425-4E2B-B93A-5D8DABE0D982}"/>
</file>

<file path=customXml/itemProps4.xml><?xml version="1.0" encoding="utf-8"?>
<ds:datastoreItem xmlns:ds="http://schemas.openxmlformats.org/officeDocument/2006/customXml" ds:itemID="{DD96DEFD-14E4-4FA9-A59E-35D6422A2016}">
  <ds:schemaRefs>
    <ds:schemaRef ds:uri="http://schemas.microsoft.com/sharepoint/events"/>
  </ds:schemaRefs>
</ds:datastoreItem>
</file>

<file path=customXml/itemProps5.xml><?xml version="1.0" encoding="utf-8"?>
<ds:datastoreItem xmlns:ds="http://schemas.openxmlformats.org/officeDocument/2006/customXml" ds:itemID="{340482E2-BE73-4893-B684-902E7D9D5E14}">
  <ds:schemaRefs>
    <ds:schemaRef ds:uri="http://schemas.microsoft.com/office/2006/metadata/customXsn"/>
  </ds:schemaRefs>
</ds:datastoreItem>
</file>

<file path=customXml/itemProps6.xml><?xml version="1.0" encoding="utf-8"?>
<ds:datastoreItem xmlns:ds="http://schemas.openxmlformats.org/officeDocument/2006/customXml" ds:itemID="{628B18B7-7CBB-44CD-869B-C1CA84BA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310995-624E-4050-B23E-B44AC9045E2A}"/>
</file>

<file path=customXml/itemProps8.xml><?xml version="1.0" encoding="utf-8"?>
<ds:datastoreItem xmlns:ds="http://schemas.openxmlformats.org/officeDocument/2006/customXml" ds:itemID="{4CFC9673-4B2F-44D8-AA65-5945703C6F4D}"/>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1476</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1160.docx</dc:title>
  <dc:subject/>
  <dc:creator>Paula Ericson</dc:creator>
  <cp:keywords/>
  <dc:description/>
  <cp:lastModifiedBy>Maria Zetterström</cp:lastModifiedBy>
  <cp:revision>2</cp:revision>
  <cp:lastPrinted>2020-04-14T09:12:00Z</cp:lastPrinted>
  <dcterms:created xsi:type="dcterms:W3CDTF">2020-04-14T09:12:00Z</dcterms:created>
  <dcterms:modified xsi:type="dcterms:W3CDTF">2020-04-14T09:12:00Z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30720bf1-abde-4765-82c3-5f5f1d9ea2f3</vt:lpwstr>
  </property>
</Properties>
</file>