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326EDA" w14:textId="3C97D366" w:rsidR="007B2465" w:rsidRDefault="007B2465" w:rsidP="00DA0661">
      <w:pPr>
        <w:pStyle w:val="Rubrik"/>
      </w:pPr>
      <w:bookmarkStart w:id="0" w:name="Start"/>
      <w:bookmarkEnd w:id="0"/>
      <w:r>
        <w:t xml:space="preserve">Svar på fråga 2019/20:1657 av Björn Söder (SD) </w:t>
      </w:r>
      <w:r w:rsidRPr="007B2465">
        <w:t>En fungerande vård och omsorg</w:t>
      </w:r>
      <w:r>
        <w:t xml:space="preserve"> </w:t>
      </w:r>
    </w:p>
    <w:p w14:paraId="40D34490" w14:textId="44286C98" w:rsidR="007B2465" w:rsidRPr="007B2465" w:rsidRDefault="007B2465" w:rsidP="007B2465">
      <w:pPr>
        <w:pStyle w:val="Brdtext"/>
      </w:pPr>
      <w:r>
        <w:t xml:space="preserve">Björn Söder har frågat mig </w:t>
      </w:r>
      <w:r w:rsidRPr="007B2465">
        <w:t>vilka åtgärder jag vidtar för att leva upp till det som står på regeringens hemsida, nämligen att vården och omsorgen ska funka, oavsett vem du är eller var i landet du bor.</w:t>
      </w:r>
    </w:p>
    <w:p w14:paraId="0BE3D7E7" w14:textId="7832F65E" w:rsidR="006D787D" w:rsidRDefault="006D787D" w:rsidP="007B2465">
      <w:pPr>
        <w:pStyle w:val="Brdtext"/>
      </w:pPr>
      <w:r>
        <w:t>I hälso- och sjukvårdslagen framgår att m</w:t>
      </w:r>
      <w:r w:rsidR="00EE60C0">
        <w:t xml:space="preserve">ålet med hälso- och sjukvården i Sverige är en god hälsa och en vård på lika villkor för hela befolkningen. </w:t>
      </w:r>
      <w:r w:rsidRPr="007B2465">
        <w:t xml:space="preserve">Det primära ansvaret för både planering och drift ligger hos regioner och kommuner. I det ansvaret ingår att erbjuda en god hälso- och sjukvård och omsorg med utgångspunkt i befolkningens behov. </w:t>
      </w:r>
    </w:p>
    <w:p w14:paraId="03FA17F8" w14:textId="540CD8BE" w:rsidR="007B2465" w:rsidRPr="007B2465" w:rsidRDefault="007B2465" w:rsidP="007B2465">
      <w:pPr>
        <w:pStyle w:val="Brdtext"/>
      </w:pPr>
      <w:r w:rsidRPr="007B2465">
        <w:t xml:space="preserve">Statens ansvar för </w:t>
      </w:r>
      <w:bookmarkStart w:id="1" w:name="_GoBack"/>
      <w:bookmarkEnd w:id="1"/>
      <w:r w:rsidRPr="007B2465">
        <w:t xml:space="preserve">vården och omsorgen innebär att främja goda förutsättningar för hälso- och sjukvården och sociala tjänster samt utöva tillsyn i syfte att granska att befolkningen får vård och omsorg som är säker, har god kvalitet och bedrivs i enlighet med lagar och förordningar. </w:t>
      </w:r>
    </w:p>
    <w:p w14:paraId="4CC9BF38" w14:textId="77777777" w:rsidR="007B2465" w:rsidRDefault="007B24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48C4813F62C40238E733C68945727D3"/>
          </w:placeholder>
          <w:dataBinding w:prefixMappings="xmlns:ns0='http://lp/documentinfo/RK' " w:xpath="/ns0:DocumentInfo[1]/ns0:BaseInfo[1]/ns0:HeaderDate[1]" w:storeItemID="{B9D61506-E3D2-4EB8-A5D9-6A4C20B9B39E}"/>
          <w:date w:fullDate="2020-07-2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29 juli 2020</w:t>
          </w:r>
        </w:sdtContent>
      </w:sdt>
    </w:p>
    <w:p w14:paraId="72B9A59A" w14:textId="77777777" w:rsidR="007B2465" w:rsidRDefault="007B2465" w:rsidP="004E7A8F">
      <w:pPr>
        <w:pStyle w:val="Brdtextutanavstnd"/>
      </w:pPr>
    </w:p>
    <w:p w14:paraId="5712F21D" w14:textId="77777777" w:rsidR="007B2465" w:rsidRDefault="007B2465" w:rsidP="004E7A8F">
      <w:pPr>
        <w:pStyle w:val="Brdtextutanavstnd"/>
      </w:pPr>
    </w:p>
    <w:p w14:paraId="0CDF3567" w14:textId="77777777" w:rsidR="007B2465" w:rsidRDefault="007B2465" w:rsidP="004E7A8F">
      <w:pPr>
        <w:pStyle w:val="Brdtextutanavstnd"/>
      </w:pPr>
    </w:p>
    <w:p w14:paraId="6A10755A" w14:textId="7521C345" w:rsidR="007B2465" w:rsidRDefault="007B2465" w:rsidP="00422A41">
      <w:pPr>
        <w:pStyle w:val="Brdtext"/>
      </w:pPr>
      <w:r>
        <w:t>Lena Hallengren</w:t>
      </w:r>
    </w:p>
    <w:p w14:paraId="1472DBBC" w14:textId="77777777" w:rsidR="007B2465" w:rsidRPr="00DB48AB" w:rsidRDefault="007B2465" w:rsidP="00DB48AB">
      <w:pPr>
        <w:pStyle w:val="Brdtext"/>
      </w:pPr>
    </w:p>
    <w:sectPr w:rsidR="007B2465" w:rsidRPr="00DB48AB" w:rsidSect="0005413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paperSrc w:first="4" w:other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A6A32" w14:textId="77777777" w:rsidR="007B2465" w:rsidRDefault="007B2465" w:rsidP="00A87A54">
      <w:pPr>
        <w:spacing w:after="0" w:line="240" w:lineRule="auto"/>
      </w:pPr>
      <w:r>
        <w:separator/>
      </w:r>
    </w:p>
  </w:endnote>
  <w:endnote w:type="continuationSeparator" w:id="0">
    <w:p w14:paraId="688A3EC8" w14:textId="77777777" w:rsidR="007B2465" w:rsidRDefault="007B246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A65B4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6CBCD9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5E897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4FDFF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39A879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4F6D6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4BB029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AC578D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902BF2" w14:textId="77777777" w:rsidTr="00C26068">
      <w:trPr>
        <w:trHeight w:val="227"/>
      </w:trPr>
      <w:tc>
        <w:tcPr>
          <w:tcW w:w="4074" w:type="dxa"/>
        </w:tcPr>
        <w:p w14:paraId="156027C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4E23EC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3F2A4D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B4481" w14:textId="77777777" w:rsidR="007B2465" w:rsidRDefault="007B2465" w:rsidP="00A87A54">
      <w:pPr>
        <w:spacing w:after="0" w:line="240" w:lineRule="auto"/>
      </w:pPr>
      <w:r>
        <w:separator/>
      </w:r>
    </w:p>
  </w:footnote>
  <w:footnote w:type="continuationSeparator" w:id="0">
    <w:p w14:paraId="228CED88" w14:textId="77777777" w:rsidR="007B2465" w:rsidRDefault="007B246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F6722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190FE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B2465" w14:paraId="2F3D2978" w14:textId="77777777" w:rsidTr="00C93EBA">
      <w:trPr>
        <w:trHeight w:val="227"/>
      </w:trPr>
      <w:tc>
        <w:tcPr>
          <w:tcW w:w="5534" w:type="dxa"/>
        </w:tcPr>
        <w:p w14:paraId="3C83E7A2" w14:textId="77777777" w:rsidR="007B2465" w:rsidRPr="007D73AB" w:rsidRDefault="007B2465">
          <w:pPr>
            <w:pStyle w:val="Sidhuvud"/>
          </w:pPr>
        </w:p>
      </w:tc>
      <w:tc>
        <w:tcPr>
          <w:tcW w:w="3170" w:type="dxa"/>
          <w:vAlign w:val="bottom"/>
        </w:tcPr>
        <w:p w14:paraId="2B5A06AD" w14:textId="77777777" w:rsidR="007B2465" w:rsidRPr="007D73AB" w:rsidRDefault="007B2465" w:rsidP="00340DE0">
          <w:pPr>
            <w:pStyle w:val="Sidhuvud"/>
          </w:pPr>
        </w:p>
      </w:tc>
      <w:tc>
        <w:tcPr>
          <w:tcW w:w="1134" w:type="dxa"/>
        </w:tcPr>
        <w:p w14:paraId="37BED6A4" w14:textId="77777777" w:rsidR="007B2465" w:rsidRDefault="007B2465" w:rsidP="005A703A">
          <w:pPr>
            <w:pStyle w:val="Sidhuvud"/>
          </w:pPr>
        </w:p>
      </w:tc>
    </w:tr>
    <w:tr w:rsidR="007B2465" w14:paraId="6EB99890" w14:textId="77777777" w:rsidTr="00C93EBA">
      <w:trPr>
        <w:trHeight w:val="1928"/>
      </w:trPr>
      <w:tc>
        <w:tcPr>
          <w:tcW w:w="5534" w:type="dxa"/>
        </w:tcPr>
        <w:p w14:paraId="586CBCE7" w14:textId="77777777" w:rsidR="007B2465" w:rsidRPr="00340DE0" w:rsidRDefault="007B246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7C8DC1" wp14:editId="5B56ED31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E97E1BA" w14:textId="77777777" w:rsidR="007B2465" w:rsidRPr="00710A6C" w:rsidRDefault="007B2465" w:rsidP="00EE3C0F">
          <w:pPr>
            <w:pStyle w:val="Sidhuvud"/>
            <w:rPr>
              <w:b/>
            </w:rPr>
          </w:pPr>
        </w:p>
        <w:p w14:paraId="03BB876C" w14:textId="77777777" w:rsidR="007B2465" w:rsidRDefault="007B2465" w:rsidP="00EE3C0F">
          <w:pPr>
            <w:pStyle w:val="Sidhuvud"/>
          </w:pPr>
        </w:p>
        <w:p w14:paraId="4C46EE75" w14:textId="77777777" w:rsidR="007B2465" w:rsidRDefault="007B2465" w:rsidP="00EE3C0F">
          <w:pPr>
            <w:pStyle w:val="Sidhuvud"/>
          </w:pPr>
        </w:p>
        <w:p w14:paraId="5836EF7F" w14:textId="77777777" w:rsidR="007B2465" w:rsidRDefault="007B246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475237415FA46F5AB9E62AF4889C4A6"/>
            </w:placeholder>
            <w:dataBinding w:prefixMappings="xmlns:ns0='http://lp/documentinfo/RK' " w:xpath="/ns0:DocumentInfo[1]/ns0:BaseInfo[1]/ns0:Dnr[1]" w:storeItemID="{B9D61506-E3D2-4EB8-A5D9-6A4C20B9B39E}"/>
            <w:text/>
          </w:sdtPr>
          <w:sdtEndPr/>
          <w:sdtContent>
            <w:p w14:paraId="4E8EB1AE" w14:textId="77777777" w:rsidR="007B2465" w:rsidRDefault="007B2465" w:rsidP="00EE3C0F">
              <w:pPr>
                <w:pStyle w:val="Sidhuvud"/>
              </w:pPr>
              <w:r>
                <w:t>S2020/05589/FS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DD8A177CCE442BAD66BD0E6E460DEC"/>
            </w:placeholder>
            <w:showingPlcHdr/>
            <w:dataBinding w:prefixMappings="xmlns:ns0='http://lp/documentinfo/RK' " w:xpath="/ns0:DocumentInfo[1]/ns0:BaseInfo[1]/ns0:DocNumber[1]" w:storeItemID="{B9D61506-E3D2-4EB8-A5D9-6A4C20B9B39E}"/>
            <w:text/>
          </w:sdtPr>
          <w:sdtEndPr/>
          <w:sdtContent>
            <w:p w14:paraId="5343322E" w14:textId="77777777" w:rsidR="007B2465" w:rsidRDefault="007B246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E903F9" w14:textId="77777777" w:rsidR="007B2465" w:rsidRDefault="007B2465" w:rsidP="00EE3C0F">
          <w:pPr>
            <w:pStyle w:val="Sidhuvud"/>
          </w:pPr>
        </w:p>
      </w:tc>
      <w:tc>
        <w:tcPr>
          <w:tcW w:w="1134" w:type="dxa"/>
        </w:tcPr>
        <w:p w14:paraId="2D4A4B90" w14:textId="77777777" w:rsidR="007B2465" w:rsidRDefault="007B2465" w:rsidP="0094502D">
          <w:pPr>
            <w:pStyle w:val="Sidhuvud"/>
          </w:pPr>
        </w:p>
        <w:p w14:paraId="1641A091" w14:textId="77777777" w:rsidR="007B2465" w:rsidRPr="0094502D" w:rsidRDefault="007B2465" w:rsidP="00EC71A6">
          <w:pPr>
            <w:pStyle w:val="Sidhuvud"/>
          </w:pPr>
        </w:p>
      </w:tc>
    </w:tr>
    <w:tr w:rsidR="007B2465" w14:paraId="7BDDD74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30932E6235946439C6C18975DBCAAE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1ECDDD" w14:textId="77777777" w:rsidR="007B2465" w:rsidRPr="007B2465" w:rsidRDefault="007B2465" w:rsidP="00340DE0">
              <w:pPr>
                <w:pStyle w:val="Sidhuvud"/>
                <w:rPr>
                  <w:b/>
                </w:rPr>
              </w:pPr>
              <w:r w:rsidRPr="007B2465">
                <w:rPr>
                  <w:b/>
                </w:rPr>
                <w:t>Socialdepartementet</w:t>
              </w:r>
            </w:p>
            <w:p w14:paraId="75CC735E" w14:textId="77777777" w:rsidR="007B2465" w:rsidRPr="00340DE0" w:rsidRDefault="007B2465" w:rsidP="00340DE0">
              <w:pPr>
                <w:pStyle w:val="Sidhuvud"/>
              </w:pPr>
              <w:r w:rsidRPr="007B2465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F96AE0A5FE46E68544F949E3ECCF6C"/>
          </w:placeholder>
          <w:dataBinding w:prefixMappings="xmlns:ns0='http://lp/documentinfo/RK' " w:xpath="/ns0:DocumentInfo[1]/ns0:BaseInfo[1]/ns0:Recipient[1]" w:storeItemID="{B9D61506-E3D2-4EB8-A5D9-6A4C20B9B39E}"/>
          <w:text w:multiLine="1"/>
        </w:sdtPr>
        <w:sdtEndPr/>
        <w:sdtContent>
          <w:tc>
            <w:tcPr>
              <w:tcW w:w="3170" w:type="dxa"/>
            </w:tcPr>
            <w:p w14:paraId="3F72E66B" w14:textId="77777777" w:rsidR="007B2465" w:rsidRDefault="007B246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5FE67B8" w14:textId="77777777" w:rsidR="007B2465" w:rsidRDefault="007B2465" w:rsidP="003E6020">
          <w:pPr>
            <w:pStyle w:val="Sidhuvud"/>
          </w:pPr>
        </w:p>
      </w:tc>
    </w:tr>
  </w:tbl>
  <w:p w14:paraId="0899C6E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6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13C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D787D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465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0C0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D666F7"/>
  <w15:docId w15:val="{C3F26642-64A1-429E-B48F-BD5629DB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475237415FA46F5AB9E62AF4889C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F53169-7E29-4410-9299-4FB77EB87481}"/>
      </w:docPartPr>
      <w:docPartBody>
        <w:p w:rsidR="00C51CD8" w:rsidRDefault="009038D8" w:rsidP="009038D8">
          <w:pPr>
            <w:pStyle w:val="2475237415FA46F5AB9E62AF4889C4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DD8A177CCE442BAD66BD0E6E460D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91679-96F3-49E9-9AFB-AF76A738F37D}"/>
      </w:docPartPr>
      <w:docPartBody>
        <w:p w:rsidR="00C51CD8" w:rsidRDefault="009038D8" w:rsidP="009038D8">
          <w:pPr>
            <w:pStyle w:val="DDDD8A177CCE442BAD66BD0E6E460DE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0932E6235946439C6C18975DBCAA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1F891-269E-4ED0-BC1E-C57F8AFF49D8}"/>
      </w:docPartPr>
      <w:docPartBody>
        <w:p w:rsidR="00C51CD8" w:rsidRDefault="009038D8" w:rsidP="009038D8">
          <w:pPr>
            <w:pStyle w:val="730932E6235946439C6C18975DBCAAE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F96AE0A5FE46E68544F949E3ECCF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C9F3AD-F241-4452-81B8-9E04F32F8A13}"/>
      </w:docPartPr>
      <w:docPartBody>
        <w:p w:rsidR="00C51CD8" w:rsidRDefault="009038D8" w:rsidP="009038D8">
          <w:pPr>
            <w:pStyle w:val="ADF96AE0A5FE46E68544F949E3ECCF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48C4813F62C40238E733C68945727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FE5AE7-5D22-4B99-AB5D-F3C41B671873}"/>
      </w:docPartPr>
      <w:docPartBody>
        <w:p w:rsidR="00C51CD8" w:rsidRDefault="009038D8" w:rsidP="009038D8">
          <w:pPr>
            <w:pStyle w:val="448C4813F62C40238E733C68945727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D8"/>
    <w:rsid w:val="009038D8"/>
    <w:rsid w:val="00C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950565B23F64205978DA5D1A68E779B">
    <w:name w:val="1950565B23F64205978DA5D1A68E779B"/>
    <w:rsid w:val="009038D8"/>
  </w:style>
  <w:style w:type="character" w:styleId="Platshllartext">
    <w:name w:val="Placeholder Text"/>
    <w:basedOn w:val="Standardstycketeckensnitt"/>
    <w:uiPriority w:val="99"/>
    <w:semiHidden/>
    <w:rsid w:val="009038D8"/>
    <w:rPr>
      <w:noProof w:val="0"/>
      <w:color w:val="808080"/>
    </w:rPr>
  </w:style>
  <w:style w:type="paragraph" w:customStyle="1" w:styleId="FD1086C6859D4EBB8C95570CF2769968">
    <w:name w:val="FD1086C6859D4EBB8C95570CF2769968"/>
    <w:rsid w:val="009038D8"/>
  </w:style>
  <w:style w:type="paragraph" w:customStyle="1" w:styleId="560C21C6EF0C4EA096948CD3B747C5F6">
    <w:name w:val="560C21C6EF0C4EA096948CD3B747C5F6"/>
    <w:rsid w:val="009038D8"/>
  </w:style>
  <w:style w:type="paragraph" w:customStyle="1" w:styleId="C9E12A91114440D29750545C20099B85">
    <w:name w:val="C9E12A91114440D29750545C20099B85"/>
    <w:rsid w:val="009038D8"/>
  </w:style>
  <w:style w:type="paragraph" w:customStyle="1" w:styleId="2475237415FA46F5AB9E62AF4889C4A6">
    <w:name w:val="2475237415FA46F5AB9E62AF4889C4A6"/>
    <w:rsid w:val="009038D8"/>
  </w:style>
  <w:style w:type="paragraph" w:customStyle="1" w:styleId="DDDD8A177CCE442BAD66BD0E6E460DEC">
    <w:name w:val="DDDD8A177CCE442BAD66BD0E6E460DEC"/>
    <w:rsid w:val="009038D8"/>
  </w:style>
  <w:style w:type="paragraph" w:customStyle="1" w:styleId="34DD33BCCA1D4DF5864081FA5847113F">
    <w:name w:val="34DD33BCCA1D4DF5864081FA5847113F"/>
    <w:rsid w:val="009038D8"/>
  </w:style>
  <w:style w:type="paragraph" w:customStyle="1" w:styleId="051EBAD1ECA74EF4A643D3048E8BD4DB">
    <w:name w:val="051EBAD1ECA74EF4A643D3048E8BD4DB"/>
    <w:rsid w:val="009038D8"/>
  </w:style>
  <w:style w:type="paragraph" w:customStyle="1" w:styleId="7FDA1BF3CB0B4AC49C1B620FFE096F3E">
    <w:name w:val="7FDA1BF3CB0B4AC49C1B620FFE096F3E"/>
    <w:rsid w:val="009038D8"/>
  </w:style>
  <w:style w:type="paragraph" w:customStyle="1" w:styleId="730932E6235946439C6C18975DBCAAE8">
    <w:name w:val="730932E6235946439C6C18975DBCAAE8"/>
    <w:rsid w:val="009038D8"/>
  </w:style>
  <w:style w:type="paragraph" w:customStyle="1" w:styleId="ADF96AE0A5FE46E68544F949E3ECCF6C">
    <w:name w:val="ADF96AE0A5FE46E68544F949E3ECCF6C"/>
    <w:rsid w:val="009038D8"/>
  </w:style>
  <w:style w:type="paragraph" w:customStyle="1" w:styleId="DDDD8A177CCE442BAD66BD0E6E460DEC1">
    <w:name w:val="DDDD8A177CCE442BAD66BD0E6E460DEC1"/>
    <w:rsid w:val="00903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30932E6235946439C6C18975DBCAAE81">
    <w:name w:val="730932E6235946439C6C18975DBCAAE81"/>
    <w:rsid w:val="009038D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2F4FF50995E4D2C91B920908DE4A225">
    <w:name w:val="F2F4FF50995E4D2C91B920908DE4A225"/>
    <w:rsid w:val="009038D8"/>
  </w:style>
  <w:style w:type="paragraph" w:customStyle="1" w:styleId="5E5F69D3B6AE42DEBD595F93F4B00099">
    <w:name w:val="5E5F69D3B6AE42DEBD595F93F4B00099"/>
    <w:rsid w:val="009038D8"/>
  </w:style>
  <w:style w:type="paragraph" w:customStyle="1" w:styleId="7D819ED5D7BE427BBD512C2B59C1D621">
    <w:name w:val="7D819ED5D7BE427BBD512C2B59C1D621"/>
    <w:rsid w:val="009038D8"/>
  </w:style>
  <w:style w:type="paragraph" w:customStyle="1" w:styleId="8E913964B7294EC283A3175CD6E8C1F2">
    <w:name w:val="8E913964B7294EC283A3175CD6E8C1F2"/>
    <w:rsid w:val="009038D8"/>
  </w:style>
  <w:style w:type="paragraph" w:customStyle="1" w:styleId="1B434C6DE6ED4E8FB628D57108332989">
    <w:name w:val="1B434C6DE6ED4E8FB628D57108332989"/>
    <w:rsid w:val="009038D8"/>
  </w:style>
  <w:style w:type="paragraph" w:customStyle="1" w:styleId="448C4813F62C40238E733C68945727D3">
    <w:name w:val="448C4813F62C40238E733C68945727D3"/>
    <w:rsid w:val="009038D8"/>
  </w:style>
  <w:style w:type="paragraph" w:customStyle="1" w:styleId="49B946A6061B4A22A927FF15A0983438">
    <w:name w:val="49B946A6061B4A22A927FF15A0983438"/>
    <w:rsid w:val="009038D8"/>
  </w:style>
  <w:style w:type="paragraph" w:customStyle="1" w:styleId="BEDDE0F2C3804C659D22B989391272D1">
    <w:name w:val="BEDDE0F2C3804C659D22B989391272D1"/>
    <w:rsid w:val="009038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S2020/05589/FS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d040226b-4997-4a8c-89c2-b7fe325d0ed3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2020-07-29T00:00:00</HeaderDate>
    <Office/>
    <Dnr>S2020/05589/FS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F9404-4BC1-4855-88FE-53F11F62DD5B}"/>
</file>

<file path=customXml/itemProps2.xml><?xml version="1.0" encoding="utf-8"?>
<ds:datastoreItem xmlns:ds="http://schemas.openxmlformats.org/officeDocument/2006/customXml" ds:itemID="{B9D61506-E3D2-4EB8-A5D9-6A4C20B9B39E}"/>
</file>

<file path=customXml/itemProps3.xml><?xml version="1.0" encoding="utf-8"?>
<ds:datastoreItem xmlns:ds="http://schemas.openxmlformats.org/officeDocument/2006/customXml" ds:itemID="{CB57B450-937D-4D7C-B4F4-2AF710D6138B}"/>
</file>

<file path=customXml/itemProps4.xml><?xml version="1.0" encoding="utf-8"?>
<ds:datastoreItem xmlns:ds="http://schemas.openxmlformats.org/officeDocument/2006/customXml" ds:itemID="{B9D61506-E3D2-4EB8-A5D9-6A4C20B9B39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FBADC2C-86C4-4456-8BFF-4A3AA92A10E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932701D-CD80-4D94-8C8A-5C4E05D4F3A2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FBADC2C-86C4-4456-8BFF-4A3AA92A10EB}"/>
</file>

<file path=customXml/itemProps8.xml><?xml version="1.0" encoding="utf-8"?>
<ds:datastoreItem xmlns:ds="http://schemas.openxmlformats.org/officeDocument/2006/customXml" ds:itemID="{1EDA4606-A956-4442-9942-330E5A79A9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152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1657 En fungerande vård och omsorg.docx</dc:title>
  <dc:subject/>
  <dc:creator>Jenni Lundh</dc:creator>
  <cp:keywords/>
  <dc:description/>
  <cp:lastModifiedBy>Jenni Lundh</cp:lastModifiedBy>
  <cp:revision>3</cp:revision>
  <dcterms:created xsi:type="dcterms:W3CDTF">2020-07-14T12:19:00Z</dcterms:created>
  <dcterms:modified xsi:type="dcterms:W3CDTF">2020-07-27T09:27:00Z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b00bf792-b9d3-4546-baee-c2723005a078</vt:lpwstr>
  </property>
</Properties>
</file>