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207D6" w14:textId="53BD38DD" w:rsidR="00D47425" w:rsidRDefault="00D4742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</w:t>
      </w:r>
      <w:r w:rsidR="003B7623">
        <w:t>634</w:t>
      </w:r>
      <w:r>
        <w:t xml:space="preserve"> av </w:t>
      </w:r>
      <w:r w:rsidR="003B7623">
        <w:t>Lars Beckman (M)</w:t>
      </w:r>
      <w:r>
        <w:br/>
      </w:r>
      <w:r w:rsidR="003B7623">
        <w:t>Konsumentskydd vid köp av programpaket</w:t>
      </w:r>
      <w:r w:rsidR="0049217D">
        <w:t xml:space="preserve"> </w:t>
      </w:r>
    </w:p>
    <w:p w14:paraId="2D4397DA" w14:textId="7C94AC3B" w:rsidR="00D47425" w:rsidRDefault="003B7623" w:rsidP="002749F7">
      <w:pPr>
        <w:pStyle w:val="Brdtext"/>
      </w:pPr>
      <w:r>
        <w:t>Lars Beckman</w:t>
      </w:r>
      <w:r w:rsidR="0049217D">
        <w:t xml:space="preserve"> </w:t>
      </w:r>
      <w:r w:rsidR="00D47425">
        <w:t xml:space="preserve">har frågat mig </w:t>
      </w:r>
      <w:r>
        <w:t>om jag anser att konsumentskyddet</w:t>
      </w:r>
      <w:r w:rsidRPr="003B7623">
        <w:t xml:space="preserve"> vid köp av programpaket</w:t>
      </w:r>
      <w:r>
        <w:t xml:space="preserve"> i dag är tillfreds</w:t>
      </w:r>
      <w:r w:rsidR="0018619A">
        <w:t>s</w:t>
      </w:r>
      <w:r>
        <w:t>tällande eller att det behöver förändras.</w:t>
      </w:r>
      <w:r w:rsidR="0049217D">
        <w:t xml:space="preserve"> </w:t>
      </w:r>
    </w:p>
    <w:p w14:paraId="317CE46C" w14:textId="130ECDEF" w:rsidR="006E16FE" w:rsidRDefault="003B7623" w:rsidP="003B7623">
      <w:pPr>
        <w:pStyle w:val="Brdtext"/>
      </w:pPr>
      <w:r>
        <w:t xml:space="preserve">För regeringen är det viktigt att konsumentskyddsreglerna är moderna och anpassade för dagens </w:t>
      </w:r>
      <w:r w:rsidR="006E16FE">
        <w:t>förhållanden</w:t>
      </w:r>
      <w:r>
        <w:t xml:space="preserve">. </w:t>
      </w:r>
    </w:p>
    <w:p w14:paraId="579DA838" w14:textId="013FC0F5" w:rsidR="00EB20DF" w:rsidRDefault="003B7623" w:rsidP="0049217D">
      <w:pPr>
        <w:pStyle w:val="Brdtext"/>
      </w:pPr>
      <w:r>
        <w:t xml:space="preserve">Tidigare i år antogs två EU-direktiv på konsumenträttens område. </w:t>
      </w:r>
      <w:r w:rsidR="00EB20DF">
        <w:t>De</w:t>
      </w:r>
      <w:r>
        <w:t xml:space="preserve"> inne</w:t>
      </w:r>
      <w:r w:rsidR="00EB20DF">
        <w:softHyphen/>
      </w:r>
      <w:r>
        <w:t xml:space="preserve">håller konsumentskyddsregler vid köp av varor och vid tillhandahållande av digitalt innehåll och digitala tjänster. </w:t>
      </w:r>
      <w:r w:rsidR="0049217D" w:rsidRPr="00567C9C">
        <w:t xml:space="preserve">Regeringen </w:t>
      </w:r>
      <w:r w:rsidR="00EB20DF">
        <w:t xml:space="preserve">har </w:t>
      </w:r>
      <w:r w:rsidR="0049217D">
        <w:t xml:space="preserve">tillsatt </w:t>
      </w:r>
      <w:r>
        <w:t>e</w:t>
      </w:r>
      <w:r w:rsidR="00E74D4C">
        <w:t xml:space="preserve">n </w:t>
      </w:r>
      <w:r w:rsidR="0049217D" w:rsidRPr="00567C9C">
        <w:t xml:space="preserve">utredning som </w:t>
      </w:r>
      <w:r w:rsidR="00EB20DF">
        <w:t xml:space="preserve">just </w:t>
      </w:r>
      <w:r w:rsidR="009F2B93">
        <w:t>nu</w:t>
      </w:r>
      <w:r w:rsidR="009F2B93" w:rsidRPr="00567C9C">
        <w:t xml:space="preserve"> </w:t>
      </w:r>
      <w:r w:rsidR="006E16FE">
        <w:t>överväger</w:t>
      </w:r>
      <w:r>
        <w:t xml:space="preserve"> hur dessa direktiv ska genomföras i Sverige</w:t>
      </w:r>
      <w:r w:rsidR="00D21B5A">
        <w:t xml:space="preserve">. Utredningen ska redovisa sitt uppdrag i </w:t>
      </w:r>
      <w:r>
        <w:t>september</w:t>
      </w:r>
      <w:r w:rsidR="00D21B5A">
        <w:t xml:space="preserve"> 202</w:t>
      </w:r>
      <w:r w:rsidR="00A41B4D">
        <w:t>0</w:t>
      </w:r>
      <w:r w:rsidR="00D21B5A">
        <w:t xml:space="preserve">. </w:t>
      </w:r>
      <w:r w:rsidR="00407982">
        <w:t>Vidare har</w:t>
      </w:r>
      <w:r w:rsidR="00941512" w:rsidRPr="00D4778D">
        <w:t xml:space="preserve"> ett </w:t>
      </w:r>
      <w:r w:rsidR="008C64FC" w:rsidRPr="00D4778D">
        <w:t>EU-direktiv på</w:t>
      </w:r>
      <w:r w:rsidR="0096716C" w:rsidRPr="00D4778D">
        <w:t xml:space="preserve"> området för elektronisk kommunikation</w:t>
      </w:r>
      <w:r w:rsidR="00066156" w:rsidRPr="00D4778D">
        <w:t xml:space="preserve"> </w:t>
      </w:r>
      <w:r w:rsidR="00407982" w:rsidRPr="00D4778D">
        <w:t>nyligen antagits</w:t>
      </w:r>
      <w:r w:rsidR="00483A2F" w:rsidRPr="00D4778D">
        <w:t xml:space="preserve">. Det innehåller konsumentskyddsregler </w:t>
      </w:r>
      <w:r w:rsidR="00407982" w:rsidRPr="00D4778D">
        <w:t>för</w:t>
      </w:r>
      <w:r w:rsidR="00941512" w:rsidRPr="00D4778D">
        <w:t xml:space="preserve"> programpaket</w:t>
      </w:r>
      <w:r w:rsidR="00407982" w:rsidRPr="00D4778D">
        <w:t>tjänster</w:t>
      </w:r>
      <w:r w:rsidR="00941512" w:rsidRPr="00D4778D">
        <w:t xml:space="preserve"> som </w:t>
      </w:r>
      <w:r w:rsidR="00483A2F" w:rsidRPr="00D4778D">
        <w:t>tillhandahålls</w:t>
      </w:r>
      <w:r w:rsidR="0096716C" w:rsidRPr="00D4778D">
        <w:t xml:space="preserve"> tillsammans med </w:t>
      </w:r>
      <w:r w:rsidR="00407982" w:rsidRPr="00D4778D">
        <w:t xml:space="preserve">t.ex. </w:t>
      </w:r>
      <w:r w:rsidR="0096716C" w:rsidRPr="00D4778D">
        <w:t>en internetanslutningstjänst</w:t>
      </w:r>
      <w:r w:rsidR="00407982" w:rsidRPr="00D4778D">
        <w:t xml:space="preserve">. </w:t>
      </w:r>
      <w:r w:rsidR="008C64FC" w:rsidRPr="00D4778D">
        <w:t xml:space="preserve">Direktivet </w:t>
      </w:r>
      <w:r w:rsidR="00941512" w:rsidRPr="00D4778D">
        <w:t>avses</w:t>
      </w:r>
      <w:r w:rsidR="008C64FC" w:rsidRPr="00D4778D">
        <w:t xml:space="preserve"> genomföras i svensk rätt under 2020. </w:t>
      </w:r>
    </w:p>
    <w:p w14:paraId="69CDFB92" w14:textId="7327C42B" w:rsidR="00E74D4C" w:rsidRDefault="00EB20DF" w:rsidP="0049217D">
      <w:pPr>
        <w:pStyle w:val="Brdtext"/>
      </w:pPr>
      <w:r>
        <w:t xml:space="preserve">Det pågår alltså ett arbete med att ta fram nya </w:t>
      </w:r>
      <w:r w:rsidRPr="003B7623">
        <w:t>konsumentköpregler</w:t>
      </w:r>
      <w:r>
        <w:t xml:space="preserve">. </w:t>
      </w:r>
    </w:p>
    <w:p w14:paraId="7D69081A" w14:textId="286831C6" w:rsidR="003306F1" w:rsidRDefault="0011216E" w:rsidP="004E7A8F">
      <w:pPr>
        <w:pStyle w:val="Brdtextutanavstnd"/>
      </w:pPr>
      <w:r>
        <w:t>Stockholm den 1</w:t>
      </w:r>
      <w:r w:rsidR="003B7623">
        <w:t>9</w:t>
      </w:r>
      <w:r>
        <w:t xml:space="preserve"> december 2019</w:t>
      </w:r>
    </w:p>
    <w:p w14:paraId="31921BFC" w14:textId="4D486C29" w:rsidR="0011216E" w:rsidRDefault="0011216E" w:rsidP="004E7A8F">
      <w:pPr>
        <w:pStyle w:val="Brdtextutanavstnd"/>
      </w:pPr>
    </w:p>
    <w:p w14:paraId="463296B3" w14:textId="77777777" w:rsidR="0011216E" w:rsidRDefault="0011216E" w:rsidP="004E7A8F">
      <w:pPr>
        <w:pStyle w:val="Brdtextutanavstnd"/>
      </w:pPr>
    </w:p>
    <w:p w14:paraId="610067F6" w14:textId="18F0AF05" w:rsidR="00D47425" w:rsidRPr="00DB48AB" w:rsidRDefault="00D47425" w:rsidP="00DB48AB">
      <w:pPr>
        <w:pStyle w:val="Brdtext"/>
      </w:pPr>
      <w:r>
        <w:t>Morgan Johansson</w:t>
      </w:r>
    </w:p>
    <w:sectPr w:rsidR="00D47425" w:rsidRPr="00DB48AB" w:rsidSect="00463A8A">
      <w:footerReference w:type="default" r:id="rId15"/>
      <w:headerReference w:type="first" r:id="rId16"/>
      <w:footerReference w:type="first" r:id="rId17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A086C" w14:textId="77777777" w:rsidR="006E7879" w:rsidRDefault="006E7879" w:rsidP="00A87A54">
      <w:pPr>
        <w:spacing w:after="0" w:line="240" w:lineRule="auto"/>
      </w:pPr>
      <w:r>
        <w:separator/>
      </w:r>
    </w:p>
  </w:endnote>
  <w:endnote w:type="continuationSeparator" w:id="0">
    <w:p w14:paraId="65C1156E" w14:textId="77777777" w:rsidR="006E7879" w:rsidRDefault="006E787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DFA9B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B3200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6A41D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7ECC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6BC65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7AF5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0254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2908D0" w14:textId="77777777" w:rsidTr="00C26068">
      <w:trPr>
        <w:trHeight w:val="227"/>
      </w:trPr>
      <w:tc>
        <w:tcPr>
          <w:tcW w:w="4074" w:type="dxa"/>
        </w:tcPr>
        <w:p w14:paraId="413BBE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0656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43C2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A7E1D" w14:textId="77777777" w:rsidR="006E7879" w:rsidRDefault="006E7879" w:rsidP="00A87A54">
      <w:pPr>
        <w:spacing w:after="0" w:line="240" w:lineRule="auto"/>
      </w:pPr>
      <w:r>
        <w:separator/>
      </w:r>
    </w:p>
  </w:footnote>
  <w:footnote w:type="continuationSeparator" w:id="0">
    <w:p w14:paraId="2664FDB1" w14:textId="77777777" w:rsidR="006E7879" w:rsidRDefault="006E787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7425" w14:paraId="41046574" w14:textId="77777777" w:rsidTr="00C93EBA">
      <w:trPr>
        <w:trHeight w:val="227"/>
      </w:trPr>
      <w:tc>
        <w:tcPr>
          <w:tcW w:w="5534" w:type="dxa"/>
        </w:tcPr>
        <w:p w14:paraId="4F1CA643" w14:textId="77777777" w:rsidR="00D47425" w:rsidRPr="007D73AB" w:rsidRDefault="00D47425">
          <w:pPr>
            <w:pStyle w:val="Sidhuvud"/>
          </w:pPr>
        </w:p>
      </w:tc>
      <w:tc>
        <w:tcPr>
          <w:tcW w:w="3170" w:type="dxa"/>
          <w:vAlign w:val="bottom"/>
        </w:tcPr>
        <w:p w14:paraId="192340F1" w14:textId="77777777" w:rsidR="00D47425" w:rsidRPr="007D73AB" w:rsidRDefault="00D47425" w:rsidP="00340DE0">
          <w:pPr>
            <w:pStyle w:val="Sidhuvud"/>
          </w:pPr>
        </w:p>
      </w:tc>
      <w:tc>
        <w:tcPr>
          <w:tcW w:w="1134" w:type="dxa"/>
        </w:tcPr>
        <w:p w14:paraId="787F26E7" w14:textId="77777777" w:rsidR="00D47425" w:rsidRDefault="00D47425" w:rsidP="005A703A">
          <w:pPr>
            <w:pStyle w:val="Sidhuvud"/>
          </w:pPr>
        </w:p>
      </w:tc>
    </w:tr>
    <w:tr w:rsidR="00D47425" w14:paraId="7F50149B" w14:textId="77777777" w:rsidTr="00C93EBA">
      <w:trPr>
        <w:trHeight w:val="1928"/>
      </w:trPr>
      <w:tc>
        <w:tcPr>
          <w:tcW w:w="5534" w:type="dxa"/>
        </w:tcPr>
        <w:p w14:paraId="60B4DE97" w14:textId="77777777" w:rsidR="00D47425" w:rsidRPr="00340DE0" w:rsidRDefault="00D474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34C5B4" wp14:editId="13916668">
                <wp:extent cx="1743633" cy="505162"/>
                <wp:effectExtent l="0" t="0" r="0" b="9525"/>
                <wp:docPr id="5" name="Bildobjekt 5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CC43B0" w14:textId="77777777" w:rsidR="00D47425" w:rsidRPr="00710A6C" w:rsidRDefault="00D47425" w:rsidP="00EE3C0F">
          <w:pPr>
            <w:pStyle w:val="Sidhuvud"/>
            <w:rPr>
              <w:b/>
            </w:rPr>
          </w:pPr>
        </w:p>
        <w:p w14:paraId="584D81F1" w14:textId="77777777" w:rsidR="00D47425" w:rsidRDefault="00D47425" w:rsidP="00EE3C0F">
          <w:pPr>
            <w:pStyle w:val="Sidhuvud"/>
          </w:pPr>
        </w:p>
        <w:p w14:paraId="307ECD93" w14:textId="77777777" w:rsidR="00D47425" w:rsidRDefault="00D47425" w:rsidP="00EE3C0F">
          <w:pPr>
            <w:pStyle w:val="Sidhuvud"/>
          </w:pPr>
        </w:p>
        <w:p w14:paraId="0BA13DC6" w14:textId="77777777" w:rsidR="00D47425" w:rsidRDefault="00D474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5D6F91308AE49F8A85302F7BA4167CC"/>
            </w:placeholder>
            <w:dataBinding w:prefixMappings="xmlns:ns0='http://lp/documentinfo/RK' " w:xpath="/ns0:DocumentInfo[1]/ns0:BaseInfo[1]/ns0:Dnr[1]" w:storeItemID="{6797A13A-2634-40A7-B5BB-464F04FE9765}"/>
            <w:text/>
          </w:sdtPr>
          <w:sdtEndPr/>
          <w:sdtContent>
            <w:p w14:paraId="43CB7F57" w14:textId="32D65A58" w:rsidR="00D47425" w:rsidRDefault="00D47425" w:rsidP="00EE3C0F">
              <w:pPr>
                <w:pStyle w:val="Sidhuvud"/>
              </w:pPr>
              <w:r>
                <w:t>Ju2019/</w:t>
              </w:r>
              <w:r w:rsidR="00F44DD7">
                <w:t>04</w:t>
              </w:r>
              <w:r w:rsidR="002E3741">
                <w:t>2</w:t>
              </w:r>
              <w:r w:rsidR="00F44DD7">
                <w:t>0</w:t>
              </w:r>
              <w:r w:rsidR="002E3741">
                <w:t>0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FFC22D31E94B7CABDE281AACF1F5B3"/>
            </w:placeholder>
            <w:showingPlcHdr/>
            <w:dataBinding w:prefixMappings="xmlns:ns0='http://lp/documentinfo/RK' " w:xpath="/ns0:DocumentInfo[1]/ns0:BaseInfo[1]/ns0:DocNumber[1]" w:storeItemID="{6797A13A-2634-40A7-B5BB-464F04FE9765}"/>
            <w:text/>
          </w:sdtPr>
          <w:sdtEndPr/>
          <w:sdtContent>
            <w:p w14:paraId="70E0FF19" w14:textId="77777777" w:rsidR="00D47425" w:rsidRDefault="00D474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A761C4" w14:textId="77777777" w:rsidR="00D47425" w:rsidRDefault="00D47425" w:rsidP="00EE3C0F">
          <w:pPr>
            <w:pStyle w:val="Sidhuvud"/>
          </w:pPr>
        </w:p>
      </w:tc>
      <w:tc>
        <w:tcPr>
          <w:tcW w:w="1134" w:type="dxa"/>
        </w:tcPr>
        <w:p w14:paraId="6A5E3D18" w14:textId="77777777" w:rsidR="00D47425" w:rsidRDefault="00D47425" w:rsidP="0094502D">
          <w:pPr>
            <w:pStyle w:val="Sidhuvud"/>
          </w:pPr>
        </w:p>
        <w:p w14:paraId="3C5AB7F5" w14:textId="77777777" w:rsidR="00D47425" w:rsidRPr="0094502D" w:rsidRDefault="00D47425" w:rsidP="00EC71A6">
          <w:pPr>
            <w:pStyle w:val="Sidhuvud"/>
          </w:pPr>
        </w:p>
      </w:tc>
    </w:tr>
    <w:tr w:rsidR="00D47425" w14:paraId="0202703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1236CDA941345B9A2AD05FB91D09312"/>
            </w:placeholder>
          </w:sdtPr>
          <w:sdtEndPr>
            <w:rPr>
              <w:b w:val="0"/>
            </w:rPr>
          </w:sdtEndPr>
          <w:sdtContent>
            <w:p w14:paraId="674EBA12" w14:textId="74ED671B" w:rsidR="00374E1F" w:rsidRDefault="00C100EA" w:rsidP="00374E1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Justitiedepartementet</w:t>
              </w:r>
            </w:p>
            <w:p w14:paraId="52997F07" w14:textId="69A46FD1" w:rsidR="00C100EA" w:rsidRDefault="00C100EA" w:rsidP="00374E1F">
              <w:pPr>
                <w:pStyle w:val="Sidhuvud"/>
              </w:pPr>
              <w:r>
                <w:t>Justitie- och migrationsministern</w:t>
              </w:r>
            </w:p>
            <w:p w14:paraId="1A6E6570" w14:textId="0DC7B068" w:rsidR="00D47425" w:rsidRDefault="00A41057" w:rsidP="00374E1F">
              <w:pPr>
                <w:pStyle w:val="Sidhuvud"/>
              </w:pPr>
            </w:p>
          </w:sdtContent>
        </w:sdt>
        <w:p w14:paraId="70FC7B1A" w14:textId="77777777" w:rsidR="006210F9" w:rsidRDefault="006210F9" w:rsidP="006210F9">
          <w:pPr>
            <w:rPr>
              <w:rFonts w:asciiTheme="majorHAnsi" w:hAnsiTheme="majorHAnsi"/>
              <w:sz w:val="19"/>
            </w:rPr>
          </w:pPr>
        </w:p>
        <w:p w14:paraId="50366562" w14:textId="77777777" w:rsidR="006210F9" w:rsidRDefault="006210F9" w:rsidP="006210F9">
          <w:pPr>
            <w:rPr>
              <w:rFonts w:asciiTheme="majorHAnsi" w:hAnsiTheme="majorHAnsi"/>
              <w:sz w:val="19"/>
            </w:rPr>
          </w:pPr>
        </w:p>
        <w:p w14:paraId="58C2B6C0" w14:textId="210B793A" w:rsidR="006210F9" w:rsidRPr="006210F9" w:rsidRDefault="006210F9" w:rsidP="006210F9"/>
      </w:tc>
      <w:sdt>
        <w:sdtPr>
          <w:alias w:val="Recipient"/>
          <w:tag w:val="ccRKShow_Recipient"/>
          <w:id w:val="-28344517"/>
          <w:placeholder>
            <w:docPart w:val="32A05B8623794700BF3DBAB8E32D04DE"/>
          </w:placeholder>
          <w:dataBinding w:prefixMappings="xmlns:ns0='http://lp/documentinfo/RK' " w:xpath="/ns0:DocumentInfo[1]/ns0:BaseInfo[1]/ns0:Recipient[1]" w:storeItemID="{6797A13A-2634-40A7-B5BB-464F04FE9765}"/>
          <w:text w:multiLine="1"/>
        </w:sdtPr>
        <w:sdtEndPr/>
        <w:sdtContent>
          <w:tc>
            <w:tcPr>
              <w:tcW w:w="3170" w:type="dxa"/>
            </w:tcPr>
            <w:p w14:paraId="40E9BE6A" w14:textId="77777777" w:rsidR="00D47425" w:rsidRDefault="00D474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3ABA1A" w14:textId="77777777" w:rsidR="00D47425" w:rsidRDefault="00D47425" w:rsidP="003E6020">
          <w:pPr>
            <w:pStyle w:val="Sidhuvud"/>
          </w:pPr>
        </w:p>
      </w:tc>
    </w:tr>
  </w:tbl>
  <w:p w14:paraId="329859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25"/>
    <w:rsid w:val="00000290"/>
    <w:rsid w:val="00001068"/>
    <w:rsid w:val="000039E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4736"/>
    <w:rsid w:val="00025992"/>
    <w:rsid w:val="00026711"/>
    <w:rsid w:val="0002708E"/>
    <w:rsid w:val="0002763D"/>
    <w:rsid w:val="0003679E"/>
    <w:rsid w:val="00041EDC"/>
    <w:rsid w:val="0004352E"/>
    <w:rsid w:val="00044891"/>
    <w:rsid w:val="00051341"/>
    <w:rsid w:val="00053CAA"/>
    <w:rsid w:val="00057FE0"/>
    <w:rsid w:val="000620FD"/>
    <w:rsid w:val="00063DCB"/>
    <w:rsid w:val="000647D2"/>
    <w:rsid w:val="000656A1"/>
    <w:rsid w:val="00066156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16E"/>
    <w:rsid w:val="00113168"/>
    <w:rsid w:val="0011413E"/>
    <w:rsid w:val="00116BC4"/>
    <w:rsid w:val="0012033A"/>
    <w:rsid w:val="00121002"/>
    <w:rsid w:val="00121EA2"/>
    <w:rsid w:val="00121FFC"/>
    <w:rsid w:val="00122D16"/>
    <w:rsid w:val="00123B1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06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619A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3AA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70C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784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05A"/>
    <w:rsid w:val="002E2C89"/>
    <w:rsid w:val="002E2ED6"/>
    <w:rsid w:val="002E3609"/>
    <w:rsid w:val="002E3741"/>
    <w:rsid w:val="002E4D3F"/>
    <w:rsid w:val="002E5668"/>
    <w:rsid w:val="002E61A5"/>
    <w:rsid w:val="002F3675"/>
    <w:rsid w:val="002F59E0"/>
    <w:rsid w:val="002F66A6"/>
    <w:rsid w:val="00300342"/>
    <w:rsid w:val="0030337B"/>
    <w:rsid w:val="00304B35"/>
    <w:rsid w:val="003050DB"/>
    <w:rsid w:val="00310561"/>
    <w:rsid w:val="003119A0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6F1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0FDD"/>
    <w:rsid w:val="003542C5"/>
    <w:rsid w:val="00365461"/>
    <w:rsid w:val="00370311"/>
    <w:rsid w:val="00374E1F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7623"/>
    <w:rsid w:val="003C0497"/>
    <w:rsid w:val="003C36FA"/>
    <w:rsid w:val="003C6F01"/>
    <w:rsid w:val="003C7983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7982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3DA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3A8A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A2F"/>
    <w:rsid w:val="00485601"/>
    <w:rsid w:val="004865B8"/>
    <w:rsid w:val="00486C0D"/>
    <w:rsid w:val="004911D9"/>
    <w:rsid w:val="00491796"/>
    <w:rsid w:val="0049217D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57C2"/>
    <w:rsid w:val="004F6525"/>
    <w:rsid w:val="004F6FE2"/>
    <w:rsid w:val="004F79F2"/>
    <w:rsid w:val="005011D9"/>
    <w:rsid w:val="0050238B"/>
    <w:rsid w:val="005032C0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4C17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1925"/>
    <w:rsid w:val="005947A1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DF1"/>
    <w:rsid w:val="005B537F"/>
    <w:rsid w:val="005C120D"/>
    <w:rsid w:val="005C15B3"/>
    <w:rsid w:val="005C6F80"/>
    <w:rsid w:val="005C7C1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10F9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A5A"/>
    <w:rsid w:val="00654B4D"/>
    <w:rsid w:val="0065559D"/>
    <w:rsid w:val="00655A40"/>
    <w:rsid w:val="00657592"/>
    <w:rsid w:val="00660D84"/>
    <w:rsid w:val="0066133A"/>
    <w:rsid w:val="00663196"/>
    <w:rsid w:val="0066378C"/>
    <w:rsid w:val="006700F0"/>
    <w:rsid w:val="006706EA"/>
    <w:rsid w:val="00670A48"/>
    <w:rsid w:val="00672B17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6FE"/>
    <w:rsid w:val="006E787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66D"/>
    <w:rsid w:val="00732599"/>
    <w:rsid w:val="00743E09"/>
    <w:rsid w:val="00744FCC"/>
    <w:rsid w:val="00747B9C"/>
    <w:rsid w:val="0075029F"/>
    <w:rsid w:val="00750C93"/>
    <w:rsid w:val="00754E24"/>
    <w:rsid w:val="00757B3B"/>
    <w:rsid w:val="007618C5"/>
    <w:rsid w:val="00764FA6"/>
    <w:rsid w:val="00765294"/>
    <w:rsid w:val="00770303"/>
    <w:rsid w:val="00773075"/>
    <w:rsid w:val="00773E58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B8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4FC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3A1"/>
    <w:rsid w:val="009277DC"/>
    <w:rsid w:val="009279B2"/>
    <w:rsid w:val="00932945"/>
    <w:rsid w:val="00935814"/>
    <w:rsid w:val="00941512"/>
    <w:rsid w:val="00941D74"/>
    <w:rsid w:val="0094502D"/>
    <w:rsid w:val="00946561"/>
    <w:rsid w:val="00946B39"/>
    <w:rsid w:val="00947013"/>
    <w:rsid w:val="0095062C"/>
    <w:rsid w:val="0096716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1543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2B93"/>
    <w:rsid w:val="009F505F"/>
    <w:rsid w:val="00A00AE4"/>
    <w:rsid w:val="00A00D24"/>
    <w:rsid w:val="00A01F5C"/>
    <w:rsid w:val="00A12A69"/>
    <w:rsid w:val="00A2019A"/>
    <w:rsid w:val="00A23493"/>
    <w:rsid w:val="00A23670"/>
    <w:rsid w:val="00A2416A"/>
    <w:rsid w:val="00A30E06"/>
    <w:rsid w:val="00A3270B"/>
    <w:rsid w:val="00A375F3"/>
    <w:rsid w:val="00A379E4"/>
    <w:rsid w:val="00A41057"/>
    <w:rsid w:val="00A41B4D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96A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3BBB"/>
    <w:rsid w:val="00A8483F"/>
    <w:rsid w:val="00A870B0"/>
    <w:rsid w:val="00A8728A"/>
    <w:rsid w:val="00A87A54"/>
    <w:rsid w:val="00AA0270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FA2"/>
    <w:rsid w:val="00AD0E75"/>
    <w:rsid w:val="00AE3B8B"/>
    <w:rsid w:val="00AE6C5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D6A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56F"/>
    <w:rsid w:val="00B96EFA"/>
    <w:rsid w:val="00B97CCF"/>
    <w:rsid w:val="00BA61AC"/>
    <w:rsid w:val="00BB17B0"/>
    <w:rsid w:val="00BB28BF"/>
    <w:rsid w:val="00BB2F42"/>
    <w:rsid w:val="00BB4AC0"/>
    <w:rsid w:val="00BB5683"/>
    <w:rsid w:val="00BB6112"/>
    <w:rsid w:val="00BC112B"/>
    <w:rsid w:val="00BC17DF"/>
    <w:rsid w:val="00BC675D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00E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E28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50E"/>
    <w:rsid w:val="00D116C0"/>
    <w:rsid w:val="00D13433"/>
    <w:rsid w:val="00D13D8A"/>
    <w:rsid w:val="00D20DA7"/>
    <w:rsid w:val="00D21B5A"/>
    <w:rsid w:val="00D249A5"/>
    <w:rsid w:val="00D2793F"/>
    <w:rsid w:val="00D279D8"/>
    <w:rsid w:val="00D27C8E"/>
    <w:rsid w:val="00D3026A"/>
    <w:rsid w:val="00D32D62"/>
    <w:rsid w:val="00D33E54"/>
    <w:rsid w:val="00D36E44"/>
    <w:rsid w:val="00D40205"/>
    <w:rsid w:val="00D40C72"/>
    <w:rsid w:val="00D4141B"/>
    <w:rsid w:val="00D4145D"/>
    <w:rsid w:val="00D458F0"/>
    <w:rsid w:val="00D47425"/>
    <w:rsid w:val="00D4778D"/>
    <w:rsid w:val="00D50B3B"/>
    <w:rsid w:val="00D51C1C"/>
    <w:rsid w:val="00D5467F"/>
    <w:rsid w:val="00D55837"/>
    <w:rsid w:val="00D560E1"/>
    <w:rsid w:val="00D56A9F"/>
    <w:rsid w:val="00D57BA2"/>
    <w:rsid w:val="00D60F51"/>
    <w:rsid w:val="00D6345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73C"/>
    <w:rsid w:val="00DD212F"/>
    <w:rsid w:val="00DE18F5"/>
    <w:rsid w:val="00DE73D2"/>
    <w:rsid w:val="00DF5BFB"/>
    <w:rsid w:val="00DF5CA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5E53"/>
    <w:rsid w:val="00E37922"/>
    <w:rsid w:val="00E406DF"/>
    <w:rsid w:val="00E415D3"/>
    <w:rsid w:val="00E469E4"/>
    <w:rsid w:val="00E475C3"/>
    <w:rsid w:val="00E509B0"/>
    <w:rsid w:val="00E50B11"/>
    <w:rsid w:val="00E514A2"/>
    <w:rsid w:val="00E54246"/>
    <w:rsid w:val="00E55D8E"/>
    <w:rsid w:val="00E65B02"/>
    <w:rsid w:val="00E6641E"/>
    <w:rsid w:val="00E66F18"/>
    <w:rsid w:val="00E70856"/>
    <w:rsid w:val="00E727DE"/>
    <w:rsid w:val="00E74A30"/>
    <w:rsid w:val="00E74D4C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20D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6A4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B59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B92"/>
    <w:rsid w:val="00F4342F"/>
    <w:rsid w:val="00F44DD7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DB5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5395"/>
    <w:rsid w:val="00FF0538"/>
    <w:rsid w:val="00FF5B88"/>
    <w:rsid w:val="00FF5E4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C12595B"/>
  <w15:docId w15:val="{209B6365-1330-4168-A2F4-3356D429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D6F91308AE49F8A85302F7BA416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7FC0C-B503-4F08-92FA-BC25AAC74F47}"/>
      </w:docPartPr>
      <w:docPartBody>
        <w:p w:rsidR="00050AD2" w:rsidRDefault="00167504" w:rsidP="00167504">
          <w:pPr>
            <w:pStyle w:val="D5D6F91308AE49F8A85302F7BA416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FFC22D31E94B7CABDE281AACF1F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45B70-02E9-4AEF-994C-7B20640DB083}"/>
      </w:docPartPr>
      <w:docPartBody>
        <w:p w:rsidR="00050AD2" w:rsidRDefault="00167504" w:rsidP="00167504">
          <w:pPr>
            <w:pStyle w:val="00FFC22D31E94B7CABDE281AACF1F5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236CDA941345B9A2AD05FB91D09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7274B-3453-4B23-9764-C1C6F476F176}"/>
      </w:docPartPr>
      <w:docPartBody>
        <w:p w:rsidR="00050AD2" w:rsidRDefault="00167504" w:rsidP="00167504">
          <w:pPr>
            <w:pStyle w:val="61236CDA941345B9A2AD05FB91D093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A05B8623794700BF3DBAB8E32D0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6CE6C-432E-464E-A1D1-B9978B69E74F}"/>
      </w:docPartPr>
      <w:docPartBody>
        <w:p w:rsidR="00050AD2" w:rsidRDefault="00167504" w:rsidP="00167504">
          <w:pPr>
            <w:pStyle w:val="32A05B8623794700BF3DBAB8E32D04D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4"/>
    <w:rsid w:val="00050AD2"/>
    <w:rsid w:val="00167504"/>
    <w:rsid w:val="004B7FA1"/>
    <w:rsid w:val="005F6F28"/>
    <w:rsid w:val="0067057A"/>
    <w:rsid w:val="00AC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F1834BA1A94A21B73E82BC95EC203D">
    <w:name w:val="C9F1834BA1A94A21B73E82BC95EC203D"/>
    <w:rsid w:val="00167504"/>
  </w:style>
  <w:style w:type="character" w:styleId="Platshllartext">
    <w:name w:val="Placeholder Text"/>
    <w:basedOn w:val="Standardstycketeckensnitt"/>
    <w:uiPriority w:val="99"/>
    <w:semiHidden/>
    <w:rsid w:val="00AC6298"/>
    <w:rPr>
      <w:noProof w:val="0"/>
      <w:color w:val="808080"/>
    </w:rPr>
  </w:style>
  <w:style w:type="paragraph" w:customStyle="1" w:styleId="E41482C734F94949BDBD837B28B08885">
    <w:name w:val="E41482C734F94949BDBD837B28B08885"/>
    <w:rsid w:val="00167504"/>
  </w:style>
  <w:style w:type="paragraph" w:customStyle="1" w:styleId="1A93F1FAAC114973BE99A3AE8B841321">
    <w:name w:val="1A93F1FAAC114973BE99A3AE8B841321"/>
    <w:rsid w:val="00167504"/>
  </w:style>
  <w:style w:type="paragraph" w:customStyle="1" w:styleId="BF7BFFB6F3A34CF7AD8032B3E271E908">
    <w:name w:val="BF7BFFB6F3A34CF7AD8032B3E271E908"/>
    <w:rsid w:val="00167504"/>
  </w:style>
  <w:style w:type="paragraph" w:customStyle="1" w:styleId="D5D6F91308AE49F8A85302F7BA4167CC">
    <w:name w:val="D5D6F91308AE49F8A85302F7BA4167CC"/>
    <w:rsid w:val="00167504"/>
  </w:style>
  <w:style w:type="paragraph" w:customStyle="1" w:styleId="00FFC22D31E94B7CABDE281AACF1F5B3">
    <w:name w:val="00FFC22D31E94B7CABDE281AACF1F5B3"/>
    <w:rsid w:val="00167504"/>
  </w:style>
  <w:style w:type="paragraph" w:customStyle="1" w:styleId="F5CE028721E747B388E900D664AF9A5A">
    <w:name w:val="F5CE028721E747B388E900D664AF9A5A"/>
    <w:rsid w:val="00167504"/>
  </w:style>
  <w:style w:type="paragraph" w:customStyle="1" w:styleId="04E050907FD8454CB85170826C0CD2DC">
    <w:name w:val="04E050907FD8454CB85170826C0CD2DC"/>
    <w:rsid w:val="00167504"/>
  </w:style>
  <w:style w:type="paragraph" w:customStyle="1" w:styleId="B234A6C0C9E749C9B52AE595D5B8E416">
    <w:name w:val="B234A6C0C9E749C9B52AE595D5B8E416"/>
    <w:rsid w:val="00167504"/>
  </w:style>
  <w:style w:type="paragraph" w:customStyle="1" w:styleId="61236CDA941345B9A2AD05FB91D09312">
    <w:name w:val="61236CDA941345B9A2AD05FB91D09312"/>
    <w:rsid w:val="00167504"/>
  </w:style>
  <w:style w:type="paragraph" w:customStyle="1" w:styleId="32A05B8623794700BF3DBAB8E32D04DE">
    <w:name w:val="32A05B8623794700BF3DBAB8E32D04DE"/>
    <w:rsid w:val="00167504"/>
  </w:style>
  <w:style w:type="paragraph" w:customStyle="1" w:styleId="1C4AC50F3DF84C9BBD1848A606D0453E">
    <w:name w:val="1C4AC50F3DF84C9BBD1848A606D0453E"/>
    <w:rsid w:val="00167504"/>
  </w:style>
  <w:style w:type="paragraph" w:customStyle="1" w:styleId="723D2377E7964BDE8BC9C8FFA26024A2">
    <w:name w:val="723D2377E7964BDE8BC9C8FFA26024A2"/>
    <w:rsid w:val="00167504"/>
  </w:style>
  <w:style w:type="paragraph" w:customStyle="1" w:styleId="0DF2BEE42AD642AA8A2BA4465755E640">
    <w:name w:val="0DF2BEE42AD642AA8A2BA4465755E640"/>
    <w:rsid w:val="00167504"/>
  </w:style>
  <w:style w:type="paragraph" w:customStyle="1" w:styleId="AC4D6E6E4F304850BB7A0E735E27E4A2">
    <w:name w:val="AC4D6E6E4F304850BB7A0E735E27E4A2"/>
    <w:rsid w:val="00167504"/>
  </w:style>
  <w:style w:type="paragraph" w:customStyle="1" w:styleId="17FBF4575EB24373A1E16CA209B49167">
    <w:name w:val="17FBF4575EB24373A1E16CA209B49167"/>
    <w:rsid w:val="00167504"/>
  </w:style>
  <w:style w:type="paragraph" w:customStyle="1" w:styleId="60D65C85EDF84F399D34BA498C9D94D3">
    <w:name w:val="60D65C85EDF84F399D34BA498C9D94D3"/>
    <w:rsid w:val="00167504"/>
  </w:style>
  <w:style w:type="paragraph" w:customStyle="1" w:styleId="7E782A1A9E71473DB52AA99770B2552C">
    <w:name w:val="7E782A1A9E71473DB52AA99770B2552C"/>
    <w:rsid w:val="00167504"/>
  </w:style>
  <w:style w:type="paragraph" w:customStyle="1" w:styleId="1F9597772A564867B71909F04599C704">
    <w:name w:val="1F9597772A564867B71909F04599C704"/>
    <w:rsid w:val="004B7FA1"/>
  </w:style>
  <w:style w:type="paragraph" w:customStyle="1" w:styleId="0365FDDA98F24A2BBBA08E03D21458E2">
    <w:name w:val="0365FDDA98F24A2BBBA08E03D21458E2"/>
    <w:rsid w:val="004B7FA1"/>
  </w:style>
  <w:style w:type="paragraph" w:customStyle="1" w:styleId="BBD54A0224DE4E12944B2CE995DFEDAA">
    <w:name w:val="BBD54A0224DE4E12944B2CE995DFEDAA"/>
    <w:rsid w:val="00AC6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2019-10-09T00:00:00</HeaderDate>
    <Office/>
    <Dnr>Ju2019/04200/POL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e22088ec-7c06-4ccd-a6ce-88b85d148cdb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2019-10-09T00:00:00</HeaderDate>
    <Office/>
    <Dnr>Ju2019/04200/POL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17F15-514B-4E97-AC58-8334A2EAFC44}"/>
</file>

<file path=customXml/itemProps2.xml><?xml version="1.0" encoding="utf-8"?>
<ds:datastoreItem xmlns:ds="http://schemas.openxmlformats.org/officeDocument/2006/customXml" ds:itemID="{6797A13A-2634-40A7-B5BB-464F04FE9765}"/>
</file>

<file path=customXml/itemProps3.xml><?xml version="1.0" encoding="utf-8"?>
<ds:datastoreItem xmlns:ds="http://schemas.openxmlformats.org/officeDocument/2006/customXml" ds:itemID="{CEAC903A-6D95-470B-9CC8-A31E1D46AD01}"/>
</file>

<file path=customXml/itemProps4.xml><?xml version="1.0" encoding="utf-8"?>
<ds:datastoreItem xmlns:ds="http://schemas.openxmlformats.org/officeDocument/2006/customXml" ds:itemID="{6797A13A-2634-40A7-B5BB-464F04FE976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F4C4A10-0B83-41CE-AFF4-BD141B25BD8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6BE1A72-CAAF-4098-8B24-C98A861151A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F4C4A10-0B83-41CE-AFF4-BD141B25BD89}"/>
</file>

<file path=customXml/itemProps8.xml><?xml version="1.0" encoding="utf-8"?>
<ds:datastoreItem xmlns:ds="http://schemas.openxmlformats.org/officeDocument/2006/customXml" ds:itemID="{DDEC084B-F6DC-4BAE-8638-475AB09123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634 av Lars Beckman (M) Konsumentskydd vid köp av programpaket.docx</dc:title>
  <dc:subject/>
  <dc:creator>Danijela Pavic</dc:creator>
  <cp:keywords/>
  <dc:description/>
  <cp:lastModifiedBy>Gunilla Hansson-Böe</cp:lastModifiedBy>
  <cp:revision>2</cp:revision>
  <cp:lastPrinted>2019-12-19T12:25:00Z</cp:lastPrinted>
  <dcterms:created xsi:type="dcterms:W3CDTF">2019-12-19T12:25:00Z</dcterms:created>
  <dcterms:modified xsi:type="dcterms:W3CDTF">2019-12-19T12:25:00Z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79b0563c-3778-487b-928c-abc87cdff405</vt:lpwstr>
  </property>
  <property fmtid="{D5CDD505-2E9C-101B-9397-08002B2CF9AE}" pid="7" name="c9cd366cc722410295b9eacffbd73909">
    <vt:lpwstr/>
  </property>
</Properties>
</file>