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2468A" w14:textId="2BD6524D" w:rsidR="008364D6" w:rsidRDefault="008364D6" w:rsidP="00DA0661">
      <w:pPr>
        <w:pStyle w:val="Rubrik"/>
      </w:pPr>
      <w:bookmarkStart w:id="0" w:name="Start"/>
      <w:bookmarkEnd w:id="0"/>
      <w:r>
        <w:t>Svar på fråga 2020/21:1830 av Sten Bergheden (M)</w:t>
      </w:r>
      <w:r>
        <w:br/>
        <w:t>Svenska Jägareförbundets allmänna uppdrag</w:t>
      </w:r>
    </w:p>
    <w:p w14:paraId="06D01881" w14:textId="43859F96" w:rsidR="008364D6" w:rsidRDefault="008364D6" w:rsidP="003F69FB">
      <w:pPr>
        <w:pStyle w:val="Brdtext"/>
      </w:pPr>
      <w:r>
        <w:t xml:space="preserve">Sten Bergheden </w:t>
      </w:r>
      <w:r w:rsidRPr="003F69FB">
        <w:t xml:space="preserve">har frågat mig om jag är beredd att ompröva </w:t>
      </w:r>
      <w:r w:rsidR="003F69FB">
        <w:t xml:space="preserve">regeringens </w:t>
      </w:r>
      <w:r w:rsidRPr="003F69FB">
        <w:t>beslut angående det allmänna uppdraget om den nya ordföranden i Svenska Jägareförbundet och förbundet vill ha en återgång till det tidigare sättet</w:t>
      </w:r>
      <w:r w:rsidR="003F69FB">
        <w:t>.</w:t>
      </w:r>
    </w:p>
    <w:p w14:paraId="4243568F" w14:textId="463EAE72" w:rsidR="003F69FB" w:rsidRDefault="003F69FB" w:rsidP="003F69FB">
      <w:pPr>
        <w:pStyle w:val="Brdtext"/>
        <w:rPr>
          <w:rFonts w:eastAsia="Times New Roman"/>
        </w:rPr>
      </w:pPr>
      <w:r>
        <w:t>För att skapa ett långsiktigt effektivt, hållbart och transpar</w:t>
      </w:r>
      <w:r w:rsidR="00EE4EF9">
        <w:t>e</w:t>
      </w:r>
      <w:r>
        <w:t xml:space="preserve">nt förfarande för </w:t>
      </w:r>
      <w:r>
        <w:rPr>
          <w:rFonts w:eastAsia="Times New Roman"/>
        </w:rPr>
        <w:t xml:space="preserve">tilldelningen av medel ur </w:t>
      </w:r>
      <w:r>
        <w:t xml:space="preserve">viltvårdsfonden beslutade regeringen den 7 januari 2021 </w:t>
      </w:r>
      <w:r w:rsidR="00351105">
        <w:t xml:space="preserve">att </w:t>
      </w:r>
      <w:r w:rsidR="00306171">
        <w:t>bland annat</w:t>
      </w:r>
      <w:r>
        <w:t xml:space="preserve"> uppdra åt Naturvårdsverket att </w:t>
      </w:r>
      <w:r w:rsidR="00351105">
        <w:t>ombesörja</w:t>
      </w:r>
      <w:r w:rsidRPr="00E11AEC">
        <w:t xml:space="preserve"> att åtgärder som rör viltövervakning, trafikeftersök och klövviltsförvaltning utförs. För detta får medel ur viltvårdsfonden användas</w:t>
      </w:r>
      <w:r>
        <w:t xml:space="preserve"> och</w:t>
      </w:r>
      <w:r w:rsidRPr="009912A9">
        <w:t xml:space="preserve"> upphandlingsreglerna ska beaktas.</w:t>
      </w:r>
      <w:r w:rsidRPr="003F69FB">
        <w:rPr>
          <w:rFonts w:eastAsia="Times New Roman"/>
        </w:rPr>
        <w:t xml:space="preserve"> </w:t>
      </w:r>
    </w:p>
    <w:p w14:paraId="61CF1679" w14:textId="5F8E9300" w:rsidR="003F69FB" w:rsidRDefault="003F69FB" w:rsidP="003F69FB">
      <w:pPr>
        <w:pStyle w:val="Brdtext"/>
        <w:rPr>
          <w:rFonts w:eastAsia="Times New Roman"/>
        </w:rPr>
      </w:pPr>
      <w:r>
        <w:rPr>
          <w:rFonts w:eastAsia="Times New Roman"/>
        </w:rPr>
        <w:t xml:space="preserve">Svenska Jägareförbundet kommer </w:t>
      </w:r>
      <w:r w:rsidR="00351105">
        <w:rPr>
          <w:rFonts w:eastAsia="Times New Roman"/>
        </w:rPr>
        <w:t>alltjämt</w:t>
      </w:r>
      <w:r>
        <w:rPr>
          <w:rFonts w:eastAsia="Times New Roman"/>
        </w:rPr>
        <w:t xml:space="preserve"> att ha en viktig roll i landets viltförvaltning, men regeringen anser att tilldelningen av medel ur viltvårdsfonden behöver moderniseras och anpassas till gällande lagstiftning. G</w:t>
      </w:r>
      <w:r w:rsidRPr="008B6290">
        <w:rPr>
          <w:rFonts w:eastAsia="Times New Roman"/>
        </w:rPr>
        <w:t>ränsdragningen mellan bidrag och vad som måste upphandlas i enlighet med upphandlings</w:t>
      </w:r>
      <w:r>
        <w:rPr>
          <w:rFonts w:eastAsia="Times New Roman"/>
        </w:rPr>
        <w:t>lagstiftningen behöver tydliggöras.</w:t>
      </w:r>
    </w:p>
    <w:p w14:paraId="7BAA62B4" w14:textId="749BCDC7" w:rsidR="00FB7DB4" w:rsidRDefault="00FB7DB4" w:rsidP="003F69FB">
      <w:pPr>
        <w:pStyle w:val="Brdtext"/>
      </w:pPr>
      <w:r>
        <w:t xml:space="preserve">Bakgrunden till översynen som nu gjorts är </w:t>
      </w:r>
      <w:r w:rsidR="00E13F3B">
        <w:t xml:space="preserve">bland annat </w:t>
      </w:r>
      <w:r>
        <w:t xml:space="preserve">att EU-kommissionen 2016 inledde ett pilotärende om Sveriges efterlevnad av upphandlingsreglerna angående det s.k. allmänna uppdraget. </w:t>
      </w:r>
    </w:p>
    <w:p w14:paraId="6B26C8D2" w14:textId="6A4FAAE1" w:rsidR="003F69FB" w:rsidRDefault="003F69FB" w:rsidP="003F69FB">
      <w:pPr>
        <w:pStyle w:val="Brdtext"/>
      </w:pPr>
      <w:bookmarkStart w:id="1" w:name="_Hlk61521574"/>
      <w:r>
        <w:t>Svenska Jägareförbundets särställning inom landets viltvård kommer att bevaras genom att r</w:t>
      </w:r>
      <w:r w:rsidRPr="009912A9">
        <w:t xml:space="preserve">egeringen från och med 2022 </w:t>
      </w:r>
      <w:r>
        <w:t xml:space="preserve">avser </w:t>
      </w:r>
      <w:r w:rsidRPr="009912A9">
        <w:t xml:space="preserve">tilldela förbundet ett flerårigt </w:t>
      </w:r>
      <w:r w:rsidRPr="003F69FB">
        <w:t xml:space="preserve">organisationsbidrag ur viltvårdsfonden för dess rikstäckande viltvårdsarbete. Det är således inte korrekt att Svenska Jägareförbundets organisationsstöd kommer att styras via </w:t>
      </w:r>
      <w:r w:rsidR="00351105">
        <w:t>stats</w:t>
      </w:r>
      <w:r w:rsidRPr="003F69FB">
        <w:t>budget</w:t>
      </w:r>
      <w:r w:rsidR="00351105">
        <w:t>en.</w:t>
      </w:r>
    </w:p>
    <w:p w14:paraId="2597C8E8" w14:textId="4189CA7F" w:rsidR="00FE4A8B" w:rsidRDefault="00686898" w:rsidP="003F69FB">
      <w:pPr>
        <w:pStyle w:val="Brdtext"/>
      </w:pPr>
      <w:r>
        <w:lastRenderedPageBreak/>
        <w:t>Regeringen välkomnar dialog angående viltvårdsfondens användande, men regeringens bedömning i denna fråga står fast.</w:t>
      </w:r>
    </w:p>
    <w:bookmarkEnd w:id="1"/>
    <w:p w14:paraId="008A6727" w14:textId="77777777" w:rsidR="003F69FB" w:rsidRPr="003F69FB" w:rsidRDefault="003F69FB" w:rsidP="003F69FB">
      <w:pPr>
        <w:pStyle w:val="Brdtext"/>
      </w:pPr>
    </w:p>
    <w:p w14:paraId="0ACB12AD" w14:textId="6250DE26" w:rsidR="008364D6" w:rsidRPr="00351105" w:rsidRDefault="008364D6" w:rsidP="006A12F1">
      <w:pPr>
        <w:pStyle w:val="Brdtext"/>
      </w:pPr>
      <w:r w:rsidRPr="00351105">
        <w:t xml:space="preserve">Stockholm den </w:t>
      </w:r>
      <w:sdt>
        <w:sdtPr>
          <w:id w:val="-1225218591"/>
          <w:placeholder>
            <w:docPart w:val="AF1694F1117E4D038DB7FF030A981689"/>
          </w:placeholder>
          <w:dataBinding w:prefixMappings="xmlns:ns0='http://lp/documentinfo/RK' " w:xpath="/ns0:DocumentInfo[1]/ns0:BaseInfo[1]/ns0:HeaderDate[1]" w:storeItemID="{30EC1E4D-4A19-4913-8AF4-5157475357AD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351105">
            <w:t>24 februari 2021</w:t>
          </w:r>
        </w:sdtContent>
      </w:sdt>
    </w:p>
    <w:p w14:paraId="2B981AE4" w14:textId="77777777" w:rsidR="008364D6" w:rsidRPr="00351105" w:rsidRDefault="008364D6" w:rsidP="004E7A8F">
      <w:pPr>
        <w:pStyle w:val="Brdtextutanavstnd"/>
      </w:pPr>
    </w:p>
    <w:p w14:paraId="054C5E78" w14:textId="77777777" w:rsidR="008364D6" w:rsidRPr="00351105" w:rsidRDefault="008364D6" w:rsidP="004E7A8F">
      <w:pPr>
        <w:pStyle w:val="Brdtextutanavstnd"/>
      </w:pPr>
    </w:p>
    <w:p w14:paraId="5DD0D990" w14:textId="77777777" w:rsidR="008364D6" w:rsidRPr="00351105" w:rsidRDefault="008364D6" w:rsidP="004E7A8F">
      <w:pPr>
        <w:pStyle w:val="Brdtextutanavstnd"/>
      </w:pPr>
    </w:p>
    <w:p w14:paraId="30375D74" w14:textId="3F9C5F76" w:rsidR="008364D6" w:rsidRPr="008364D6" w:rsidRDefault="008364D6" w:rsidP="00422A41">
      <w:pPr>
        <w:pStyle w:val="Brdtext"/>
        <w:rPr>
          <w:lang w:val="de-DE"/>
        </w:rPr>
      </w:pPr>
      <w:r w:rsidRPr="008364D6">
        <w:rPr>
          <w:lang w:val="de-DE"/>
        </w:rPr>
        <w:t>Jennie Nilsson</w:t>
      </w:r>
    </w:p>
    <w:p w14:paraId="44E906C1" w14:textId="57097264" w:rsidR="008364D6" w:rsidRPr="008364D6" w:rsidRDefault="008364D6" w:rsidP="00DB48AB">
      <w:pPr>
        <w:pStyle w:val="Brdtext"/>
        <w:rPr>
          <w:lang w:val="de-DE"/>
        </w:rPr>
      </w:pPr>
    </w:p>
    <w:sectPr w:rsidR="008364D6" w:rsidRPr="008364D6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7DCF5" w14:textId="77777777" w:rsidR="008364D6" w:rsidRDefault="008364D6" w:rsidP="00A87A54">
      <w:pPr>
        <w:spacing w:after="0" w:line="240" w:lineRule="auto"/>
      </w:pPr>
      <w:r>
        <w:separator/>
      </w:r>
    </w:p>
  </w:endnote>
  <w:endnote w:type="continuationSeparator" w:id="0">
    <w:p w14:paraId="01804167" w14:textId="77777777" w:rsidR="008364D6" w:rsidRDefault="008364D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1DC5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D4C1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602EC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3647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EEF82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2AC35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AE98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99BE1B" w14:textId="77777777" w:rsidTr="00C26068">
      <w:trPr>
        <w:trHeight w:val="227"/>
      </w:trPr>
      <w:tc>
        <w:tcPr>
          <w:tcW w:w="4074" w:type="dxa"/>
        </w:tcPr>
        <w:p w14:paraId="5D9449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C473C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01EE9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D1F16" w14:textId="77777777" w:rsidR="008364D6" w:rsidRDefault="008364D6" w:rsidP="00A87A54">
      <w:pPr>
        <w:spacing w:after="0" w:line="240" w:lineRule="auto"/>
      </w:pPr>
      <w:r>
        <w:separator/>
      </w:r>
    </w:p>
  </w:footnote>
  <w:footnote w:type="continuationSeparator" w:id="0">
    <w:p w14:paraId="64F762AE" w14:textId="77777777" w:rsidR="008364D6" w:rsidRDefault="008364D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64D6" w14:paraId="3A5138C6" w14:textId="77777777" w:rsidTr="00C93EBA">
      <w:trPr>
        <w:trHeight w:val="227"/>
      </w:trPr>
      <w:tc>
        <w:tcPr>
          <w:tcW w:w="5534" w:type="dxa"/>
        </w:tcPr>
        <w:p w14:paraId="3CACD22C" w14:textId="77777777" w:rsidR="008364D6" w:rsidRPr="007D73AB" w:rsidRDefault="008364D6">
          <w:pPr>
            <w:pStyle w:val="Sidhuvud"/>
          </w:pPr>
        </w:p>
      </w:tc>
      <w:tc>
        <w:tcPr>
          <w:tcW w:w="3170" w:type="dxa"/>
          <w:vAlign w:val="bottom"/>
        </w:tcPr>
        <w:p w14:paraId="4D07B78D" w14:textId="77777777" w:rsidR="008364D6" w:rsidRPr="007D73AB" w:rsidRDefault="008364D6" w:rsidP="00340DE0">
          <w:pPr>
            <w:pStyle w:val="Sidhuvud"/>
          </w:pPr>
        </w:p>
      </w:tc>
      <w:tc>
        <w:tcPr>
          <w:tcW w:w="1134" w:type="dxa"/>
        </w:tcPr>
        <w:p w14:paraId="3C1986B2" w14:textId="77777777" w:rsidR="008364D6" w:rsidRDefault="008364D6" w:rsidP="005A703A">
          <w:pPr>
            <w:pStyle w:val="Sidhuvud"/>
          </w:pPr>
        </w:p>
      </w:tc>
    </w:tr>
    <w:tr w:rsidR="008364D6" w14:paraId="75DF27F2" w14:textId="77777777" w:rsidTr="00C93EBA">
      <w:trPr>
        <w:trHeight w:val="1928"/>
      </w:trPr>
      <w:tc>
        <w:tcPr>
          <w:tcW w:w="5534" w:type="dxa"/>
        </w:tcPr>
        <w:p w14:paraId="58FBE32A" w14:textId="77777777" w:rsidR="008364D6" w:rsidRPr="00340DE0" w:rsidRDefault="008364D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0E6FF6" wp14:editId="61EA159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24696ED" w14:textId="77777777" w:rsidR="008364D6" w:rsidRPr="00710A6C" w:rsidRDefault="008364D6" w:rsidP="00EE3C0F">
          <w:pPr>
            <w:pStyle w:val="Sidhuvud"/>
            <w:rPr>
              <w:b/>
            </w:rPr>
          </w:pPr>
        </w:p>
        <w:p w14:paraId="7918E5AD" w14:textId="77777777" w:rsidR="008364D6" w:rsidRDefault="008364D6" w:rsidP="00EE3C0F">
          <w:pPr>
            <w:pStyle w:val="Sidhuvud"/>
          </w:pPr>
        </w:p>
        <w:p w14:paraId="4B30070C" w14:textId="77777777" w:rsidR="008364D6" w:rsidRDefault="008364D6" w:rsidP="00EE3C0F">
          <w:pPr>
            <w:pStyle w:val="Sidhuvud"/>
          </w:pPr>
        </w:p>
        <w:p w14:paraId="0C8B321A" w14:textId="77777777" w:rsidR="008364D6" w:rsidRDefault="008364D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CD41ED072A4E4FBA2645EBF065108A"/>
            </w:placeholder>
            <w:dataBinding w:prefixMappings="xmlns:ns0='http://lp/documentinfo/RK' " w:xpath="/ns0:DocumentInfo[1]/ns0:BaseInfo[1]/ns0:Dnr[1]" w:storeItemID="{30EC1E4D-4A19-4913-8AF4-5157475357AD}"/>
            <w:text/>
          </w:sdtPr>
          <w:sdtEndPr/>
          <w:sdtContent>
            <w:p w14:paraId="530DC1A5" w14:textId="4AB8F970" w:rsidR="008364D6" w:rsidRDefault="008364D6" w:rsidP="00EE3C0F">
              <w:pPr>
                <w:pStyle w:val="Sidhuvud"/>
              </w:pPr>
              <w:r>
                <w:t>N2021/00522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E1826B45FDF488CBE934E43DAA636A6"/>
            </w:placeholder>
            <w:showingPlcHdr/>
            <w:dataBinding w:prefixMappings="xmlns:ns0='http://lp/documentinfo/RK' " w:xpath="/ns0:DocumentInfo[1]/ns0:BaseInfo[1]/ns0:DocNumber[1]" w:storeItemID="{30EC1E4D-4A19-4913-8AF4-5157475357AD}"/>
            <w:text/>
          </w:sdtPr>
          <w:sdtEndPr/>
          <w:sdtContent>
            <w:p w14:paraId="51CACB9B" w14:textId="77777777" w:rsidR="008364D6" w:rsidRDefault="008364D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F1CC07" w14:textId="77777777" w:rsidR="008364D6" w:rsidRDefault="008364D6" w:rsidP="00EE3C0F">
          <w:pPr>
            <w:pStyle w:val="Sidhuvud"/>
          </w:pPr>
        </w:p>
      </w:tc>
      <w:tc>
        <w:tcPr>
          <w:tcW w:w="1134" w:type="dxa"/>
        </w:tcPr>
        <w:p w14:paraId="362D16C3" w14:textId="77777777" w:rsidR="008364D6" w:rsidRDefault="008364D6" w:rsidP="0094502D">
          <w:pPr>
            <w:pStyle w:val="Sidhuvud"/>
          </w:pPr>
        </w:p>
        <w:p w14:paraId="7ACF182B" w14:textId="77777777" w:rsidR="008364D6" w:rsidRPr="0094502D" w:rsidRDefault="008364D6" w:rsidP="00EC71A6">
          <w:pPr>
            <w:pStyle w:val="Sidhuvud"/>
          </w:pPr>
        </w:p>
      </w:tc>
    </w:tr>
    <w:tr w:rsidR="008364D6" w14:paraId="60635B0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C37F9B5BFE412FA986A9B26F896A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AC5CECC" w14:textId="77777777" w:rsidR="008364D6" w:rsidRPr="008364D6" w:rsidRDefault="008364D6" w:rsidP="00340DE0">
              <w:pPr>
                <w:pStyle w:val="Sidhuvud"/>
                <w:rPr>
                  <w:b/>
                </w:rPr>
              </w:pPr>
              <w:r w:rsidRPr="008364D6">
                <w:rPr>
                  <w:b/>
                </w:rPr>
                <w:t>Näringsdepartementet</w:t>
              </w:r>
            </w:p>
            <w:p w14:paraId="0D0C78B6" w14:textId="119B5E20" w:rsidR="008364D6" w:rsidRPr="00340DE0" w:rsidRDefault="008364D6" w:rsidP="00340DE0">
              <w:pPr>
                <w:pStyle w:val="Sidhuvud"/>
              </w:pPr>
              <w:r w:rsidRPr="008364D6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5E53B646D6B4C67AB2CA4BE90AB68F6"/>
          </w:placeholder>
          <w:dataBinding w:prefixMappings="xmlns:ns0='http://lp/documentinfo/RK' " w:xpath="/ns0:DocumentInfo[1]/ns0:BaseInfo[1]/ns0:Recipient[1]" w:storeItemID="{30EC1E4D-4A19-4913-8AF4-5157475357AD}"/>
          <w:text w:multiLine="1"/>
        </w:sdtPr>
        <w:sdtEndPr/>
        <w:sdtContent>
          <w:tc>
            <w:tcPr>
              <w:tcW w:w="3170" w:type="dxa"/>
            </w:tcPr>
            <w:p w14:paraId="327F9318" w14:textId="77777777" w:rsidR="008364D6" w:rsidRDefault="008364D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33AC34D" w14:textId="77777777" w:rsidR="008364D6" w:rsidRDefault="008364D6" w:rsidP="003E6020">
          <w:pPr>
            <w:pStyle w:val="Sidhuvud"/>
          </w:pPr>
        </w:p>
      </w:tc>
    </w:tr>
  </w:tbl>
  <w:p w14:paraId="5EA817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revisionView w:markup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6171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105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9FB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3B8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898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DD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4D6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3F3B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EF9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DB4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A8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7990DF"/>
  <w15:docId w15:val="{55367407-FF8A-4BD7-8BF1-02F173E2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7CD41ED072A4E4FBA2645EBF06510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E9EF3-4FBA-4507-ABB6-C131A5F210DD}"/>
      </w:docPartPr>
      <w:docPartBody>
        <w:p w:rsidR="00094260" w:rsidRDefault="00C2152D" w:rsidP="00C2152D">
          <w:pPr>
            <w:pStyle w:val="67CD41ED072A4E4FBA2645EBF06510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1826B45FDF488CBE934E43DAA63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CCFDE-F642-4FFC-8BA9-1E06243A91A3}"/>
      </w:docPartPr>
      <w:docPartBody>
        <w:p w:rsidR="00094260" w:rsidRDefault="00C2152D" w:rsidP="00C2152D">
          <w:pPr>
            <w:pStyle w:val="1E1826B45FDF488CBE934E43DAA636A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C37F9B5BFE412FA986A9B26F896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A0164-57AA-4DD3-BA24-5D84DBDE942A}"/>
      </w:docPartPr>
      <w:docPartBody>
        <w:p w:rsidR="00094260" w:rsidRDefault="00C2152D" w:rsidP="00C2152D">
          <w:pPr>
            <w:pStyle w:val="C7C37F9B5BFE412FA986A9B26F896A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E53B646D6B4C67AB2CA4BE90AB6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E9A61-20A0-4674-AC8C-241AFE87B466}"/>
      </w:docPartPr>
      <w:docPartBody>
        <w:p w:rsidR="00094260" w:rsidRDefault="00C2152D" w:rsidP="00C2152D">
          <w:pPr>
            <w:pStyle w:val="75E53B646D6B4C67AB2CA4BE90AB68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1694F1117E4D038DB7FF030A981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913B3-7F90-4B32-80AC-CECA11C2AAFF}"/>
      </w:docPartPr>
      <w:docPartBody>
        <w:p w:rsidR="00094260" w:rsidRDefault="00C2152D" w:rsidP="00C2152D">
          <w:pPr>
            <w:pStyle w:val="AF1694F1117E4D038DB7FF030A98168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2D"/>
    <w:rsid w:val="00094260"/>
    <w:rsid w:val="00C2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A52EE56F164113A407197FBFB9E4C8">
    <w:name w:val="22A52EE56F164113A407197FBFB9E4C8"/>
    <w:rsid w:val="00C2152D"/>
  </w:style>
  <w:style w:type="character" w:styleId="Platshllartext">
    <w:name w:val="Placeholder Text"/>
    <w:basedOn w:val="Standardstycketeckensnitt"/>
    <w:uiPriority w:val="99"/>
    <w:semiHidden/>
    <w:rsid w:val="00C2152D"/>
    <w:rPr>
      <w:noProof w:val="0"/>
      <w:color w:val="808080"/>
    </w:rPr>
  </w:style>
  <w:style w:type="paragraph" w:customStyle="1" w:styleId="1F98871AF9414C3F8D7DB0CAD7D2DE41">
    <w:name w:val="1F98871AF9414C3F8D7DB0CAD7D2DE41"/>
    <w:rsid w:val="00C2152D"/>
  </w:style>
  <w:style w:type="paragraph" w:customStyle="1" w:styleId="6888BDC80ECC4157BC8FDD942924B1E4">
    <w:name w:val="6888BDC80ECC4157BC8FDD942924B1E4"/>
    <w:rsid w:val="00C2152D"/>
  </w:style>
  <w:style w:type="paragraph" w:customStyle="1" w:styleId="89BCC0D59AC74146822963625362D55E">
    <w:name w:val="89BCC0D59AC74146822963625362D55E"/>
    <w:rsid w:val="00C2152D"/>
  </w:style>
  <w:style w:type="paragraph" w:customStyle="1" w:styleId="67CD41ED072A4E4FBA2645EBF065108A">
    <w:name w:val="67CD41ED072A4E4FBA2645EBF065108A"/>
    <w:rsid w:val="00C2152D"/>
  </w:style>
  <w:style w:type="paragraph" w:customStyle="1" w:styleId="1E1826B45FDF488CBE934E43DAA636A6">
    <w:name w:val="1E1826B45FDF488CBE934E43DAA636A6"/>
    <w:rsid w:val="00C2152D"/>
  </w:style>
  <w:style w:type="paragraph" w:customStyle="1" w:styleId="5AEDDD9C9DD74CC18289F6D37AC4F21D">
    <w:name w:val="5AEDDD9C9DD74CC18289F6D37AC4F21D"/>
    <w:rsid w:val="00C2152D"/>
  </w:style>
  <w:style w:type="paragraph" w:customStyle="1" w:styleId="C0FB8B6504924026B63EEABFA17D8D00">
    <w:name w:val="C0FB8B6504924026B63EEABFA17D8D00"/>
    <w:rsid w:val="00C2152D"/>
  </w:style>
  <w:style w:type="paragraph" w:customStyle="1" w:styleId="115EB13C727E4D268453C9D258111AAA">
    <w:name w:val="115EB13C727E4D268453C9D258111AAA"/>
    <w:rsid w:val="00C2152D"/>
  </w:style>
  <w:style w:type="paragraph" w:customStyle="1" w:styleId="C7C37F9B5BFE412FA986A9B26F896A59">
    <w:name w:val="C7C37F9B5BFE412FA986A9B26F896A59"/>
    <w:rsid w:val="00C2152D"/>
  </w:style>
  <w:style w:type="paragraph" w:customStyle="1" w:styleId="75E53B646D6B4C67AB2CA4BE90AB68F6">
    <w:name w:val="75E53B646D6B4C67AB2CA4BE90AB68F6"/>
    <w:rsid w:val="00C2152D"/>
  </w:style>
  <w:style w:type="paragraph" w:customStyle="1" w:styleId="1E1826B45FDF488CBE934E43DAA636A61">
    <w:name w:val="1E1826B45FDF488CBE934E43DAA636A61"/>
    <w:rsid w:val="00C215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C37F9B5BFE412FA986A9B26F896A591">
    <w:name w:val="C7C37F9B5BFE412FA986A9B26F896A591"/>
    <w:rsid w:val="00C2152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84E218B7F54E368D2A8DBEE4AA69EA">
    <w:name w:val="2784E218B7F54E368D2A8DBEE4AA69EA"/>
    <w:rsid w:val="00C2152D"/>
  </w:style>
  <w:style w:type="paragraph" w:customStyle="1" w:styleId="56880E8CFD9C439E8A64426CB87C796B">
    <w:name w:val="56880E8CFD9C439E8A64426CB87C796B"/>
    <w:rsid w:val="00C2152D"/>
  </w:style>
  <w:style w:type="paragraph" w:customStyle="1" w:styleId="44DBBAE690BB436EA9637ED81A3E13A6">
    <w:name w:val="44DBBAE690BB436EA9637ED81A3E13A6"/>
    <w:rsid w:val="00C2152D"/>
  </w:style>
  <w:style w:type="paragraph" w:customStyle="1" w:styleId="722905F1BED646E89B1D3E5ED6F8ACC0">
    <w:name w:val="722905F1BED646E89B1D3E5ED6F8ACC0"/>
    <w:rsid w:val="00C2152D"/>
  </w:style>
  <w:style w:type="paragraph" w:customStyle="1" w:styleId="5C094DF17A35453BAE550999217D7FF8">
    <w:name w:val="5C094DF17A35453BAE550999217D7FF8"/>
    <w:rsid w:val="00C2152D"/>
  </w:style>
  <w:style w:type="paragraph" w:customStyle="1" w:styleId="AF1694F1117E4D038DB7FF030A981689">
    <w:name w:val="AF1694F1117E4D038DB7FF030A981689"/>
    <w:rsid w:val="00C2152D"/>
  </w:style>
  <w:style w:type="paragraph" w:customStyle="1" w:styleId="B60C955B43384F1DA5F30E8EF161400D">
    <w:name w:val="B60C955B43384F1DA5F30E8EF161400D"/>
    <w:rsid w:val="00C2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2021-02-24T00:00:00</HeaderDate>
    <Office/>
    <Dnr>N2021/00522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6ae87c31-4f4c-479e-a087-6cfe9ba8908c</RD_Svarsid>
  </documentManagement>
</p:properties>
</file>

<file path=customXml/itemProps1.xml><?xml version="1.0" encoding="utf-8"?>
<ds:datastoreItem xmlns:ds="http://schemas.openxmlformats.org/officeDocument/2006/customXml" ds:itemID="{D69582CE-68E3-4BBA-9725-8E65AA3DB3F1}"/>
</file>

<file path=customXml/itemProps2.xml><?xml version="1.0" encoding="utf-8"?>
<ds:datastoreItem xmlns:ds="http://schemas.openxmlformats.org/officeDocument/2006/customXml" ds:itemID="{30EC1E4D-4A19-4913-8AF4-5157475357AD}"/>
</file>

<file path=customXml/itemProps3.xml><?xml version="1.0" encoding="utf-8"?>
<ds:datastoreItem xmlns:ds="http://schemas.openxmlformats.org/officeDocument/2006/customXml" ds:itemID="{96303709-EEB6-473B-BDFB-2277FB6FE27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53EAAEE0-D5F1-4829-B8AC-CD2618FD4E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1830 - Svenska Jägareförbundets allmänna uppdrag.docx</dc:title>
  <dc:subject/>
  <dc:creator>Nils Henriksson</dc:creator>
  <cp:keywords/>
  <dc:description/>
  <cp:lastModifiedBy>Nils Henriksson</cp:lastModifiedBy>
  <cp:revision>4</cp:revision>
  <dcterms:created xsi:type="dcterms:W3CDTF">2021-02-18T14:29:00Z</dcterms:created>
  <dcterms:modified xsi:type="dcterms:W3CDTF">2021-02-22T14:37:00Z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