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E5B1" w14:textId="77777777" w:rsidR="003D522C" w:rsidRDefault="003D522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2020/21:1015 av Lotta Olsson (M) </w:t>
      </w:r>
      <w:r w:rsidRPr="003D522C">
        <w:t>Rastplatser för yrkestrafik</w:t>
      </w:r>
    </w:p>
    <w:p w14:paraId="459E6827" w14:textId="77777777" w:rsidR="003D522C" w:rsidRDefault="003D522C" w:rsidP="002749F7">
      <w:pPr>
        <w:pStyle w:val="Brdtext"/>
      </w:pPr>
      <w:r>
        <w:t>Lotta Olsson har frågat mig hur</w:t>
      </w:r>
      <w:r w:rsidRPr="003D522C">
        <w:t xml:space="preserve"> </w:t>
      </w:r>
      <w:r>
        <w:t>jag avser</w:t>
      </w:r>
      <w:r w:rsidRPr="003D522C">
        <w:t xml:space="preserve"> att agera för att rastplatsproblemet ska kunna lösas</w:t>
      </w:r>
      <w:r>
        <w:t xml:space="preserve">. </w:t>
      </w:r>
    </w:p>
    <w:p w14:paraId="690E8A7D" w14:textId="77777777" w:rsidR="00322E75" w:rsidRDefault="00322E75" w:rsidP="00322E75">
      <w:pPr>
        <w:pStyle w:val="Brdtext"/>
      </w:pPr>
      <w:r>
        <w:t xml:space="preserve">Att yrkesförare kan ta paus och rast på ett säkert sätt är viktigt för trafiksäkerheten och förarnas arbetsmiljö. </w:t>
      </w:r>
      <w:r w:rsidR="002D0CCF">
        <w:t xml:space="preserve">Regeringen </w:t>
      </w:r>
      <w:r w:rsidR="006223E0">
        <w:t xml:space="preserve">uppdrog </w:t>
      </w:r>
      <w:r w:rsidR="002D0CCF">
        <w:t>därför</w:t>
      </w:r>
      <w:r>
        <w:t xml:space="preserve"> </w:t>
      </w:r>
      <w:r w:rsidR="006223E0">
        <w:t xml:space="preserve">2018 åt </w:t>
      </w:r>
      <w:r>
        <w:t xml:space="preserve">Trafikverket </w:t>
      </w:r>
      <w:r w:rsidR="002D0CCF">
        <w:t xml:space="preserve">att </w:t>
      </w:r>
      <w:r w:rsidR="00923F04">
        <w:t>se</w:t>
      </w:r>
      <w:r>
        <w:t xml:space="preserve"> hur bristen på säkra uppställningsplatser för yrkestrafiken längs större vägar kan avhjälpas. I uppdraget ingår</w:t>
      </w:r>
      <w:r w:rsidR="00923F04">
        <w:t xml:space="preserve"> att</w:t>
      </w:r>
      <w:r>
        <w:t xml:space="preserve"> bedöma hur behoven av utbyggnad av säkra uppställningsplatser längs större vägar ser ut</w:t>
      </w:r>
      <w:r w:rsidR="00484099">
        <w:t xml:space="preserve"> </w:t>
      </w:r>
      <w:r>
        <w:t>samt vilka möjliga affärsmodeller som kan främja en tillräcklig utbyggnad.</w:t>
      </w:r>
      <w:r w:rsidR="00923F04">
        <w:t xml:space="preserve"> </w:t>
      </w:r>
    </w:p>
    <w:p w14:paraId="6DE3D3F2" w14:textId="77777777" w:rsidR="00322E75" w:rsidRDefault="00322E75" w:rsidP="00322E75">
      <w:pPr>
        <w:pStyle w:val="Brdtext"/>
      </w:pPr>
      <w:r>
        <w:t>Trafikverket</w:t>
      </w:r>
      <w:r w:rsidR="006223E0">
        <w:t xml:space="preserve"> genomför uppdraget </w:t>
      </w:r>
      <w:r w:rsidR="002D0CCF">
        <w:t>i nära samverkan med relevanta branschorganisationer och övriga myndigheter</w:t>
      </w:r>
      <w:r w:rsidR="006223E0">
        <w:t xml:space="preserve"> och avrapporterar a</w:t>
      </w:r>
      <w:r w:rsidR="002D0CCF">
        <w:t>rbetet</w:t>
      </w:r>
      <w:r>
        <w:t xml:space="preserve"> årligen</w:t>
      </w:r>
      <w:r w:rsidR="00923F04">
        <w:t>.</w:t>
      </w:r>
      <w:r w:rsidR="002D0CCF">
        <w:t xml:space="preserve"> Hittills har det inom ramen för uppdraget genomförts en utbudsanalys </w:t>
      </w:r>
      <w:r w:rsidR="00484099">
        <w:t>och</w:t>
      </w:r>
      <w:r w:rsidR="002D0CCF">
        <w:t xml:space="preserve"> behovet av uppställningsplatser har studerats närmare. Trafikverket avser att under 2021 kunna presentera en strategi</w:t>
      </w:r>
      <w:r w:rsidR="002D0CCF" w:rsidRPr="002D0CCF">
        <w:t xml:space="preserve"> </w:t>
      </w:r>
      <w:r w:rsidR="002D0CCF">
        <w:t>f</w:t>
      </w:r>
      <w:r w:rsidR="002D0CCF" w:rsidRPr="002D0CCF">
        <w:t>ör hu</w:t>
      </w:r>
      <w:r w:rsidR="002D0CCF">
        <w:t>r</w:t>
      </w:r>
      <w:r w:rsidR="002D0CCF" w:rsidRPr="002D0CCF">
        <w:t xml:space="preserve"> bristen på säkra uppställningsplatser</w:t>
      </w:r>
      <w:r w:rsidR="002D0CCF">
        <w:t xml:space="preserve"> ska kunna avhjälpas</w:t>
      </w:r>
      <w:r w:rsidR="002D0CCF" w:rsidRPr="002D0CCF">
        <w:t>.</w:t>
      </w:r>
      <w:r w:rsidR="002D0CCF">
        <w:t xml:space="preserve"> </w:t>
      </w:r>
    </w:p>
    <w:p w14:paraId="5846D264" w14:textId="77777777" w:rsidR="002D0CCF" w:rsidRDefault="002D0CCF" w:rsidP="00322E75">
      <w:pPr>
        <w:pStyle w:val="Brdtext"/>
      </w:pPr>
      <w:r>
        <w:t xml:space="preserve">Jag följer detta arbete noga. </w:t>
      </w:r>
    </w:p>
    <w:p w14:paraId="30021A53" w14:textId="77777777" w:rsidR="003D522C" w:rsidRDefault="003D52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50540567034AE99EE0649D8D27BBAC"/>
          </w:placeholder>
          <w:dataBinding w:prefixMappings="xmlns:ns0='http://lp/documentinfo/RK' " w:xpath="/ns0:DocumentInfo[1]/ns0:BaseInfo[1]/ns0:HeaderDate[1]" w:storeItemID="{2268C3C1-B4D4-4445-8372-0CACAAC1151A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0CCF">
            <w:t>22</w:t>
          </w:r>
          <w:r w:rsidR="00141600">
            <w:t xml:space="preserve"> december 2020</w:t>
          </w:r>
        </w:sdtContent>
      </w:sdt>
    </w:p>
    <w:p w14:paraId="5BB8AD61" w14:textId="77777777" w:rsidR="003D522C" w:rsidRDefault="003D522C" w:rsidP="004E7A8F">
      <w:pPr>
        <w:pStyle w:val="Brdtextutanavstnd"/>
      </w:pPr>
    </w:p>
    <w:p w14:paraId="56E04A2A" w14:textId="77777777" w:rsidR="003D522C" w:rsidRDefault="003D522C" w:rsidP="004E7A8F">
      <w:pPr>
        <w:pStyle w:val="Brdtextutanavstnd"/>
      </w:pPr>
    </w:p>
    <w:p w14:paraId="758A049F" w14:textId="77777777" w:rsidR="003D522C" w:rsidRDefault="003D522C" w:rsidP="004E7A8F">
      <w:pPr>
        <w:pStyle w:val="Brdtextutanavstnd"/>
      </w:pPr>
    </w:p>
    <w:p w14:paraId="4AE04005" w14:textId="77777777" w:rsidR="003D522C" w:rsidRPr="00DB48AB" w:rsidRDefault="002D0CCF" w:rsidP="00DB48AB">
      <w:pPr>
        <w:pStyle w:val="Brdtext"/>
      </w:pPr>
      <w:r>
        <w:t>Tomas Eneroth</w:t>
      </w:r>
    </w:p>
    <w:sectPr w:rsidR="003D522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31A4" w14:textId="77777777" w:rsidR="003D522C" w:rsidRDefault="003D522C" w:rsidP="00A87A54">
      <w:pPr>
        <w:spacing w:after="0" w:line="240" w:lineRule="auto"/>
      </w:pPr>
      <w:r>
        <w:separator/>
      </w:r>
    </w:p>
  </w:endnote>
  <w:endnote w:type="continuationSeparator" w:id="0">
    <w:p w14:paraId="6AE09585" w14:textId="77777777" w:rsidR="003D522C" w:rsidRDefault="003D52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8C45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FDD2C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6F76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11F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1F7F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F146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C238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372179" w14:textId="77777777" w:rsidTr="00C26068">
      <w:trPr>
        <w:trHeight w:val="227"/>
      </w:trPr>
      <w:tc>
        <w:tcPr>
          <w:tcW w:w="4074" w:type="dxa"/>
        </w:tcPr>
        <w:p w14:paraId="642C57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351A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0C0A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27045" w14:textId="77777777" w:rsidR="003D522C" w:rsidRDefault="003D522C" w:rsidP="00A87A54">
      <w:pPr>
        <w:spacing w:after="0" w:line="240" w:lineRule="auto"/>
      </w:pPr>
      <w:r>
        <w:separator/>
      </w:r>
    </w:p>
  </w:footnote>
  <w:footnote w:type="continuationSeparator" w:id="0">
    <w:p w14:paraId="65769370" w14:textId="77777777" w:rsidR="003D522C" w:rsidRDefault="003D52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22C" w14:paraId="36B238AA" w14:textId="77777777" w:rsidTr="00C93EBA">
      <w:trPr>
        <w:trHeight w:val="227"/>
      </w:trPr>
      <w:tc>
        <w:tcPr>
          <w:tcW w:w="5534" w:type="dxa"/>
        </w:tcPr>
        <w:p w14:paraId="786CFEF6" w14:textId="77777777" w:rsidR="003D522C" w:rsidRPr="007D73AB" w:rsidRDefault="003D522C">
          <w:pPr>
            <w:pStyle w:val="Sidhuvud"/>
          </w:pPr>
        </w:p>
      </w:tc>
      <w:tc>
        <w:tcPr>
          <w:tcW w:w="3170" w:type="dxa"/>
          <w:vAlign w:val="bottom"/>
        </w:tcPr>
        <w:p w14:paraId="087E1437" w14:textId="77777777" w:rsidR="003D522C" w:rsidRPr="007D73AB" w:rsidRDefault="003D522C" w:rsidP="00340DE0">
          <w:pPr>
            <w:pStyle w:val="Sidhuvud"/>
          </w:pPr>
        </w:p>
      </w:tc>
      <w:tc>
        <w:tcPr>
          <w:tcW w:w="1134" w:type="dxa"/>
        </w:tcPr>
        <w:p w14:paraId="67DA245F" w14:textId="77777777" w:rsidR="003D522C" w:rsidRDefault="003D522C" w:rsidP="005A703A">
          <w:pPr>
            <w:pStyle w:val="Sidhuvud"/>
          </w:pPr>
        </w:p>
      </w:tc>
    </w:tr>
    <w:tr w:rsidR="003D522C" w14:paraId="6750D01E" w14:textId="77777777" w:rsidTr="00C93EBA">
      <w:trPr>
        <w:trHeight w:val="1928"/>
      </w:trPr>
      <w:tc>
        <w:tcPr>
          <w:tcW w:w="5534" w:type="dxa"/>
        </w:tcPr>
        <w:p w14:paraId="6E3497AA" w14:textId="77777777" w:rsidR="003D522C" w:rsidRPr="00340DE0" w:rsidRDefault="003D52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466771" wp14:editId="38FB23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AB40A7" w14:textId="77777777" w:rsidR="003D522C" w:rsidRPr="00710A6C" w:rsidRDefault="003D522C" w:rsidP="00EE3C0F">
          <w:pPr>
            <w:pStyle w:val="Sidhuvud"/>
            <w:rPr>
              <w:b/>
            </w:rPr>
          </w:pPr>
        </w:p>
        <w:p w14:paraId="2EDC3616" w14:textId="77777777" w:rsidR="003D522C" w:rsidRDefault="003D522C" w:rsidP="00EE3C0F">
          <w:pPr>
            <w:pStyle w:val="Sidhuvud"/>
          </w:pPr>
        </w:p>
        <w:p w14:paraId="5113C7BA" w14:textId="77777777" w:rsidR="003D522C" w:rsidRDefault="003D522C" w:rsidP="00EE3C0F">
          <w:pPr>
            <w:pStyle w:val="Sidhuvud"/>
          </w:pPr>
        </w:p>
        <w:p w14:paraId="7EE20D53" w14:textId="77777777" w:rsidR="003D522C" w:rsidRDefault="003D52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BE111EEBE640248529C1E725A9A726"/>
            </w:placeholder>
            <w:dataBinding w:prefixMappings="xmlns:ns0='http://lp/documentinfo/RK' " w:xpath="/ns0:DocumentInfo[1]/ns0:BaseInfo[1]/ns0:Dnr[1]" w:storeItemID="{2268C3C1-B4D4-4445-8372-0CACAAC1151A}"/>
            <w:text/>
          </w:sdtPr>
          <w:sdtEndPr/>
          <w:sdtContent>
            <w:p w14:paraId="4126126D" w14:textId="77777777" w:rsidR="003D522C" w:rsidRDefault="00AB571F" w:rsidP="00EE3C0F">
              <w:pPr>
                <w:pStyle w:val="Sidhuvud"/>
              </w:pPr>
              <w:r>
                <w:t>I2020/03308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FFC8A2E7A44B928E114F4ADE0A1024"/>
            </w:placeholder>
            <w:showingPlcHdr/>
            <w:dataBinding w:prefixMappings="xmlns:ns0='http://lp/documentinfo/RK' " w:xpath="/ns0:DocumentInfo[1]/ns0:BaseInfo[1]/ns0:DocNumber[1]" w:storeItemID="{2268C3C1-B4D4-4445-8372-0CACAAC1151A}"/>
            <w:text/>
          </w:sdtPr>
          <w:sdtEndPr/>
          <w:sdtContent>
            <w:p w14:paraId="6C9DC160" w14:textId="77777777" w:rsidR="003D522C" w:rsidRDefault="003D52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1081A6" w14:textId="77777777" w:rsidR="003D522C" w:rsidRDefault="003D522C" w:rsidP="00EE3C0F">
          <w:pPr>
            <w:pStyle w:val="Sidhuvud"/>
          </w:pPr>
        </w:p>
      </w:tc>
      <w:tc>
        <w:tcPr>
          <w:tcW w:w="1134" w:type="dxa"/>
        </w:tcPr>
        <w:p w14:paraId="434AAE39" w14:textId="77777777" w:rsidR="003D522C" w:rsidRDefault="003D522C" w:rsidP="0094502D">
          <w:pPr>
            <w:pStyle w:val="Sidhuvud"/>
          </w:pPr>
        </w:p>
        <w:p w14:paraId="230A905C" w14:textId="77777777" w:rsidR="003D522C" w:rsidRPr="0094502D" w:rsidRDefault="003D522C" w:rsidP="00EC71A6">
          <w:pPr>
            <w:pStyle w:val="Sidhuvud"/>
          </w:pPr>
        </w:p>
      </w:tc>
    </w:tr>
    <w:tr w:rsidR="003D522C" w14:paraId="48EF21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38E2C906324FB9B045D3D4154260D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4CFFAB" w14:textId="77777777" w:rsidR="002D0CCF" w:rsidRPr="002D0CCF" w:rsidRDefault="002D0CCF" w:rsidP="00340DE0">
              <w:pPr>
                <w:pStyle w:val="Sidhuvud"/>
                <w:rPr>
                  <w:b/>
                </w:rPr>
              </w:pPr>
              <w:r w:rsidRPr="002D0CCF">
                <w:rPr>
                  <w:b/>
                </w:rPr>
                <w:t>Infrastrukturdepartementet</w:t>
              </w:r>
            </w:p>
            <w:p w14:paraId="7EF904C1" w14:textId="77777777" w:rsidR="00480D89" w:rsidRDefault="002D0CCF" w:rsidP="00340DE0">
              <w:pPr>
                <w:pStyle w:val="Sidhuvud"/>
              </w:pPr>
              <w:r w:rsidRPr="002D0CCF">
                <w:t>Infrastrukturministern</w:t>
              </w:r>
            </w:p>
            <w:p w14:paraId="323864D0" w14:textId="77777777" w:rsidR="00480D89" w:rsidRDefault="00480D89" w:rsidP="00340DE0">
              <w:pPr>
                <w:pStyle w:val="Sidhuvud"/>
              </w:pPr>
            </w:p>
            <w:p w14:paraId="38804D6A" w14:textId="77777777" w:rsidR="00480D89" w:rsidRDefault="00480D89" w:rsidP="00340DE0">
              <w:pPr>
                <w:pStyle w:val="Sidhuvud"/>
              </w:pPr>
            </w:p>
            <w:p w14:paraId="2D26AAC9" w14:textId="77777777" w:rsidR="003D522C" w:rsidRPr="00340DE0" w:rsidRDefault="003D52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5918811D994AE083B2D1DDB8A6495B"/>
          </w:placeholder>
          <w:dataBinding w:prefixMappings="xmlns:ns0='http://lp/documentinfo/RK' " w:xpath="/ns0:DocumentInfo[1]/ns0:BaseInfo[1]/ns0:Recipient[1]" w:storeItemID="{2268C3C1-B4D4-4445-8372-0CACAAC1151A}"/>
          <w:text w:multiLine="1"/>
        </w:sdtPr>
        <w:sdtEndPr/>
        <w:sdtContent>
          <w:tc>
            <w:tcPr>
              <w:tcW w:w="3170" w:type="dxa"/>
            </w:tcPr>
            <w:p w14:paraId="3F729B3D" w14:textId="77777777" w:rsidR="003D522C" w:rsidRDefault="003D52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BA522C" w14:textId="77777777" w:rsidR="003D522C" w:rsidRDefault="003D522C" w:rsidP="003E6020">
          <w:pPr>
            <w:pStyle w:val="Sidhuvud"/>
          </w:pPr>
        </w:p>
      </w:tc>
    </w:tr>
  </w:tbl>
  <w:p w14:paraId="18EE8C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160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CC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E75"/>
    <w:rsid w:val="00323EF7"/>
    <w:rsid w:val="003240E1"/>
    <w:rsid w:val="00326AB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22C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D89"/>
    <w:rsid w:val="00480EC3"/>
    <w:rsid w:val="0048317E"/>
    <w:rsid w:val="00484099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7A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9E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3E0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F0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71F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3F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C98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DE0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F89EF1"/>
  <w15:docId w15:val="{063D487F-CC14-4224-A2E5-21635212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BE111EEBE640248529C1E725A9A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18583-E124-4A89-9414-1855EC377822}"/>
      </w:docPartPr>
      <w:docPartBody>
        <w:p w:rsidR="00DA2E0B" w:rsidRDefault="00E35BD9" w:rsidP="00E35BD9">
          <w:pPr>
            <w:pStyle w:val="30BE111EEBE640248529C1E725A9A7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FC8A2E7A44B928E114F4ADE0A1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4D01F-337E-4219-9E79-490171A35B63}"/>
      </w:docPartPr>
      <w:docPartBody>
        <w:p w:rsidR="00DA2E0B" w:rsidRDefault="00E35BD9" w:rsidP="00E35BD9">
          <w:pPr>
            <w:pStyle w:val="83FFC8A2E7A44B928E114F4ADE0A10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38E2C906324FB9B045D3D415426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A0088-574E-4563-9C83-D9293D91815A}"/>
      </w:docPartPr>
      <w:docPartBody>
        <w:p w:rsidR="00DA2E0B" w:rsidRDefault="00E35BD9" w:rsidP="00E35BD9">
          <w:pPr>
            <w:pStyle w:val="5038E2C906324FB9B045D3D4154260D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5918811D994AE083B2D1DDB8A64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8B71E-D2B4-4B7C-B94C-A728B9413FF7}"/>
      </w:docPartPr>
      <w:docPartBody>
        <w:p w:rsidR="00DA2E0B" w:rsidRDefault="00E35BD9" w:rsidP="00E35BD9">
          <w:pPr>
            <w:pStyle w:val="A25918811D994AE083B2D1DDB8A649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0540567034AE99EE0649D8D27B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F6756-E57C-4408-9996-103F17CA65A8}"/>
      </w:docPartPr>
      <w:docPartBody>
        <w:p w:rsidR="00DA2E0B" w:rsidRDefault="00E35BD9" w:rsidP="00E35BD9">
          <w:pPr>
            <w:pStyle w:val="4B50540567034AE99EE0649D8D27BB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D9"/>
    <w:rsid w:val="00DA2E0B"/>
    <w:rsid w:val="00E3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B9C22AFB8F4DF79BCDFBD61732A4DF">
    <w:name w:val="53B9C22AFB8F4DF79BCDFBD61732A4DF"/>
    <w:rsid w:val="00E35BD9"/>
  </w:style>
  <w:style w:type="character" w:styleId="Platshllartext">
    <w:name w:val="Placeholder Text"/>
    <w:basedOn w:val="Standardstycketeckensnitt"/>
    <w:uiPriority w:val="99"/>
    <w:semiHidden/>
    <w:rsid w:val="00E35BD9"/>
    <w:rPr>
      <w:noProof w:val="0"/>
      <w:color w:val="808080"/>
    </w:rPr>
  </w:style>
  <w:style w:type="paragraph" w:customStyle="1" w:styleId="5E29768EC8374F519A959B1D3317729A">
    <w:name w:val="5E29768EC8374F519A959B1D3317729A"/>
    <w:rsid w:val="00E35BD9"/>
  </w:style>
  <w:style w:type="paragraph" w:customStyle="1" w:styleId="71309AD523334EF9A9B6D55BB4919943">
    <w:name w:val="71309AD523334EF9A9B6D55BB4919943"/>
    <w:rsid w:val="00E35BD9"/>
  </w:style>
  <w:style w:type="paragraph" w:customStyle="1" w:styleId="793F2E7D32FA462DB1FD1616C72B5987">
    <w:name w:val="793F2E7D32FA462DB1FD1616C72B5987"/>
    <w:rsid w:val="00E35BD9"/>
  </w:style>
  <w:style w:type="paragraph" w:customStyle="1" w:styleId="30BE111EEBE640248529C1E725A9A726">
    <w:name w:val="30BE111EEBE640248529C1E725A9A726"/>
    <w:rsid w:val="00E35BD9"/>
  </w:style>
  <w:style w:type="paragraph" w:customStyle="1" w:styleId="83FFC8A2E7A44B928E114F4ADE0A1024">
    <w:name w:val="83FFC8A2E7A44B928E114F4ADE0A1024"/>
    <w:rsid w:val="00E35BD9"/>
  </w:style>
  <w:style w:type="paragraph" w:customStyle="1" w:styleId="CB40B90B05B74C6EB12636524EB1B28B">
    <w:name w:val="CB40B90B05B74C6EB12636524EB1B28B"/>
    <w:rsid w:val="00E35BD9"/>
  </w:style>
  <w:style w:type="paragraph" w:customStyle="1" w:styleId="F3E3EF9FA77C48B991559160D0852A8F">
    <w:name w:val="F3E3EF9FA77C48B991559160D0852A8F"/>
    <w:rsid w:val="00E35BD9"/>
  </w:style>
  <w:style w:type="paragraph" w:customStyle="1" w:styleId="6C069122D40F45AC8C713B719A33B0B4">
    <w:name w:val="6C069122D40F45AC8C713B719A33B0B4"/>
    <w:rsid w:val="00E35BD9"/>
  </w:style>
  <w:style w:type="paragraph" w:customStyle="1" w:styleId="5038E2C906324FB9B045D3D4154260D7">
    <w:name w:val="5038E2C906324FB9B045D3D4154260D7"/>
    <w:rsid w:val="00E35BD9"/>
  </w:style>
  <w:style w:type="paragraph" w:customStyle="1" w:styleId="A25918811D994AE083B2D1DDB8A6495B">
    <w:name w:val="A25918811D994AE083B2D1DDB8A6495B"/>
    <w:rsid w:val="00E35BD9"/>
  </w:style>
  <w:style w:type="paragraph" w:customStyle="1" w:styleId="83FFC8A2E7A44B928E114F4ADE0A10241">
    <w:name w:val="83FFC8A2E7A44B928E114F4ADE0A10241"/>
    <w:rsid w:val="00E35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38E2C906324FB9B045D3D4154260D71">
    <w:name w:val="5038E2C906324FB9B045D3D4154260D71"/>
    <w:rsid w:val="00E35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89938CA2CB43B1BE253B6A7CCE34DB">
    <w:name w:val="3A89938CA2CB43B1BE253B6A7CCE34DB"/>
    <w:rsid w:val="00E35BD9"/>
  </w:style>
  <w:style w:type="paragraph" w:customStyle="1" w:styleId="DF21C45F0A874038BB8C6388D7A09A69">
    <w:name w:val="DF21C45F0A874038BB8C6388D7A09A69"/>
    <w:rsid w:val="00E35BD9"/>
  </w:style>
  <w:style w:type="paragraph" w:customStyle="1" w:styleId="3E71C13D6460489DB63528CA9197514C">
    <w:name w:val="3E71C13D6460489DB63528CA9197514C"/>
    <w:rsid w:val="00E35BD9"/>
  </w:style>
  <w:style w:type="paragraph" w:customStyle="1" w:styleId="993602A12A3A41C0BF1F468B3713A9C0">
    <w:name w:val="993602A12A3A41C0BF1F468B3713A9C0"/>
    <w:rsid w:val="00E35BD9"/>
  </w:style>
  <w:style w:type="paragraph" w:customStyle="1" w:styleId="49D7DC2838FF48748B49276F528E52E4">
    <w:name w:val="49D7DC2838FF48748B49276F528E52E4"/>
    <w:rsid w:val="00E35BD9"/>
  </w:style>
  <w:style w:type="paragraph" w:customStyle="1" w:styleId="4B50540567034AE99EE0649D8D27BBAC">
    <w:name w:val="4B50540567034AE99EE0649D8D27BBAC"/>
    <w:rsid w:val="00E35BD9"/>
  </w:style>
  <w:style w:type="paragraph" w:customStyle="1" w:styleId="3F8F84308D344069B4CFD69F1C581C9B">
    <w:name w:val="3F8F84308D344069B4CFD69F1C581C9B"/>
    <w:rsid w:val="00E35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e35ab991-4d68-4f6c-86b7-883722df502a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2020-12-22T00:00:00</HeaderDate>
    <Office/>
    <Dnr>I2020/03308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415E-E0A6-40C0-A1BE-5338E59B1ACE}"/>
</file>

<file path=customXml/itemProps2.xml><?xml version="1.0" encoding="utf-8"?>
<ds:datastoreItem xmlns:ds="http://schemas.openxmlformats.org/officeDocument/2006/customXml" ds:itemID="{A63777FA-AD43-461F-800A-9F02D7B671A9}"/>
</file>

<file path=customXml/itemProps3.xml><?xml version="1.0" encoding="utf-8"?>
<ds:datastoreItem xmlns:ds="http://schemas.openxmlformats.org/officeDocument/2006/customXml" ds:itemID="{12BE1FCA-8574-4126-AA55-0AB353E49452}"/>
</file>

<file path=customXml/itemProps4.xml><?xml version="1.0" encoding="utf-8"?>
<ds:datastoreItem xmlns:ds="http://schemas.openxmlformats.org/officeDocument/2006/customXml" ds:itemID="{53CB9003-6852-4A0F-BF7F-D6E87B01EF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92B48D-DEA0-4464-9555-649480EF5CE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63777FA-AD43-461F-800A-9F02D7B671A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268C3C1-B4D4-4445-8372-0CACAAC1151A}"/>
</file>

<file path=customXml/itemProps8.xml><?xml version="1.0" encoding="utf-8"?>
<ds:datastoreItem xmlns:ds="http://schemas.openxmlformats.org/officeDocument/2006/customXml" ds:itemID="{B81C9488-8F85-44AA-A8D4-D80695751E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  av Lotta Olsson (M) Rastplatser för yrkestrafik.docx</dc:title>
  <dc:subject/>
  <dc:creator>Ylva Berg</dc:creator>
  <cp:keywords/>
  <dc:description/>
  <cp:lastModifiedBy>Annica Liljedahl</cp:lastModifiedBy>
  <cp:revision>2</cp:revision>
  <dcterms:created xsi:type="dcterms:W3CDTF">2020-12-21T21:22:00Z</dcterms:created>
  <dcterms:modified xsi:type="dcterms:W3CDTF">2020-12-21T21:22:00Z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