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30066" w14:textId="2D414005" w:rsidR="003C38D2" w:rsidRDefault="003C38D2" w:rsidP="00DA0661">
      <w:pPr>
        <w:pStyle w:val="Rubrik"/>
      </w:pPr>
      <w:bookmarkStart w:id="0" w:name="Start"/>
      <w:bookmarkEnd w:id="0"/>
      <w:r>
        <w:t xml:space="preserve">Svar på fråga 2020/21:474 av Michael </w:t>
      </w:r>
      <w:proofErr w:type="spellStart"/>
      <w:r>
        <w:t>Rubbestad</w:t>
      </w:r>
      <w:proofErr w:type="spellEnd"/>
      <w:r>
        <w:t xml:space="preserve"> (SD)</w:t>
      </w:r>
      <w:r>
        <w:br/>
        <w:t>Kulturmoms på digitala spel</w:t>
      </w:r>
    </w:p>
    <w:p w14:paraId="45835445" w14:textId="6D3DB851" w:rsidR="003C38D2" w:rsidRDefault="003C38D2" w:rsidP="002749F7">
      <w:pPr>
        <w:pStyle w:val="Brdtext"/>
      </w:pPr>
      <w:r>
        <w:t xml:space="preserve">Michael </w:t>
      </w:r>
      <w:proofErr w:type="spellStart"/>
      <w:r>
        <w:t>Rubbestad</w:t>
      </w:r>
      <w:proofErr w:type="spellEnd"/>
      <w:r>
        <w:t xml:space="preserve"> har frågat kultur- och demokratiministern samt ministern med ansvar för idrottsfrågorna</w:t>
      </w:r>
      <w:r w:rsidR="00A95C58">
        <w:t xml:space="preserve"> om ministern anser att digitala spel i Sverige bör omfattas av kulturmoms om 6 procent i stället för nuvarande 25</w:t>
      </w:r>
      <w:r w:rsidR="00EC5E03">
        <w:t> </w:t>
      </w:r>
      <w:r w:rsidR="00A95C58">
        <w:t>procent.</w:t>
      </w:r>
      <w:r w:rsidR="001108FD">
        <w:t xml:space="preserve"> </w:t>
      </w:r>
    </w:p>
    <w:p w14:paraId="5A44C7C9" w14:textId="03904AA4" w:rsidR="003C38D2" w:rsidRDefault="003C38D2" w:rsidP="006A12F1">
      <w:pPr>
        <w:pStyle w:val="Brdtext"/>
      </w:pPr>
      <w:r>
        <w:t>Arbetet inom regeringen är så fördelat att det är jag som ska svara på frågan.</w:t>
      </w:r>
    </w:p>
    <w:p w14:paraId="4BD5D832" w14:textId="4B89EF76" w:rsidR="002A31B4" w:rsidRDefault="00932601" w:rsidP="006A12F1">
      <w:pPr>
        <w:pStyle w:val="Brdtext"/>
      </w:pPr>
      <w:r w:rsidRPr="00932601">
        <w:t xml:space="preserve">Reglerna för mervärdesskatten utgår från EU:s mervärdesskattedirektiv. Direktivet ger möjlighet för att ha reducerad skattesats för vissa särskilt uppräknande områden. </w:t>
      </w:r>
      <w:r w:rsidR="00A851B6">
        <w:t>D</w:t>
      </w:r>
      <w:r>
        <w:t>igitala spel</w:t>
      </w:r>
      <w:r w:rsidR="00A851B6">
        <w:t xml:space="preserve"> såsom </w:t>
      </w:r>
      <w:proofErr w:type="gramStart"/>
      <w:r w:rsidR="00A851B6">
        <w:t>t.ex.</w:t>
      </w:r>
      <w:proofErr w:type="gramEnd"/>
      <w:r w:rsidR="00A851B6">
        <w:t xml:space="preserve"> spel till spelkonsoler finns inte </w:t>
      </w:r>
      <w:r w:rsidRPr="00932601">
        <w:t>med i denna uppräkning.</w:t>
      </w:r>
      <w:r>
        <w:t xml:space="preserve"> En sänkning av mervärdesskatten </w:t>
      </w:r>
      <w:r w:rsidR="00A851B6">
        <w:t xml:space="preserve">till 6 procent </w:t>
      </w:r>
      <w:r w:rsidR="001108FD">
        <w:t xml:space="preserve">på </w:t>
      </w:r>
      <w:r w:rsidR="00A851B6">
        <w:t>spel till spelkonsoler</w:t>
      </w:r>
      <w:r w:rsidR="001108FD">
        <w:t xml:space="preserve"> </w:t>
      </w:r>
      <w:r>
        <w:t xml:space="preserve">är </w:t>
      </w:r>
      <w:r w:rsidR="001108FD">
        <w:t>således inte möjlig.</w:t>
      </w:r>
      <w:r w:rsidR="001108FD" w:rsidRPr="001108FD">
        <w:t xml:space="preserve"> </w:t>
      </w:r>
    </w:p>
    <w:p w14:paraId="1BB1595E" w14:textId="3291BC74" w:rsidR="003C38D2" w:rsidRDefault="003C38D2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C2690A597B4C4C96995E5648C63E5905"/>
          </w:placeholder>
          <w:dataBinding w:prefixMappings="xmlns:ns0='http://lp/documentinfo/RK' " w:xpath="/ns0:DocumentInfo[1]/ns0:BaseInfo[1]/ns0:HeaderDate[1]" w:storeItemID="{A148C5E4-3865-4B00-864D-E8E39F83978F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107D4">
            <w:t>25 november 2020</w:t>
          </w:r>
        </w:sdtContent>
      </w:sdt>
    </w:p>
    <w:p w14:paraId="7DBE1B79" w14:textId="77777777" w:rsidR="003C38D2" w:rsidRDefault="003C38D2" w:rsidP="00471B06">
      <w:pPr>
        <w:pStyle w:val="Brdtextutanavstnd"/>
      </w:pPr>
    </w:p>
    <w:p w14:paraId="0130F73C" w14:textId="77777777" w:rsidR="003C38D2" w:rsidRDefault="003C38D2" w:rsidP="00471B06">
      <w:pPr>
        <w:pStyle w:val="Brdtextutanavstnd"/>
      </w:pPr>
    </w:p>
    <w:p w14:paraId="4E895917" w14:textId="77777777" w:rsidR="003C38D2" w:rsidRDefault="003C38D2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16F2FA5A73AC4710A2517B9840EF9276"/>
        </w:placeholder>
        <w:dataBinding w:prefixMappings="xmlns:ns0='http://lp/documentinfo/RK' " w:xpath="/ns0:DocumentInfo[1]/ns0:BaseInfo[1]/ns0:TopSender[1]" w:storeItemID="{A148C5E4-3865-4B00-864D-E8E39F83978F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062BAC37" w14:textId="6EF47CE6" w:rsidR="003C38D2" w:rsidRDefault="00EC5E03" w:rsidP="00422A41">
          <w:pPr>
            <w:pStyle w:val="Brdtext"/>
          </w:pPr>
          <w:r>
            <w:t>Magdalena Andersson</w:t>
          </w:r>
        </w:p>
      </w:sdtContent>
    </w:sdt>
    <w:p w14:paraId="547A654A" w14:textId="77777777" w:rsidR="003C38D2" w:rsidRPr="00DB48AB" w:rsidRDefault="003C38D2" w:rsidP="00DB48AB">
      <w:pPr>
        <w:pStyle w:val="Brdtext"/>
      </w:pPr>
    </w:p>
    <w:sectPr w:rsidR="003C38D2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2FDEF" w14:textId="77777777" w:rsidR="002E15DB" w:rsidRDefault="002E15DB" w:rsidP="00A87A54">
      <w:pPr>
        <w:spacing w:after="0" w:line="240" w:lineRule="auto"/>
      </w:pPr>
      <w:r>
        <w:separator/>
      </w:r>
    </w:p>
  </w:endnote>
  <w:endnote w:type="continuationSeparator" w:id="0">
    <w:p w14:paraId="117C9481" w14:textId="77777777" w:rsidR="002E15DB" w:rsidRDefault="002E15D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3F5CF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75C1FD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538FB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DDF51D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FBDBE9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17377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109DAA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C820F5" w14:textId="77777777" w:rsidTr="00C26068">
      <w:trPr>
        <w:trHeight w:val="227"/>
      </w:trPr>
      <w:tc>
        <w:tcPr>
          <w:tcW w:w="4074" w:type="dxa"/>
        </w:tcPr>
        <w:p w14:paraId="1FB81D3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465F6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A525C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8BA1D" w14:textId="77777777" w:rsidR="002E15DB" w:rsidRDefault="002E15DB" w:rsidP="00A87A54">
      <w:pPr>
        <w:spacing w:after="0" w:line="240" w:lineRule="auto"/>
      </w:pPr>
      <w:r>
        <w:separator/>
      </w:r>
    </w:p>
  </w:footnote>
  <w:footnote w:type="continuationSeparator" w:id="0">
    <w:p w14:paraId="43E21DD4" w14:textId="77777777" w:rsidR="002E15DB" w:rsidRDefault="002E15D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82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78"/>
      <w:gridCol w:w="3170"/>
      <w:gridCol w:w="1134"/>
    </w:tblGrid>
    <w:tr w:rsidR="003C38D2" w14:paraId="4C0130A0" w14:textId="77777777" w:rsidTr="00494B0A">
      <w:trPr>
        <w:trHeight w:val="227"/>
      </w:trPr>
      <w:tc>
        <w:tcPr>
          <w:tcW w:w="5478" w:type="dxa"/>
        </w:tcPr>
        <w:p w14:paraId="1637F3C0" w14:textId="77777777" w:rsidR="003C38D2" w:rsidRPr="007D73AB" w:rsidRDefault="003C38D2">
          <w:pPr>
            <w:pStyle w:val="Sidhuvud"/>
          </w:pPr>
        </w:p>
      </w:tc>
      <w:tc>
        <w:tcPr>
          <w:tcW w:w="3170" w:type="dxa"/>
          <w:vAlign w:val="bottom"/>
        </w:tcPr>
        <w:p w14:paraId="7B8EC2EB" w14:textId="77777777" w:rsidR="003C38D2" w:rsidRPr="007D73AB" w:rsidRDefault="003C38D2" w:rsidP="00340DE0">
          <w:pPr>
            <w:pStyle w:val="Sidhuvud"/>
          </w:pPr>
        </w:p>
      </w:tc>
      <w:tc>
        <w:tcPr>
          <w:tcW w:w="1134" w:type="dxa"/>
        </w:tcPr>
        <w:p w14:paraId="2ED8BE16" w14:textId="77777777" w:rsidR="003C38D2" w:rsidRDefault="003C38D2" w:rsidP="005A703A">
          <w:pPr>
            <w:pStyle w:val="Sidhuvud"/>
          </w:pPr>
        </w:p>
      </w:tc>
    </w:tr>
    <w:tr w:rsidR="003C38D2" w14:paraId="0EA7FC72" w14:textId="77777777" w:rsidTr="00494B0A">
      <w:trPr>
        <w:trHeight w:val="1928"/>
      </w:trPr>
      <w:tc>
        <w:tcPr>
          <w:tcW w:w="5478" w:type="dxa"/>
        </w:tcPr>
        <w:p w14:paraId="64B353C6" w14:textId="77777777" w:rsidR="003C38D2" w:rsidRPr="00340DE0" w:rsidRDefault="003C38D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56A664" wp14:editId="153A130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A1B11D" w14:textId="77777777" w:rsidR="003C38D2" w:rsidRPr="00710A6C" w:rsidRDefault="003C38D2" w:rsidP="00EE3C0F">
          <w:pPr>
            <w:pStyle w:val="Sidhuvud"/>
            <w:rPr>
              <w:b/>
            </w:rPr>
          </w:pPr>
        </w:p>
        <w:p w14:paraId="2C148BBD" w14:textId="77777777" w:rsidR="003C38D2" w:rsidRDefault="003C38D2" w:rsidP="00EE3C0F">
          <w:pPr>
            <w:pStyle w:val="Sidhuvud"/>
          </w:pPr>
        </w:p>
        <w:p w14:paraId="2B41A236" w14:textId="77777777" w:rsidR="003C38D2" w:rsidRDefault="003C38D2" w:rsidP="00EE3C0F">
          <w:pPr>
            <w:pStyle w:val="Sidhuvud"/>
          </w:pPr>
        </w:p>
        <w:p w14:paraId="0FF8AF36" w14:textId="77777777" w:rsidR="003C38D2" w:rsidRDefault="003C38D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1CFA5E0FB1419A8615B46653B51793"/>
            </w:placeholder>
            <w:dataBinding w:prefixMappings="xmlns:ns0='http://lp/documentinfo/RK' " w:xpath="/ns0:DocumentInfo[1]/ns0:BaseInfo[1]/ns0:Dnr[1]" w:storeItemID="{A148C5E4-3865-4B00-864D-E8E39F83978F}"/>
            <w:text/>
          </w:sdtPr>
          <w:sdtEndPr/>
          <w:sdtContent>
            <w:p w14:paraId="526669EE" w14:textId="54DCF3AC" w:rsidR="003C38D2" w:rsidRDefault="00494B0A" w:rsidP="00EE3C0F">
              <w:pPr>
                <w:pStyle w:val="Sidhuvud"/>
              </w:pPr>
              <w:r>
                <w:t>Fi2020/04529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844B7445A9B4A7692E2BE3DDCE69F15"/>
            </w:placeholder>
            <w:showingPlcHdr/>
            <w:dataBinding w:prefixMappings="xmlns:ns0='http://lp/documentinfo/RK' " w:xpath="/ns0:DocumentInfo[1]/ns0:BaseInfo[1]/ns0:DocNumber[1]" w:storeItemID="{A148C5E4-3865-4B00-864D-E8E39F83978F}"/>
            <w:text/>
          </w:sdtPr>
          <w:sdtEndPr/>
          <w:sdtContent>
            <w:p w14:paraId="3DFABBF5" w14:textId="77777777" w:rsidR="003C38D2" w:rsidRDefault="003C38D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098071" w14:textId="77777777" w:rsidR="003C38D2" w:rsidRDefault="003C38D2" w:rsidP="00EE3C0F">
          <w:pPr>
            <w:pStyle w:val="Sidhuvud"/>
          </w:pPr>
        </w:p>
      </w:tc>
      <w:tc>
        <w:tcPr>
          <w:tcW w:w="1134" w:type="dxa"/>
        </w:tcPr>
        <w:p w14:paraId="2291521C" w14:textId="77777777" w:rsidR="003C38D2" w:rsidRDefault="003C38D2" w:rsidP="0094502D">
          <w:pPr>
            <w:pStyle w:val="Sidhuvud"/>
          </w:pPr>
        </w:p>
        <w:p w14:paraId="3C07B498" w14:textId="77777777" w:rsidR="003C38D2" w:rsidRPr="0094502D" w:rsidRDefault="003C38D2" w:rsidP="00EC71A6">
          <w:pPr>
            <w:pStyle w:val="Sidhuvud"/>
          </w:pPr>
        </w:p>
      </w:tc>
    </w:tr>
    <w:tr w:rsidR="003C38D2" w14:paraId="48A8B996" w14:textId="77777777" w:rsidTr="00494B0A">
      <w:trPr>
        <w:trHeight w:val="2268"/>
      </w:trPr>
      <w:tc>
        <w:tcPr>
          <w:tcW w:w="5478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C747BB5E7024E97A4CC728F56931258"/>
            </w:placeholder>
          </w:sdtPr>
          <w:sdtEndPr>
            <w:rPr>
              <w:b w:val="0"/>
            </w:rPr>
          </w:sdtEndPr>
          <w:sdtContent>
            <w:p w14:paraId="6E1EB446" w14:textId="77777777" w:rsidR="00D5364C" w:rsidRPr="00D5364C" w:rsidRDefault="00D5364C" w:rsidP="00BF5603">
              <w:pPr>
                <w:pStyle w:val="Sidhuvud"/>
                <w:rPr>
                  <w:b/>
                  <w:bCs/>
                </w:rPr>
              </w:pPr>
              <w:r w:rsidRPr="00D5364C">
                <w:rPr>
                  <w:b/>
                  <w:bCs/>
                </w:rPr>
                <w:t>Finansdepartementet</w:t>
              </w:r>
            </w:p>
            <w:p w14:paraId="045BB29B" w14:textId="2AF6D0A0" w:rsidR="00BF5603" w:rsidRDefault="00D5364C" w:rsidP="00BF5603">
              <w:pPr>
                <w:pStyle w:val="Sidhuvud"/>
              </w:pPr>
              <w:r w:rsidRPr="00D5364C">
                <w:rPr>
                  <w:bCs/>
                </w:rPr>
                <w:t>Finansministern</w:t>
              </w:r>
            </w:p>
          </w:sdtContent>
        </w:sdt>
        <w:p w14:paraId="5D8C50FE" w14:textId="282D70D6" w:rsidR="00494B0A" w:rsidRPr="00494B0A" w:rsidRDefault="00494B0A" w:rsidP="00D5364C"/>
      </w:tc>
      <w:sdt>
        <w:sdtPr>
          <w:alias w:val="Recipient"/>
          <w:tag w:val="ccRKShow_Recipient"/>
          <w:id w:val="-28344517"/>
          <w:placeholder>
            <w:docPart w:val="C2299882D1B24142AA4E37943D9564FF"/>
          </w:placeholder>
          <w:dataBinding w:prefixMappings="xmlns:ns0='http://lp/documentinfo/RK' " w:xpath="/ns0:DocumentInfo[1]/ns0:BaseInfo[1]/ns0:Recipient[1]" w:storeItemID="{A148C5E4-3865-4B00-864D-E8E39F83978F}"/>
          <w:text w:multiLine="1"/>
        </w:sdtPr>
        <w:sdtEndPr/>
        <w:sdtContent>
          <w:tc>
            <w:tcPr>
              <w:tcW w:w="3170" w:type="dxa"/>
            </w:tcPr>
            <w:p w14:paraId="6B0C0739" w14:textId="2C4C37F5" w:rsidR="003C38D2" w:rsidRDefault="00D5364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7E0593" w14:textId="77777777" w:rsidR="003C38D2" w:rsidRDefault="003C38D2" w:rsidP="003E6020">
          <w:pPr>
            <w:pStyle w:val="Sidhuvud"/>
          </w:pPr>
        </w:p>
      </w:tc>
    </w:tr>
  </w:tbl>
  <w:p w14:paraId="0BE4798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D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8FD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33F5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1B4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15D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38D2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B0A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2601"/>
    <w:rsid w:val="00935814"/>
    <w:rsid w:val="0094502D"/>
    <w:rsid w:val="00946561"/>
    <w:rsid w:val="00946B39"/>
    <w:rsid w:val="00947013"/>
    <w:rsid w:val="0095062C"/>
    <w:rsid w:val="00956EA9"/>
    <w:rsid w:val="009628A3"/>
    <w:rsid w:val="00964C6A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5554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1B6"/>
    <w:rsid w:val="00A870B0"/>
    <w:rsid w:val="00A8728A"/>
    <w:rsid w:val="00A87A54"/>
    <w:rsid w:val="00A95C58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4B0B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DF2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0BD"/>
    <w:rsid w:val="00BD0826"/>
    <w:rsid w:val="00BD15AB"/>
    <w:rsid w:val="00BD181D"/>
    <w:rsid w:val="00BD4D7E"/>
    <w:rsid w:val="00BD6ACF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603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3B6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5B25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364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07D4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0FC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03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BAB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81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1CFA5E0FB1419A8615B46653B517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B030E5-BEA0-4E14-853F-5253E786BB46}"/>
      </w:docPartPr>
      <w:docPartBody>
        <w:p w:rsidR="00701723" w:rsidRDefault="00F6663B" w:rsidP="00F6663B">
          <w:pPr>
            <w:pStyle w:val="8F1CFA5E0FB1419A8615B46653B517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44B7445A9B4A7692E2BE3DDCE69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1A46A2-3A00-4239-8A2D-CEA366CB8FD8}"/>
      </w:docPartPr>
      <w:docPartBody>
        <w:p w:rsidR="00701723" w:rsidRDefault="00F6663B" w:rsidP="00F6663B">
          <w:pPr>
            <w:pStyle w:val="3844B7445A9B4A7692E2BE3DDCE69F1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747BB5E7024E97A4CC728F56931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61F71-5496-4338-832F-2AA4872A60A3}"/>
      </w:docPartPr>
      <w:docPartBody>
        <w:p w:rsidR="00701723" w:rsidRDefault="00F6663B" w:rsidP="00F6663B">
          <w:pPr>
            <w:pStyle w:val="DC747BB5E7024E97A4CC728F5693125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299882D1B24142AA4E37943D956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4DA145-A67A-4854-8A00-A3E198271B71}"/>
      </w:docPartPr>
      <w:docPartBody>
        <w:p w:rsidR="00701723" w:rsidRDefault="00F6663B" w:rsidP="00F6663B">
          <w:pPr>
            <w:pStyle w:val="C2299882D1B24142AA4E37943D9564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690A597B4C4C96995E5648C63E5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6A13E-E7B0-4EF3-8567-C0B82FAC34BB}"/>
      </w:docPartPr>
      <w:docPartBody>
        <w:p w:rsidR="00701723" w:rsidRDefault="00F6663B" w:rsidP="00F6663B">
          <w:pPr>
            <w:pStyle w:val="C2690A597B4C4C96995E5648C63E590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6F2FA5A73AC4710A2517B9840EF92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3CABB5-F08A-47E2-8475-D5A9841480A5}"/>
      </w:docPartPr>
      <w:docPartBody>
        <w:p w:rsidR="00701723" w:rsidRDefault="00F6663B" w:rsidP="00F6663B">
          <w:pPr>
            <w:pStyle w:val="16F2FA5A73AC4710A2517B9840EF927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3B"/>
    <w:rsid w:val="0058586D"/>
    <w:rsid w:val="00701723"/>
    <w:rsid w:val="00F6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72E59E665D94236BE44156114A55672">
    <w:name w:val="472E59E665D94236BE44156114A55672"/>
    <w:rsid w:val="00F6663B"/>
  </w:style>
  <w:style w:type="character" w:styleId="Platshllartext">
    <w:name w:val="Placeholder Text"/>
    <w:basedOn w:val="Standardstycketeckensnitt"/>
    <w:uiPriority w:val="99"/>
    <w:semiHidden/>
    <w:rsid w:val="00F6663B"/>
    <w:rPr>
      <w:noProof w:val="0"/>
      <w:color w:val="808080"/>
    </w:rPr>
  </w:style>
  <w:style w:type="paragraph" w:customStyle="1" w:styleId="DE08F1D9B97445818C724E3F08419554">
    <w:name w:val="DE08F1D9B97445818C724E3F08419554"/>
    <w:rsid w:val="00F6663B"/>
  </w:style>
  <w:style w:type="paragraph" w:customStyle="1" w:styleId="75A604BD78184C538F10A56EF0B1AEBA">
    <w:name w:val="75A604BD78184C538F10A56EF0B1AEBA"/>
    <w:rsid w:val="00F6663B"/>
  </w:style>
  <w:style w:type="paragraph" w:customStyle="1" w:styleId="0D67F5BE30A44CCF903586CE0EB81206">
    <w:name w:val="0D67F5BE30A44CCF903586CE0EB81206"/>
    <w:rsid w:val="00F6663B"/>
  </w:style>
  <w:style w:type="paragraph" w:customStyle="1" w:styleId="8F1CFA5E0FB1419A8615B46653B51793">
    <w:name w:val="8F1CFA5E0FB1419A8615B46653B51793"/>
    <w:rsid w:val="00F6663B"/>
  </w:style>
  <w:style w:type="paragraph" w:customStyle="1" w:styleId="3844B7445A9B4A7692E2BE3DDCE69F15">
    <w:name w:val="3844B7445A9B4A7692E2BE3DDCE69F15"/>
    <w:rsid w:val="00F6663B"/>
  </w:style>
  <w:style w:type="paragraph" w:customStyle="1" w:styleId="25239BF6D22E464AB54BA0E9874D6E13">
    <w:name w:val="25239BF6D22E464AB54BA0E9874D6E13"/>
    <w:rsid w:val="00F6663B"/>
  </w:style>
  <w:style w:type="paragraph" w:customStyle="1" w:styleId="AD672819858C40F1B6F3AFF9E5626A54">
    <w:name w:val="AD672819858C40F1B6F3AFF9E5626A54"/>
    <w:rsid w:val="00F6663B"/>
  </w:style>
  <w:style w:type="paragraph" w:customStyle="1" w:styleId="E0D7C2AC22A14E4DBE927BF419FB531E">
    <w:name w:val="E0D7C2AC22A14E4DBE927BF419FB531E"/>
    <w:rsid w:val="00F6663B"/>
  </w:style>
  <w:style w:type="paragraph" w:customStyle="1" w:styleId="DC747BB5E7024E97A4CC728F56931258">
    <w:name w:val="DC747BB5E7024E97A4CC728F56931258"/>
    <w:rsid w:val="00F6663B"/>
  </w:style>
  <w:style w:type="paragraph" w:customStyle="1" w:styleId="C2299882D1B24142AA4E37943D9564FF">
    <w:name w:val="C2299882D1B24142AA4E37943D9564FF"/>
    <w:rsid w:val="00F6663B"/>
  </w:style>
  <w:style w:type="paragraph" w:customStyle="1" w:styleId="3844B7445A9B4A7692E2BE3DDCE69F151">
    <w:name w:val="3844B7445A9B4A7692E2BE3DDCE69F151"/>
    <w:rsid w:val="00F666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747BB5E7024E97A4CC728F569312581">
    <w:name w:val="DC747BB5E7024E97A4CC728F569312581"/>
    <w:rsid w:val="00F666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4BCFC7D8214E38A6E82D6E16C63480">
    <w:name w:val="E54BCFC7D8214E38A6E82D6E16C63480"/>
    <w:rsid w:val="00F6663B"/>
  </w:style>
  <w:style w:type="paragraph" w:customStyle="1" w:styleId="BD5BF7218FBC4021B8ABC71E585C6212">
    <w:name w:val="BD5BF7218FBC4021B8ABC71E585C6212"/>
    <w:rsid w:val="00F6663B"/>
  </w:style>
  <w:style w:type="paragraph" w:customStyle="1" w:styleId="4CCCB0E904FC4A98B2FD96B6D1EF4735">
    <w:name w:val="4CCCB0E904FC4A98B2FD96B6D1EF4735"/>
    <w:rsid w:val="00F6663B"/>
  </w:style>
  <w:style w:type="paragraph" w:customStyle="1" w:styleId="DA205F56D1944C3F9A144398DD96062A">
    <w:name w:val="DA205F56D1944C3F9A144398DD96062A"/>
    <w:rsid w:val="00F6663B"/>
  </w:style>
  <w:style w:type="paragraph" w:customStyle="1" w:styleId="B15F3CB7ED23417C9F425A651FF96D4C">
    <w:name w:val="B15F3CB7ED23417C9F425A651FF96D4C"/>
    <w:rsid w:val="00F6663B"/>
  </w:style>
  <w:style w:type="paragraph" w:customStyle="1" w:styleId="0912E136BE4941B2877F54055D7D3643">
    <w:name w:val="0912E136BE4941B2877F54055D7D3643"/>
    <w:rsid w:val="00F6663B"/>
  </w:style>
  <w:style w:type="paragraph" w:customStyle="1" w:styleId="AB6F4AFFA1F94EA6AAD70E8F60601C56">
    <w:name w:val="AB6F4AFFA1F94EA6AAD70E8F60601C56"/>
    <w:rsid w:val="00F6663B"/>
  </w:style>
  <w:style w:type="paragraph" w:customStyle="1" w:styleId="C2690A597B4C4C96995E5648C63E5905">
    <w:name w:val="C2690A597B4C4C96995E5648C63E5905"/>
    <w:rsid w:val="00F6663B"/>
  </w:style>
  <w:style w:type="paragraph" w:customStyle="1" w:styleId="16F2FA5A73AC4710A2517B9840EF9276">
    <w:name w:val="16F2FA5A73AC4710A2517B9840EF9276"/>
    <w:rsid w:val="00F666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2020-11-25T00:00:00</HeaderDate>
    <Office/>
    <Dnr>Fi2020/04529</Dnr>
    <ParagrafNr/>
    <DocumentTitle/>
    <VisitingAddress/>
    <Extra1/>
    <Extra2/>
    <Extra3>Michael Rubbestad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8c56e08c-a55e-46a6-a7c6-19ac16ee95a3</RD_Svarsid>
  </documentManagement>
</p:properties>
</file>

<file path=customXml/itemProps1.xml><?xml version="1.0" encoding="utf-8"?>
<ds:datastoreItem xmlns:ds="http://schemas.openxmlformats.org/officeDocument/2006/customXml" ds:itemID="{02E23276-6E89-4B0F-B71E-34947BB771F0}"/>
</file>

<file path=customXml/itemProps2.xml><?xml version="1.0" encoding="utf-8"?>
<ds:datastoreItem xmlns:ds="http://schemas.openxmlformats.org/officeDocument/2006/customXml" ds:itemID="{597147CA-3C02-4AE7-8251-2113C2797024}"/>
</file>

<file path=customXml/itemProps3.xml><?xml version="1.0" encoding="utf-8"?>
<ds:datastoreItem xmlns:ds="http://schemas.openxmlformats.org/officeDocument/2006/customXml" ds:itemID="{A8CC1083-4EE8-4E37-8893-4EBF898B07FC}"/>
</file>

<file path=customXml/itemProps4.xml><?xml version="1.0" encoding="utf-8"?>
<ds:datastoreItem xmlns:ds="http://schemas.openxmlformats.org/officeDocument/2006/customXml" ds:itemID="{A148C5E4-3865-4B00-864D-E8E39F83978F}"/>
</file>

<file path=customXml/itemProps5.xml><?xml version="1.0" encoding="utf-8"?>
<ds:datastoreItem xmlns:ds="http://schemas.openxmlformats.org/officeDocument/2006/customXml" ds:itemID="{12E42029-39E5-4DC7-95A7-6C8FA019EB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474 Kulturmoms.docx</dc:title>
  <dc:subject/>
  <dc:creator/>
  <cp:keywords/>
  <dc:description/>
  <cp:lastModifiedBy/>
  <cp:revision>1</cp:revision>
  <dcterms:created xsi:type="dcterms:W3CDTF">2020-11-25T10:03:00Z</dcterms:created>
  <dcterms:modified xsi:type="dcterms:W3CDTF">2020-11-24T16:03:00Z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