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55CF1D" w14:textId="6085EB99" w:rsidR="0009212F" w:rsidRDefault="007F6ACE" w:rsidP="0009212F">
      <w:pPr>
        <w:pStyle w:val="Rubrik"/>
      </w:pPr>
      <w:bookmarkStart w:id="0" w:name="Start"/>
      <w:bookmarkEnd w:id="0"/>
      <w:r>
        <w:t>Svar på fråga 2020/21:2905 av Maj Karlsson (V)</w:t>
      </w:r>
      <w:r>
        <w:br/>
      </w:r>
      <w:r w:rsidR="00051F43" w:rsidRPr="00051F43">
        <w:t>Skydd för våldsutsatta kvinnor med beroende</w:t>
      </w:r>
    </w:p>
    <w:p w14:paraId="77F78E48" w14:textId="4F73DB78" w:rsidR="0009212F" w:rsidRDefault="0009212F" w:rsidP="0009212F">
      <w:pPr>
        <w:pStyle w:val="Brdtext"/>
      </w:pPr>
      <w:r>
        <w:t>Maj Karlsson har frågat mig vad jag avser att göra för att öka möjligheten för att våldsutsatta kvinnor med missbruks- och beroendeproblematik ska få till</w:t>
      </w:r>
      <w:r w:rsidR="003629FF">
        <w:softHyphen/>
      </w:r>
      <w:r>
        <w:t>gång till stöd och hjälp utifrån sitt skyddsbehov.</w:t>
      </w:r>
    </w:p>
    <w:p w14:paraId="6F1A5F02" w14:textId="76BEDAD3" w:rsidR="0009212F" w:rsidRDefault="0009212F" w:rsidP="0009212F">
      <w:pPr>
        <w:pStyle w:val="Brdtext"/>
      </w:pPr>
      <w:r>
        <w:t>Socialtjänsten har ett särskilt utpekat ansvar för både våldsutsatta och perso</w:t>
      </w:r>
      <w:r w:rsidR="003629FF">
        <w:softHyphen/>
      </w:r>
      <w:r>
        <w:t>ner som lever med missbruks- och beroendeproblematik. Socialtjänsten har ett långtgående ansvar för att stödja och hjälp</w:t>
      </w:r>
      <w:r w:rsidR="00CF0943">
        <w:t>a</w:t>
      </w:r>
      <w:r>
        <w:t xml:space="preserve"> dessa personer även om pro</w:t>
      </w:r>
      <w:r w:rsidR="003629FF">
        <w:softHyphen/>
      </w:r>
      <w:r>
        <w:t xml:space="preserve">blematiken är sammansatt. </w:t>
      </w:r>
    </w:p>
    <w:p w14:paraId="61BBBD7F" w14:textId="2E3FF7FE" w:rsidR="0009212F" w:rsidRDefault="0009212F" w:rsidP="0009212F">
      <w:pPr>
        <w:pStyle w:val="Brdtext"/>
      </w:pPr>
      <w:r>
        <w:t xml:space="preserve">Regeringen har tagit flera initiativ på området. Bland annat fick Socialstyrelsen i uppdrag att under 2021 fortsätta fördela utvecklingsmedel samt tillhandahålla och kvalitetssäkra kompetensstöd för socialtjänstens och hälso- och sjukvårdens arbete mot våld i nära relationer. </w:t>
      </w:r>
      <w:r w:rsidR="00EE4E16">
        <w:t xml:space="preserve">Tillgången till skyddade boende för kvinnor med missbruk- eller beroendeproblematik </w:t>
      </w:r>
      <w:r w:rsidR="008C5C53">
        <w:t>omnämns</w:t>
      </w:r>
      <w:r w:rsidR="00EE4E16">
        <w:t xml:space="preserve"> i regeringens ANDTS-strategi för perioden 2021-2025. </w:t>
      </w:r>
      <w:r>
        <w:t>Regeringen har även beviljat projektansökningar från Sveriges Kommuner och Regioner om arbete för våldsutsatta inklusive särskilt sårbara grupper såsom kvinnor med drogrelaterade problem. Länsstyrelserna har sedan 2021 ett permanent uppdrag att på regional nivå stödja genomförandet av den nat</w:t>
      </w:r>
      <w:r w:rsidR="003629FF">
        <w:softHyphen/>
      </w:r>
      <w:r>
        <w:t>ionella strategin för att förebygga och bekämpa mäns våld mot kvinnor (</w:t>
      </w:r>
      <w:proofErr w:type="spellStart"/>
      <w:r>
        <w:t>skr</w:t>
      </w:r>
      <w:proofErr w:type="spellEnd"/>
      <w:r>
        <w:t>. 2016/17:10), inklusive utvecklingen av stöd och hjälp till våldsutsatta med särskilda behov.</w:t>
      </w:r>
    </w:p>
    <w:p w14:paraId="664A0C58" w14:textId="77777777" w:rsidR="006F51BB" w:rsidRDefault="006F51BB">
      <w:r>
        <w:br w:type="page"/>
      </w:r>
    </w:p>
    <w:p w14:paraId="7A618F05" w14:textId="7F868284" w:rsidR="0009212F" w:rsidRDefault="0009212F" w:rsidP="0009212F">
      <w:pPr>
        <w:pStyle w:val="Brdtext"/>
      </w:pPr>
      <w:r>
        <w:lastRenderedPageBreak/>
        <w:t>Regeringen har också aviserat ett framtagande av ett nytt åtgärdsprogram för arbetet med att förebygga och bekämpa mäns våld mot kvinnor.</w:t>
      </w:r>
    </w:p>
    <w:p w14:paraId="4538A5D0" w14:textId="0BB8A383" w:rsidR="007F6ACE" w:rsidRDefault="007F6ACE" w:rsidP="006A12F1">
      <w:pPr>
        <w:pStyle w:val="Brdtext"/>
      </w:pPr>
      <w:r>
        <w:t xml:space="preserve">Stockholm den </w:t>
      </w:r>
      <w:sdt>
        <w:sdtPr>
          <w:id w:val="-1225218591"/>
          <w:placeholder>
            <w:docPart w:val="8F313E1EC4DD48489497A3DC59E2EB5B"/>
          </w:placeholder>
          <w:dataBinding w:prefixMappings="xmlns:ns0='http://lp/documentinfo/RK' " w:xpath="/ns0:DocumentInfo[1]/ns0:BaseInfo[1]/ns0:HeaderDate[1]" w:storeItemID="{F2EC56AF-F469-448C-8268-D28E75F5C447}"/>
          <w:date w:fullDate="2021-05-26T00:00:00Z">
            <w:dateFormat w:val="d MMMM yyyy"/>
            <w:lid w:val="sv-SE"/>
            <w:storeMappedDataAs w:val="dateTime"/>
            <w:calendar w:val="gregorian"/>
          </w:date>
        </w:sdtPr>
        <w:sdtEndPr/>
        <w:sdtContent>
          <w:r w:rsidR="0009212F">
            <w:t>26 maj 2021</w:t>
          </w:r>
        </w:sdtContent>
      </w:sdt>
    </w:p>
    <w:p w14:paraId="293DF14F" w14:textId="77777777" w:rsidR="007F6ACE" w:rsidRDefault="007F6ACE" w:rsidP="004E7A8F">
      <w:pPr>
        <w:pStyle w:val="Brdtextutanavstnd"/>
      </w:pPr>
    </w:p>
    <w:p w14:paraId="485F27E2" w14:textId="77777777" w:rsidR="007F6ACE" w:rsidRDefault="007F6ACE" w:rsidP="004E7A8F">
      <w:pPr>
        <w:pStyle w:val="Brdtextutanavstnd"/>
      </w:pPr>
    </w:p>
    <w:p w14:paraId="0589EE2F" w14:textId="77777777" w:rsidR="007F6ACE" w:rsidRDefault="007F6ACE" w:rsidP="004E7A8F">
      <w:pPr>
        <w:pStyle w:val="Brdtextutanavstnd"/>
      </w:pPr>
    </w:p>
    <w:p w14:paraId="178335D4" w14:textId="0A42FAA3" w:rsidR="007F6ACE" w:rsidRDefault="007F6ACE" w:rsidP="00422A41">
      <w:pPr>
        <w:pStyle w:val="Brdtext"/>
      </w:pPr>
      <w:r>
        <w:t>Lena Hallengren</w:t>
      </w:r>
    </w:p>
    <w:p w14:paraId="52FCF4FC" w14:textId="4076AB68" w:rsidR="007F6ACE" w:rsidRPr="00DB48AB" w:rsidRDefault="007F6ACE" w:rsidP="00DB48AB">
      <w:pPr>
        <w:pStyle w:val="Brdtext"/>
      </w:pPr>
    </w:p>
    <w:p w14:paraId="09A8A023" w14:textId="5CEEA11D" w:rsidR="007F6ACE" w:rsidRDefault="007F6ACE" w:rsidP="00E96532">
      <w:pPr>
        <w:pStyle w:val="Brdtext"/>
      </w:pPr>
    </w:p>
    <w:sectPr w:rsidR="007F6ACE" w:rsidSect="007F6ACE">
      <w:footerReference w:type="default" r:id="rId15"/>
      <w:headerReference w:type="first" r:id="rId16"/>
      <w:footerReference w:type="first" r:id="rId17"/>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B851A9" w14:textId="77777777" w:rsidR="005B0286" w:rsidRDefault="005B0286" w:rsidP="00A87A54">
      <w:pPr>
        <w:spacing w:after="0" w:line="240" w:lineRule="auto"/>
      </w:pPr>
      <w:r>
        <w:separator/>
      </w:r>
    </w:p>
  </w:endnote>
  <w:endnote w:type="continuationSeparator" w:id="0">
    <w:p w14:paraId="63983881" w14:textId="77777777" w:rsidR="005B0286" w:rsidRDefault="005B028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7F6ACE" w:rsidRPr="00347E11" w14:paraId="3FD8B9A3" w14:textId="77777777" w:rsidTr="008E359A">
      <w:trPr>
        <w:trHeight w:val="227"/>
        <w:jc w:val="right"/>
      </w:trPr>
      <w:tc>
        <w:tcPr>
          <w:tcW w:w="708" w:type="dxa"/>
          <w:vAlign w:val="bottom"/>
        </w:tcPr>
        <w:p w14:paraId="0AB794EB" w14:textId="77777777" w:rsidR="007F6ACE" w:rsidRPr="00B62610" w:rsidRDefault="007F6ACE" w:rsidP="007F6ACE">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7F6ACE" w:rsidRPr="00347E11" w14:paraId="288E9A83" w14:textId="77777777" w:rsidTr="008E359A">
      <w:trPr>
        <w:trHeight w:val="850"/>
        <w:jc w:val="right"/>
      </w:trPr>
      <w:tc>
        <w:tcPr>
          <w:tcW w:w="708" w:type="dxa"/>
          <w:vAlign w:val="bottom"/>
        </w:tcPr>
        <w:p w14:paraId="785679E1" w14:textId="77777777" w:rsidR="007F6ACE" w:rsidRPr="00347E11" w:rsidRDefault="007F6ACE" w:rsidP="007F6ACE">
          <w:pPr>
            <w:pStyle w:val="Sidfot"/>
            <w:spacing w:line="276" w:lineRule="auto"/>
            <w:jc w:val="right"/>
          </w:pPr>
        </w:p>
      </w:tc>
    </w:tr>
  </w:tbl>
  <w:p w14:paraId="01CA4B1E" w14:textId="77777777" w:rsidR="007F6ACE" w:rsidRPr="005606BC" w:rsidRDefault="007F6ACE" w:rsidP="007F6ACE">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A11FB4F" w14:textId="77777777" w:rsidTr="001F4302">
      <w:trPr>
        <w:trHeight w:val="510"/>
      </w:trPr>
      <w:tc>
        <w:tcPr>
          <w:tcW w:w="8525" w:type="dxa"/>
          <w:gridSpan w:val="2"/>
          <w:vAlign w:val="bottom"/>
        </w:tcPr>
        <w:p w14:paraId="27977FE3" w14:textId="77777777" w:rsidR="00347E11" w:rsidRPr="00347E11" w:rsidRDefault="00347E11" w:rsidP="00347E11">
          <w:pPr>
            <w:pStyle w:val="Sidfot"/>
            <w:rPr>
              <w:sz w:val="8"/>
            </w:rPr>
          </w:pPr>
        </w:p>
      </w:tc>
    </w:tr>
    <w:tr w:rsidR="00093408" w:rsidRPr="00EE3C0F" w14:paraId="3B70FE35" w14:textId="77777777" w:rsidTr="00C26068">
      <w:trPr>
        <w:trHeight w:val="227"/>
      </w:trPr>
      <w:tc>
        <w:tcPr>
          <w:tcW w:w="4074" w:type="dxa"/>
        </w:tcPr>
        <w:p w14:paraId="1EE3005C" w14:textId="77777777" w:rsidR="00347E11" w:rsidRPr="00F53AEA" w:rsidRDefault="00347E11" w:rsidP="00C26068">
          <w:pPr>
            <w:pStyle w:val="Sidfot"/>
            <w:spacing w:line="276" w:lineRule="auto"/>
          </w:pPr>
        </w:p>
      </w:tc>
      <w:tc>
        <w:tcPr>
          <w:tcW w:w="4451" w:type="dxa"/>
        </w:tcPr>
        <w:p w14:paraId="05918A3D" w14:textId="77777777" w:rsidR="00093408" w:rsidRPr="00F53AEA" w:rsidRDefault="00093408" w:rsidP="00F53AEA">
          <w:pPr>
            <w:pStyle w:val="Sidfot"/>
            <w:spacing w:line="276" w:lineRule="auto"/>
          </w:pPr>
        </w:p>
      </w:tc>
    </w:tr>
  </w:tbl>
  <w:p w14:paraId="78D50BF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90E82B" w14:textId="77777777" w:rsidR="005B0286" w:rsidRDefault="005B0286" w:rsidP="007F6ACE">
      <w:pPr>
        <w:spacing w:after="0" w:line="240" w:lineRule="auto"/>
      </w:pPr>
      <w:r>
        <w:separator/>
      </w:r>
    </w:p>
  </w:footnote>
  <w:footnote w:type="continuationSeparator" w:id="0">
    <w:p w14:paraId="7FB72FE4" w14:textId="77777777" w:rsidR="005B0286" w:rsidRDefault="005B028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F6ACE" w14:paraId="63B0D0DD" w14:textId="77777777" w:rsidTr="00C93EBA">
      <w:trPr>
        <w:trHeight w:val="227"/>
      </w:trPr>
      <w:tc>
        <w:tcPr>
          <w:tcW w:w="5534" w:type="dxa"/>
        </w:tcPr>
        <w:p w14:paraId="34CFFB68" w14:textId="77777777" w:rsidR="007F6ACE" w:rsidRPr="007D73AB" w:rsidRDefault="007F6ACE">
          <w:pPr>
            <w:pStyle w:val="Sidhuvud"/>
          </w:pPr>
        </w:p>
      </w:tc>
      <w:tc>
        <w:tcPr>
          <w:tcW w:w="3170" w:type="dxa"/>
          <w:vAlign w:val="bottom"/>
        </w:tcPr>
        <w:p w14:paraId="29EC922F" w14:textId="3922C020" w:rsidR="007F6ACE" w:rsidRPr="007D73AB" w:rsidRDefault="007F6ACE" w:rsidP="00340DE0">
          <w:pPr>
            <w:pStyle w:val="Sidhuvud"/>
          </w:pPr>
        </w:p>
      </w:tc>
      <w:tc>
        <w:tcPr>
          <w:tcW w:w="1134" w:type="dxa"/>
        </w:tcPr>
        <w:p w14:paraId="73B0E0E6" w14:textId="77777777" w:rsidR="007F6ACE" w:rsidRDefault="007F6ACE" w:rsidP="005A703A">
          <w:pPr>
            <w:pStyle w:val="Sidhuvud"/>
          </w:pPr>
        </w:p>
      </w:tc>
    </w:tr>
    <w:tr w:rsidR="007F6ACE" w14:paraId="204A16F3" w14:textId="77777777" w:rsidTr="00C93EBA">
      <w:trPr>
        <w:trHeight w:val="1928"/>
      </w:trPr>
      <w:tc>
        <w:tcPr>
          <w:tcW w:w="5534" w:type="dxa"/>
        </w:tcPr>
        <w:p w14:paraId="11498B20" w14:textId="7211F278" w:rsidR="007F6ACE" w:rsidRPr="00340DE0" w:rsidRDefault="007F6ACE" w:rsidP="00340DE0">
          <w:pPr>
            <w:pStyle w:val="Sidhuvud"/>
          </w:pPr>
          <w:r>
            <w:rPr>
              <w:noProof/>
            </w:rPr>
            <w:drawing>
              <wp:inline distT="0" distB="0" distL="0" distR="0" wp14:anchorId="358FEB7E" wp14:editId="2D965209">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4D6B0020" w14:textId="55AB28AF" w:rsidR="007F6ACE" w:rsidRPr="00710A6C" w:rsidRDefault="007F6ACE" w:rsidP="00EE3C0F">
          <w:pPr>
            <w:pStyle w:val="Sidhuvud"/>
            <w:rPr>
              <w:b/>
            </w:rPr>
          </w:pPr>
        </w:p>
        <w:p w14:paraId="1CF099A1" w14:textId="0531574E" w:rsidR="007F6ACE" w:rsidRDefault="007F6ACE" w:rsidP="00EE3C0F">
          <w:pPr>
            <w:pStyle w:val="Sidhuvud"/>
          </w:pPr>
        </w:p>
        <w:p w14:paraId="55426C56" w14:textId="50EF1058" w:rsidR="007F6ACE" w:rsidRDefault="007F6ACE" w:rsidP="00EE3C0F">
          <w:pPr>
            <w:pStyle w:val="Sidhuvud"/>
          </w:pPr>
        </w:p>
        <w:p w14:paraId="7042F794" w14:textId="77777777" w:rsidR="007F6ACE" w:rsidRDefault="007F6ACE" w:rsidP="00EE3C0F">
          <w:pPr>
            <w:pStyle w:val="Sidhuvud"/>
          </w:pPr>
        </w:p>
        <w:sdt>
          <w:sdtPr>
            <w:alias w:val="Dnr"/>
            <w:tag w:val="ccRKShow_Dnr"/>
            <w:id w:val="-829283628"/>
            <w:placeholder>
              <w:docPart w:val="ECFDE8F17B8E4547A02B19EE7F61592D"/>
            </w:placeholder>
            <w:dataBinding w:prefixMappings="xmlns:ns0='http://lp/documentinfo/RK' " w:xpath="/ns0:DocumentInfo[1]/ns0:BaseInfo[1]/ns0:Dnr[1]" w:storeItemID="{F2EC56AF-F469-448C-8268-D28E75F5C447}"/>
            <w:text/>
          </w:sdtPr>
          <w:sdtEndPr/>
          <w:sdtContent>
            <w:p w14:paraId="5420EEE3" w14:textId="6897202B" w:rsidR="007F6ACE" w:rsidRDefault="007F6ACE" w:rsidP="00EE3C0F">
              <w:pPr>
                <w:pStyle w:val="Sidhuvud"/>
              </w:pPr>
              <w:r>
                <w:t>S2021/04434</w:t>
              </w:r>
            </w:p>
          </w:sdtContent>
        </w:sdt>
        <w:sdt>
          <w:sdtPr>
            <w:alias w:val="DocNumber"/>
            <w:tag w:val="DocNumber"/>
            <w:id w:val="1726028884"/>
            <w:placeholder>
              <w:docPart w:val="89CFA80BCBC748A5ACC49C3A34EFC809"/>
            </w:placeholder>
            <w:showingPlcHdr/>
            <w:dataBinding w:prefixMappings="xmlns:ns0='http://lp/documentinfo/RK' " w:xpath="/ns0:DocumentInfo[1]/ns0:BaseInfo[1]/ns0:DocNumber[1]" w:storeItemID="{F2EC56AF-F469-448C-8268-D28E75F5C447}"/>
            <w:text/>
          </w:sdtPr>
          <w:sdtEndPr/>
          <w:sdtContent>
            <w:p w14:paraId="0E7959B4" w14:textId="77777777" w:rsidR="007F6ACE" w:rsidRDefault="007F6ACE" w:rsidP="00EE3C0F">
              <w:pPr>
                <w:pStyle w:val="Sidhuvud"/>
              </w:pPr>
              <w:r>
                <w:rPr>
                  <w:rStyle w:val="Platshllartext"/>
                </w:rPr>
                <w:t xml:space="preserve"> </w:t>
              </w:r>
            </w:p>
          </w:sdtContent>
        </w:sdt>
        <w:p w14:paraId="6072FCB2" w14:textId="77777777" w:rsidR="007F6ACE" w:rsidRDefault="007F6ACE" w:rsidP="00EE3C0F">
          <w:pPr>
            <w:pStyle w:val="Sidhuvud"/>
          </w:pPr>
        </w:p>
      </w:tc>
      <w:tc>
        <w:tcPr>
          <w:tcW w:w="1134" w:type="dxa"/>
        </w:tcPr>
        <w:p w14:paraId="36551C3F" w14:textId="688C9EA5" w:rsidR="007F6ACE" w:rsidRDefault="007F6ACE" w:rsidP="0094502D">
          <w:pPr>
            <w:pStyle w:val="Sidhuvud"/>
          </w:pPr>
        </w:p>
        <w:p w14:paraId="7A295FB8" w14:textId="24D86A4F" w:rsidR="007F6ACE" w:rsidRPr="0094502D" w:rsidRDefault="007F6ACE" w:rsidP="00EC71A6">
          <w:pPr>
            <w:pStyle w:val="Sidhuvud"/>
          </w:pPr>
        </w:p>
      </w:tc>
    </w:tr>
    <w:tr w:rsidR="007F6ACE" w14:paraId="06058B21" w14:textId="77777777" w:rsidTr="00C93EBA">
      <w:trPr>
        <w:trHeight w:val="2268"/>
      </w:trPr>
      <w:sdt>
        <w:sdtPr>
          <w:rPr>
            <w:b/>
          </w:rPr>
          <w:alias w:val="SenderText"/>
          <w:tag w:val="ccRKShow_SenderText"/>
          <w:id w:val="1374046025"/>
          <w:placeholder>
            <w:docPart w:val="488843EDA4BC4530AF45BCC7127B0F8B"/>
          </w:placeholder>
        </w:sdtPr>
        <w:sdtEndPr>
          <w:rPr>
            <w:b w:val="0"/>
          </w:rPr>
        </w:sdtEndPr>
        <w:sdtContent>
          <w:tc>
            <w:tcPr>
              <w:tcW w:w="5534" w:type="dxa"/>
              <w:tcMar>
                <w:right w:w="1134" w:type="dxa"/>
              </w:tcMar>
            </w:tcPr>
            <w:p w14:paraId="3CFC5DFE" w14:textId="77777777" w:rsidR="007F6ACE" w:rsidRPr="007F6ACE" w:rsidRDefault="007F6ACE" w:rsidP="00340DE0">
              <w:pPr>
                <w:pStyle w:val="Sidhuvud"/>
                <w:rPr>
                  <w:b/>
                </w:rPr>
              </w:pPr>
              <w:r w:rsidRPr="007F6ACE">
                <w:rPr>
                  <w:b/>
                </w:rPr>
                <w:t>Socialdepartementet</w:t>
              </w:r>
            </w:p>
            <w:p w14:paraId="555F1A8E" w14:textId="5837B7F7" w:rsidR="007F6ACE" w:rsidRPr="00340DE0" w:rsidRDefault="007F6ACE" w:rsidP="00340DE0">
              <w:pPr>
                <w:pStyle w:val="Sidhuvud"/>
              </w:pPr>
              <w:r w:rsidRPr="007F6ACE">
                <w:t>Socialministern</w:t>
              </w:r>
            </w:p>
          </w:tc>
        </w:sdtContent>
      </w:sdt>
      <w:sdt>
        <w:sdtPr>
          <w:alias w:val="Recipient"/>
          <w:tag w:val="ccRKShow_Recipient"/>
          <w:id w:val="-28344517"/>
          <w:placeholder>
            <w:docPart w:val="DEDD292DA45945EBAA1902545296F37D"/>
          </w:placeholder>
          <w:dataBinding w:prefixMappings="xmlns:ns0='http://lp/documentinfo/RK' " w:xpath="/ns0:DocumentInfo[1]/ns0:BaseInfo[1]/ns0:Recipient[1]" w:storeItemID="{F2EC56AF-F469-448C-8268-D28E75F5C447}"/>
          <w:text w:multiLine="1"/>
        </w:sdtPr>
        <w:sdtEndPr/>
        <w:sdtContent>
          <w:tc>
            <w:tcPr>
              <w:tcW w:w="3170" w:type="dxa"/>
            </w:tcPr>
            <w:p w14:paraId="3C8A8EDB" w14:textId="180FE9DF" w:rsidR="007F6ACE" w:rsidRDefault="007F6ACE" w:rsidP="00547B89">
              <w:pPr>
                <w:pStyle w:val="Sidhuvud"/>
              </w:pPr>
              <w:r>
                <w:t>Till riksdagen</w:t>
              </w:r>
            </w:p>
          </w:tc>
        </w:sdtContent>
      </w:sdt>
      <w:tc>
        <w:tcPr>
          <w:tcW w:w="1134" w:type="dxa"/>
        </w:tcPr>
        <w:p w14:paraId="2A973629" w14:textId="77777777" w:rsidR="007F6ACE" w:rsidRDefault="007F6ACE" w:rsidP="003E6020">
          <w:pPr>
            <w:pStyle w:val="Sidhuvud"/>
          </w:pPr>
        </w:p>
      </w:tc>
    </w:tr>
  </w:tbl>
  <w:p w14:paraId="05A4121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ACE"/>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1F43"/>
    <w:rsid w:val="00053CAA"/>
    <w:rsid w:val="00057FE0"/>
    <w:rsid w:val="000620FD"/>
    <w:rsid w:val="00063DCB"/>
    <w:rsid w:val="00066BC9"/>
    <w:rsid w:val="0007033C"/>
    <w:rsid w:val="00072FFC"/>
    <w:rsid w:val="00073B75"/>
    <w:rsid w:val="000757FC"/>
    <w:rsid w:val="000862E0"/>
    <w:rsid w:val="000873C3"/>
    <w:rsid w:val="0009212F"/>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011F"/>
    <w:rsid w:val="00113168"/>
    <w:rsid w:val="0011413E"/>
    <w:rsid w:val="00115305"/>
    <w:rsid w:val="0012033A"/>
    <w:rsid w:val="00121002"/>
    <w:rsid w:val="00122D16"/>
    <w:rsid w:val="00125B5E"/>
    <w:rsid w:val="00126E6B"/>
    <w:rsid w:val="00130EC3"/>
    <w:rsid w:val="001331B1"/>
    <w:rsid w:val="00134837"/>
    <w:rsid w:val="00135111"/>
    <w:rsid w:val="001428E2"/>
    <w:rsid w:val="00163405"/>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29FF"/>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0286"/>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1ABB"/>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F2588"/>
    <w:rsid w:val="006F51BB"/>
    <w:rsid w:val="00710A6C"/>
    <w:rsid w:val="00710D98"/>
    <w:rsid w:val="00711CE9"/>
    <w:rsid w:val="00712266"/>
    <w:rsid w:val="00712593"/>
    <w:rsid w:val="00712D82"/>
    <w:rsid w:val="007171AB"/>
    <w:rsid w:val="007213D0"/>
    <w:rsid w:val="00732599"/>
    <w:rsid w:val="00743E09"/>
    <w:rsid w:val="00744FCC"/>
    <w:rsid w:val="00750C93"/>
    <w:rsid w:val="00751CF4"/>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7F6ACE"/>
    <w:rsid w:val="0080228F"/>
    <w:rsid w:val="00804C1B"/>
    <w:rsid w:val="008178E6"/>
    <w:rsid w:val="0082249C"/>
    <w:rsid w:val="00830B7B"/>
    <w:rsid w:val="00832661"/>
    <w:rsid w:val="008349AA"/>
    <w:rsid w:val="00835BA6"/>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5C53"/>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66BD4"/>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0040"/>
    <w:rsid w:val="00B517E1"/>
    <w:rsid w:val="00B55E70"/>
    <w:rsid w:val="00B60238"/>
    <w:rsid w:val="00B64962"/>
    <w:rsid w:val="00B66AC0"/>
    <w:rsid w:val="00B70907"/>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55C00"/>
    <w:rsid w:val="00C63EC4"/>
    <w:rsid w:val="00C64CD9"/>
    <w:rsid w:val="00C670F8"/>
    <w:rsid w:val="00C80AD4"/>
    <w:rsid w:val="00C8707E"/>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0943"/>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4E16"/>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60501A"/>
  <w15:docId w15:val="{DEDCF281-8284-409F-9571-2A5452642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7F6ACE"/>
  </w:style>
  <w:style w:type="paragraph" w:styleId="Rubrik1">
    <w:name w:val="heading 1"/>
    <w:basedOn w:val="Brdtext"/>
    <w:next w:val="Brdtext"/>
    <w:link w:val="Rubrik1Char"/>
    <w:uiPriority w:val="1"/>
    <w:qFormat/>
    <w:rsid w:val="007F6ACE"/>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9"/>
    <w:qFormat/>
    <w:rsid w:val="007F6ACE"/>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7F6ACE"/>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7F6ACE"/>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7F6ACE"/>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7F6ACE"/>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7F6ACE"/>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7F6AC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7F6AC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7F6ACE"/>
    <w:pPr>
      <w:tabs>
        <w:tab w:val="left" w:pos="1701"/>
        <w:tab w:val="left" w:pos="3600"/>
        <w:tab w:val="left" w:pos="5387"/>
      </w:tabs>
    </w:pPr>
  </w:style>
  <w:style w:type="character" w:customStyle="1" w:styleId="BrdtextChar">
    <w:name w:val="Brödtext Char"/>
    <w:basedOn w:val="Standardstycketeckensnitt"/>
    <w:link w:val="Brdtext"/>
    <w:rsid w:val="007F6ACE"/>
  </w:style>
  <w:style w:type="paragraph" w:styleId="Brdtextmedindrag">
    <w:name w:val="Body Text Indent"/>
    <w:basedOn w:val="Normal"/>
    <w:link w:val="BrdtextmedindragChar"/>
    <w:qFormat/>
    <w:rsid w:val="007F6ACE"/>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7F6ACE"/>
  </w:style>
  <w:style w:type="character" w:customStyle="1" w:styleId="Rubrik1Char">
    <w:name w:val="Rubrik 1 Char"/>
    <w:basedOn w:val="Standardstycketeckensnitt"/>
    <w:link w:val="Rubrik1"/>
    <w:uiPriority w:val="1"/>
    <w:rsid w:val="007F6ACE"/>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7F6ACE"/>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7F6ACE"/>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9"/>
    <w:rsid w:val="007F6ACE"/>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7F6ACE"/>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7F6ACE"/>
    <w:pPr>
      <w:numPr>
        <w:numId w:val="0"/>
      </w:numPr>
    </w:pPr>
  </w:style>
  <w:style w:type="paragraph" w:customStyle="1" w:styleId="Rubrik2utannumrering">
    <w:name w:val="Rubrik 2 utan numrering"/>
    <w:basedOn w:val="Rubrik2"/>
    <w:next w:val="Brdtext"/>
    <w:uiPriority w:val="1"/>
    <w:qFormat/>
    <w:rsid w:val="007F6ACE"/>
    <w:pPr>
      <w:numPr>
        <w:ilvl w:val="0"/>
        <w:numId w:val="0"/>
      </w:numPr>
    </w:pPr>
  </w:style>
  <w:style w:type="paragraph" w:customStyle="1" w:styleId="Rubrik3utannumrering">
    <w:name w:val="Rubrik 3 utan numrering"/>
    <w:basedOn w:val="Rubrik3"/>
    <w:next w:val="Brdtext"/>
    <w:uiPriority w:val="1"/>
    <w:qFormat/>
    <w:rsid w:val="007F6ACE"/>
    <w:pPr>
      <w:numPr>
        <w:ilvl w:val="0"/>
        <w:numId w:val="0"/>
      </w:numPr>
    </w:pPr>
  </w:style>
  <w:style w:type="character" w:customStyle="1" w:styleId="Rubrik4Char">
    <w:name w:val="Rubrik 4 Char"/>
    <w:basedOn w:val="Standardstycketeckensnitt"/>
    <w:link w:val="Rubrik4"/>
    <w:uiPriority w:val="1"/>
    <w:rsid w:val="007F6ACE"/>
    <w:rPr>
      <w:rFonts w:asciiTheme="majorHAnsi" w:eastAsiaTheme="majorEastAsia" w:hAnsiTheme="majorHAnsi" w:cstheme="majorBidi"/>
      <w:b/>
      <w:iCs/>
      <w:sz w:val="20"/>
    </w:rPr>
  </w:style>
  <w:style w:type="paragraph" w:customStyle="1" w:styleId="Brdtextutanavstnd">
    <w:name w:val="Brödtext utan avstånd"/>
    <w:basedOn w:val="Normal"/>
    <w:qFormat/>
    <w:rsid w:val="007F6ACE"/>
    <w:pPr>
      <w:tabs>
        <w:tab w:val="left" w:pos="1701"/>
        <w:tab w:val="left" w:pos="3600"/>
        <w:tab w:val="left" w:pos="5387"/>
      </w:tabs>
      <w:spacing w:after="0"/>
    </w:pPr>
  </w:style>
  <w:style w:type="paragraph" w:customStyle="1" w:styleId="Bildtext">
    <w:name w:val="Bildtext"/>
    <w:basedOn w:val="Brdtext"/>
    <w:next w:val="Brdtext"/>
    <w:uiPriority w:val="2"/>
    <w:qFormat/>
    <w:rsid w:val="007F6ACE"/>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7F6ACE"/>
    <w:pPr>
      <w:numPr>
        <w:ilvl w:val="0"/>
        <w:numId w:val="0"/>
      </w:numPr>
    </w:pPr>
  </w:style>
  <w:style w:type="paragraph" w:customStyle="1" w:styleId="Rubrik5utannumrering">
    <w:name w:val="Rubrik 5 utan numrering"/>
    <w:basedOn w:val="Rubrik5"/>
    <w:next w:val="Brdtext"/>
    <w:uiPriority w:val="1"/>
    <w:qFormat/>
    <w:rsid w:val="007F6ACE"/>
  </w:style>
  <w:style w:type="paragraph" w:styleId="Beskrivning">
    <w:name w:val="caption"/>
    <w:basedOn w:val="Bildtext"/>
    <w:next w:val="Normal"/>
    <w:uiPriority w:val="35"/>
    <w:semiHidden/>
    <w:qFormat/>
    <w:rsid w:val="007F6ACE"/>
    <w:rPr>
      <w:iCs/>
      <w:szCs w:val="18"/>
    </w:rPr>
  </w:style>
  <w:style w:type="character" w:customStyle="1" w:styleId="Rubrik5Char">
    <w:name w:val="Rubrik 5 Char"/>
    <w:basedOn w:val="Standardstycketeckensnitt"/>
    <w:link w:val="Rubrik5"/>
    <w:uiPriority w:val="1"/>
    <w:rsid w:val="007F6ACE"/>
    <w:rPr>
      <w:rFonts w:asciiTheme="majorHAnsi" w:eastAsiaTheme="majorEastAsia" w:hAnsiTheme="majorHAnsi" w:cstheme="majorBidi"/>
      <w:sz w:val="20"/>
    </w:rPr>
  </w:style>
  <w:style w:type="numbering" w:customStyle="1" w:styleId="RKNumreraderubriker">
    <w:name w:val="RK Numrerade rubriker"/>
    <w:uiPriority w:val="99"/>
    <w:rsid w:val="007F6ACE"/>
    <w:pPr>
      <w:numPr>
        <w:numId w:val="1"/>
      </w:numPr>
    </w:pPr>
  </w:style>
  <w:style w:type="paragraph" w:customStyle="1" w:styleId="Klla">
    <w:name w:val="Källa"/>
    <w:basedOn w:val="Bildtext"/>
    <w:next w:val="Brdtext"/>
    <w:uiPriority w:val="2"/>
    <w:qFormat/>
    <w:rsid w:val="007F6ACE"/>
  </w:style>
  <w:style w:type="paragraph" w:styleId="Sidhuvud">
    <w:name w:val="header"/>
    <w:basedOn w:val="Normal"/>
    <w:link w:val="SidhuvudChar"/>
    <w:uiPriority w:val="99"/>
    <w:rsid w:val="007F6ACE"/>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7F6ACE"/>
    <w:rPr>
      <w:rFonts w:asciiTheme="majorHAnsi" w:hAnsiTheme="majorHAnsi"/>
      <w:sz w:val="19"/>
    </w:rPr>
  </w:style>
  <w:style w:type="paragraph" w:styleId="Sidfot">
    <w:name w:val="footer"/>
    <w:basedOn w:val="Normal"/>
    <w:link w:val="SidfotChar"/>
    <w:uiPriority w:val="99"/>
    <w:semiHidden/>
    <w:rsid w:val="007F6ACE"/>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7F6ACE"/>
    <w:rPr>
      <w:rFonts w:asciiTheme="majorHAnsi" w:hAnsiTheme="majorHAnsi"/>
      <w:sz w:val="16"/>
    </w:rPr>
  </w:style>
  <w:style w:type="paragraph" w:styleId="Innehll2">
    <w:name w:val="toc 2"/>
    <w:basedOn w:val="Normal"/>
    <w:next w:val="Brdtext"/>
    <w:uiPriority w:val="28"/>
    <w:semiHidden/>
    <w:rsid w:val="007F6ACE"/>
    <w:pPr>
      <w:tabs>
        <w:tab w:val="right" w:leader="dot" w:pos="7371"/>
      </w:tabs>
      <w:spacing w:after="0" w:line="240" w:lineRule="auto"/>
    </w:pPr>
  </w:style>
  <w:style w:type="character" w:styleId="Sidnummer">
    <w:name w:val="page number"/>
    <w:basedOn w:val="SidfotChar"/>
    <w:uiPriority w:val="99"/>
    <w:semiHidden/>
    <w:rsid w:val="007F6ACE"/>
    <w:rPr>
      <w:rFonts w:asciiTheme="majorHAnsi" w:hAnsiTheme="majorHAnsi"/>
      <w:sz w:val="17"/>
    </w:rPr>
  </w:style>
  <w:style w:type="paragraph" w:styleId="Innehll1">
    <w:name w:val="toc 1"/>
    <w:basedOn w:val="Normal"/>
    <w:next w:val="Brdtext"/>
    <w:uiPriority w:val="28"/>
    <w:semiHidden/>
    <w:rsid w:val="007F6ACE"/>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7F6ACE"/>
    <w:pPr>
      <w:tabs>
        <w:tab w:val="right" w:leader="dot" w:pos="7371"/>
      </w:tabs>
      <w:spacing w:after="0" w:line="240" w:lineRule="auto"/>
      <w:ind w:left="284"/>
    </w:pPr>
  </w:style>
  <w:style w:type="character" w:styleId="Hyperlnk">
    <w:name w:val="Hyperlink"/>
    <w:basedOn w:val="Standardstycketeckensnitt"/>
    <w:uiPriority w:val="99"/>
    <w:rsid w:val="007F6ACE"/>
    <w:rPr>
      <w:noProof w:val="0"/>
      <w:color w:val="0563C1" w:themeColor="hyperlink"/>
      <w:u w:val="single"/>
    </w:rPr>
  </w:style>
  <w:style w:type="paragraph" w:styleId="Innehllsfrteckningsrubrik">
    <w:name w:val="TOC Heading"/>
    <w:basedOn w:val="Rubrik1utannumrering"/>
    <w:next w:val="Normal"/>
    <w:uiPriority w:val="39"/>
    <w:semiHidden/>
    <w:qFormat/>
    <w:rsid w:val="007F6ACE"/>
    <w:pPr>
      <w:outlineLvl w:val="9"/>
    </w:pPr>
  </w:style>
  <w:style w:type="table" w:styleId="Tabellrutnt">
    <w:name w:val="Table Grid"/>
    <w:aliases w:val="Ärendeförteckning"/>
    <w:basedOn w:val="Normaltabell"/>
    <w:uiPriority w:val="39"/>
    <w:rsid w:val="007F6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7F6ACE"/>
    <w:pPr>
      <w:spacing w:after="0"/>
    </w:pPr>
    <w:rPr>
      <w:szCs w:val="20"/>
    </w:rPr>
  </w:style>
  <w:style w:type="character" w:customStyle="1" w:styleId="FotnotstextChar">
    <w:name w:val="Fotnotstext Char"/>
    <w:basedOn w:val="Standardstycketeckensnitt"/>
    <w:link w:val="Fotnotstext"/>
    <w:uiPriority w:val="99"/>
    <w:semiHidden/>
    <w:rsid w:val="007F6ACE"/>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7F6ACE"/>
    <w:rPr>
      <w:noProof w:val="0"/>
      <w:vertAlign w:val="superscript"/>
    </w:rPr>
  </w:style>
  <w:style w:type="paragraph" w:styleId="Numreradlista">
    <w:name w:val="List Number"/>
    <w:basedOn w:val="Normal"/>
    <w:uiPriority w:val="6"/>
    <w:rsid w:val="007F6ACE"/>
    <w:pPr>
      <w:numPr>
        <w:numId w:val="36"/>
      </w:numPr>
      <w:spacing w:after="100"/>
    </w:pPr>
  </w:style>
  <w:style w:type="paragraph" w:styleId="Numreradlista2">
    <w:name w:val="List Number 2"/>
    <w:basedOn w:val="Normal"/>
    <w:uiPriority w:val="6"/>
    <w:rsid w:val="007F6ACE"/>
    <w:pPr>
      <w:numPr>
        <w:ilvl w:val="1"/>
        <w:numId w:val="36"/>
      </w:numPr>
      <w:spacing w:after="100"/>
      <w:contextualSpacing/>
    </w:pPr>
  </w:style>
  <w:style w:type="paragraph" w:styleId="Punktlista">
    <w:name w:val="List Bullet"/>
    <w:basedOn w:val="Normal"/>
    <w:uiPriority w:val="6"/>
    <w:rsid w:val="007F6ACE"/>
    <w:pPr>
      <w:numPr>
        <w:numId w:val="28"/>
      </w:numPr>
      <w:spacing w:after="100"/>
      <w:contextualSpacing/>
    </w:pPr>
  </w:style>
  <w:style w:type="paragraph" w:styleId="Punktlista2">
    <w:name w:val="List Bullet 2"/>
    <w:basedOn w:val="Normal"/>
    <w:uiPriority w:val="6"/>
    <w:rsid w:val="007F6ACE"/>
    <w:pPr>
      <w:numPr>
        <w:ilvl w:val="1"/>
        <w:numId w:val="28"/>
      </w:numPr>
      <w:spacing w:after="100"/>
      <w:ind w:left="850" w:hanging="425"/>
      <w:contextualSpacing/>
    </w:pPr>
  </w:style>
  <w:style w:type="numbering" w:customStyle="1" w:styleId="RKNumreradlista">
    <w:name w:val="RK Numrerad lista"/>
    <w:uiPriority w:val="99"/>
    <w:rsid w:val="007F6ACE"/>
    <w:pPr>
      <w:numPr>
        <w:numId w:val="7"/>
      </w:numPr>
    </w:pPr>
  </w:style>
  <w:style w:type="paragraph" w:customStyle="1" w:styleId="Strecklista">
    <w:name w:val="Strecklista"/>
    <w:basedOn w:val="Punktlista"/>
    <w:uiPriority w:val="6"/>
    <w:qFormat/>
    <w:rsid w:val="007F6ACE"/>
    <w:pPr>
      <w:numPr>
        <w:numId w:val="34"/>
      </w:numPr>
    </w:pPr>
  </w:style>
  <w:style w:type="numbering" w:customStyle="1" w:styleId="RKPunktlista">
    <w:name w:val="RK Punktlista"/>
    <w:uiPriority w:val="99"/>
    <w:rsid w:val="007F6ACE"/>
    <w:pPr>
      <w:numPr>
        <w:numId w:val="14"/>
      </w:numPr>
    </w:pPr>
  </w:style>
  <w:style w:type="paragraph" w:customStyle="1" w:styleId="Strecklista2">
    <w:name w:val="Strecklista 2"/>
    <w:basedOn w:val="Strecklista"/>
    <w:uiPriority w:val="6"/>
    <w:semiHidden/>
    <w:qFormat/>
    <w:rsid w:val="007F6ACE"/>
    <w:pPr>
      <w:numPr>
        <w:ilvl w:val="1"/>
      </w:numPr>
    </w:pPr>
  </w:style>
  <w:style w:type="numbering" w:customStyle="1" w:styleId="Strecklistan">
    <w:name w:val="Strecklistan"/>
    <w:uiPriority w:val="99"/>
    <w:rsid w:val="007F6ACE"/>
    <w:pPr>
      <w:numPr>
        <w:numId w:val="18"/>
      </w:numPr>
    </w:pPr>
  </w:style>
  <w:style w:type="character" w:styleId="Platshllartext">
    <w:name w:val="Placeholder Text"/>
    <w:basedOn w:val="Standardstycketeckensnitt"/>
    <w:uiPriority w:val="99"/>
    <w:semiHidden/>
    <w:rsid w:val="007F6ACE"/>
    <w:rPr>
      <w:noProof w:val="0"/>
      <w:color w:val="808080"/>
    </w:rPr>
  </w:style>
  <w:style w:type="paragraph" w:styleId="Numreradlista3">
    <w:name w:val="List Number 3"/>
    <w:basedOn w:val="Normal"/>
    <w:uiPriority w:val="6"/>
    <w:rsid w:val="007F6ACE"/>
    <w:pPr>
      <w:numPr>
        <w:ilvl w:val="2"/>
        <w:numId w:val="36"/>
      </w:numPr>
      <w:spacing w:after="100"/>
      <w:contextualSpacing/>
    </w:pPr>
  </w:style>
  <w:style w:type="paragraph" w:customStyle="1" w:styleId="Strecklista3">
    <w:name w:val="Strecklista 3"/>
    <w:basedOn w:val="Brdtext"/>
    <w:uiPriority w:val="6"/>
    <w:semiHidden/>
    <w:qFormat/>
    <w:rsid w:val="007F6ACE"/>
    <w:pPr>
      <w:numPr>
        <w:ilvl w:val="2"/>
        <w:numId w:val="34"/>
      </w:numPr>
      <w:spacing w:after="100"/>
    </w:pPr>
  </w:style>
  <w:style w:type="paragraph" w:styleId="Punktlista3">
    <w:name w:val="List Bullet 3"/>
    <w:basedOn w:val="Normal"/>
    <w:uiPriority w:val="6"/>
    <w:rsid w:val="007F6ACE"/>
    <w:pPr>
      <w:numPr>
        <w:ilvl w:val="2"/>
        <w:numId w:val="28"/>
      </w:numPr>
      <w:spacing w:after="100"/>
      <w:contextualSpacing/>
    </w:pPr>
  </w:style>
  <w:style w:type="paragraph" w:customStyle="1" w:styleId="Brdtextmedram">
    <w:name w:val="Brödtext med ram"/>
    <w:basedOn w:val="Brdtext"/>
    <w:qFormat/>
    <w:rsid w:val="007F6ACE"/>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7F6ACE"/>
    <w:rPr>
      <w:rFonts w:ascii="Calibri" w:hAnsi="Calibri" w:cs="Calibri"/>
      <w:sz w:val="16"/>
    </w:rPr>
  </w:style>
  <w:style w:type="character" w:customStyle="1" w:styleId="DocNrChar">
    <w:name w:val="DocNr Char"/>
    <w:basedOn w:val="Standardstycketeckensnitt"/>
    <w:link w:val="DocNr"/>
    <w:semiHidden/>
    <w:rsid w:val="007F6ACE"/>
    <w:rPr>
      <w:rFonts w:ascii="Calibri" w:hAnsi="Calibri" w:cs="Calibri"/>
      <w:sz w:val="16"/>
    </w:rPr>
  </w:style>
  <w:style w:type="paragraph" w:customStyle="1" w:styleId="RKnormal">
    <w:name w:val="RKnormal"/>
    <w:basedOn w:val="Normal"/>
    <w:semiHidden/>
    <w:rsid w:val="007F6ACE"/>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7F6ACE"/>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7F6ACE"/>
    <w:pPr>
      <w:spacing w:after="0" w:line="240" w:lineRule="auto"/>
    </w:pPr>
  </w:style>
  <w:style w:type="character" w:customStyle="1" w:styleId="AnteckningsrubrikChar">
    <w:name w:val="Anteckningsrubrik Char"/>
    <w:basedOn w:val="Standardstycketeckensnitt"/>
    <w:link w:val="Anteckningsrubrik"/>
    <w:uiPriority w:val="99"/>
    <w:semiHidden/>
    <w:rsid w:val="007F6ACE"/>
  </w:style>
  <w:style w:type="character" w:styleId="AnvndHyperlnk">
    <w:name w:val="FollowedHyperlink"/>
    <w:basedOn w:val="Standardstycketeckensnitt"/>
    <w:uiPriority w:val="99"/>
    <w:semiHidden/>
    <w:unhideWhenUsed/>
    <w:rsid w:val="007F6ACE"/>
    <w:rPr>
      <w:noProof w:val="0"/>
      <w:color w:val="954F72" w:themeColor="followedHyperlink"/>
      <w:u w:val="single"/>
    </w:rPr>
  </w:style>
  <w:style w:type="paragraph" w:styleId="Avslutandetext">
    <w:name w:val="Closing"/>
    <w:basedOn w:val="Normal"/>
    <w:link w:val="AvslutandetextChar"/>
    <w:uiPriority w:val="99"/>
    <w:semiHidden/>
    <w:unhideWhenUsed/>
    <w:rsid w:val="007F6ACE"/>
    <w:pPr>
      <w:spacing w:after="0" w:line="240" w:lineRule="auto"/>
      <w:ind w:left="4252"/>
    </w:pPr>
  </w:style>
  <w:style w:type="character" w:customStyle="1" w:styleId="AvslutandetextChar">
    <w:name w:val="Avslutande text Char"/>
    <w:basedOn w:val="Standardstycketeckensnitt"/>
    <w:link w:val="Avslutandetext"/>
    <w:uiPriority w:val="99"/>
    <w:semiHidden/>
    <w:rsid w:val="007F6ACE"/>
  </w:style>
  <w:style w:type="paragraph" w:styleId="Avsndaradress-brev">
    <w:name w:val="envelope return"/>
    <w:basedOn w:val="Normal"/>
    <w:uiPriority w:val="99"/>
    <w:semiHidden/>
    <w:unhideWhenUsed/>
    <w:rsid w:val="007F6ACE"/>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7F6ACE"/>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F6ACE"/>
    <w:rPr>
      <w:rFonts w:ascii="Segoe UI" w:hAnsi="Segoe UI" w:cs="Segoe UI"/>
      <w:sz w:val="18"/>
      <w:szCs w:val="18"/>
    </w:rPr>
  </w:style>
  <w:style w:type="character" w:styleId="Betoning">
    <w:name w:val="Emphasis"/>
    <w:basedOn w:val="Standardstycketeckensnitt"/>
    <w:uiPriority w:val="20"/>
    <w:semiHidden/>
    <w:qFormat/>
    <w:rsid w:val="007F6ACE"/>
    <w:rPr>
      <w:i/>
      <w:iCs/>
      <w:noProof w:val="0"/>
    </w:rPr>
  </w:style>
  <w:style w:type="character" w:styleId="Bokenstitel">
    <w:name w:val="Book Title"/>
    <w:basedOn w:val="Standardstycketeckensnitt"/>
    <w:uiPriority w:val="33"/>
    <w:semiHidden/>
    <w:qFormat/>
    <w:rsid w:val="007F6ACE"/>
    <w:rPr>
      <w:b/>
      <w:bCs/>
      <w:i/>
      <w:iCs/>
      <w:noProof w:val="0"/>
      <w:spacing w:val="5"/>
    </w:rPr>
  </w:style>
  <w:style w:type="paragraph" w:styleId="Brdtext2">
    <w:name w:val="Body Text 2"/>
    <w:basedOn w:val="Normal"/>
    <w:link w:val="Brdtext2Char"/>
    <w:uiPriority w:val="99"/>
    <w:semiHidden/>
    <w:unhideWhenUsed/>
    <w:rsid w:val="007F6ACE"/>
    <w:pPr>
      <w:spacing w:after="120" w:line="480" w:lineRule="auto"/>
    </w:pPr>
  </w:style>
  <w:style w:type="character" w:customStyle="1" w:styleId="Brdtext2Char">
    <w:name w:val="Brödtext 2 Char"/>
    <w:basedOn w:val="Standardstycketeckensnitt"/>
    <w:link w:val="Brdtext2"/>
    <w:uiPriority w:val="99"/>
    <w:semiHidden/>
    <w:rsid w:val="007F6ACE"/>
  </w:style>
  <w:style w:type="paragraph" w:styleId="Brdtext3">
    <w:name w:val="Body Text 3"/>
    <w:basedOn w:val="Normal"/>
    <w:link w:val="Brdtext3Char"/>
    <w:uiPriority w:val="99"/>
    <w:semiHidden/>
    <w:unhideWhenUsed/>
    <w:rsid w:val="007F6ACE"/>
    <w:pPr>
      <w:spacing w:after="120"/>
    </w:pPr>
    <w:rPr>
      <w:sz w:val="16"/>
      <w:szCs w:val="16"/>
    </w:rPr>
  </w:style>
  <w:style w:type="character" w:customStyle="1" w:styleId="Brdtext3Char">
    <w:name w:val="Brödtext 3 Char"/>
    <w:basedOn w:val="Standardstycketeckensnitt"/>
    <w:link w:val="Brdtext3"/>
    <w:uiPriority w:val="99"/>
    <w:semiHidden/>
    <w:rsid w:val="007F6ACE"/>
    <w:rPr>
      <w:sz w:val="16"/>
      <w:szCs w:val="16"/>
    </w:rPr>
  </w:style>
  <w:style w:type="paragraph" w:styleId="Brdtextmedfrstaindrag">
    <w:name w:val="Body Text First Indent"/>
    <w:basedOn w:val="Brdtext"/>
    <w:link w:val="BrdtextmedfrstaindragChar"/>
    <w:uiPriority w:val="99"/>
    <w:semiHidden/>
    <w:unhideWhenUsed/>
    <w:rsid w:val="007F6ACE"/>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7F6ACE"/>
  </w:style>
  <w:style w:type="paragraph" w:styleId="Brdtextmedfrstaindrag2">
    <w:name w:val="Body Text First Indent 2"/>
    <w:basedOn w:val="Brdtextmedindrag"/>
    <w:link w:val="Brdtextmedfrstaindrag2Char"/>
    <w:uiPriority w:val="99"/>
    <w:semiHidden/>
    <w:unhideWhenUsed/>
    <w:rsid w:val="007F6ACE"/>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7F6ACE"/>
  </w:style>
  <w:style w:type="paragraph" w:styleId="Brdtextmedindrag2">
    <w:name w:val="Body Text Indent 2"/>
    <w:basedOn w:val="Normal"/>
    <w:link w:val="Brdtextmedindrag2Char"/>
    <w:uiPriority w:val="99"/>
    <w:semiHidden/>
    <w:unhideWhenUsed/>
    <w:rsid w:val="007F6ACE"/>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7F6ACE"/>
  </w:style>
  <w:style w:type="paragraph" w:styleId="Brdtextmedindrag3">
    <w:name w:val="Body Text Indent 3"/>
    <w:basedOn w:val="Normal"/>
    <w:link w:val="Brdtextmedindrag3Char"/>
    <w:uiPriority w:val="99"/>
    <w:semiHidden/>
    <w:unhideWhenUsed/>
    <w:rsid w:val="007F6ACE"/>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7F6ACE"/>
    <w:rPr>
      <w:sz w:val="16"/>
      <w:szCs w:val="16"/>
    </w:rPr>
  </w:style>
  <w:style w:type="paragraph" w:styleId="Citat">
    <w:name w:val="Quote"/>
    <w:basedOn w:val="Normal"/>
    <w:next w:val="Normal"/>
    <w:link w:val="CitatChar"/>
    <w:uiPriority w:val="29"/>
    <w:semiHidden/>
    <w:qFormat/>
    <w:rsid w:val="007F6ACE"/>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7F6ACE"/>
    <w:rPr>
      <w:i/>
      <w:iCs/>
      <w:color w:val="404040" w:themeColor="text1" w:themeTint="BF"/>
    </w:rPr>
  </w:style>
  <w:style w:type="paragraph" w:styleId="Citatfrteckning">
    <w:name w:val="table of authorities"/>
    <w:basedOn w:val="Normal"/>
    <w:next w:val="Normal"/>
    <w:uiPriority w:val="99"/>
    <w:semiHidden/>
    <w:unhideWhenUsed/>
    <w:rsid w:val="007F6ACE"/>
    <w:pPr>
      <w:spacing w:after="0"/>
      <w:ind w:left="250" w:hanging="250"/>
    </w:pPr>
  </w:style>
  <w:style w:type="paragraph" w:styleId="Citatfrteckningsrubrik">
    <w:name w:val="toa heading"/>
    <w:basedOn w:val="Normal"/>
    <w:next w:val="Normal"/>
    <w:uiPriority w:val="99"/>
    <w:semiHidden/>
    <w:unhideWhenUsed/>
    <w:rsid w:val="007F6ACE"/>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7F6ACE"/>
  </w:style>
  <w:style w:type="character" w:customStyle="1" w:styleId="DatumChar">
    <w:name w:val="Datum Char"/>
    <w:basedOn w:val="Standardstycketeckensnitt"/>
    <w:link w:val="Datum"/>
    <w:uiPriority w:val="99"/>
    <w:semiHidden/>
    <w:rsid w:val="007F6ACE"/>
  </w:style>
  <w:style w:type="character" w:styleId="Diskretbetoning">
    <w:name w:val="Subtle Emphasis"/>
    <w:basedOn w:val="Standardstycketeckensnitt"/>
    <w:uiPriority w:val="19"/>
    <w:semiHidden/>
    <w:qFormat/>
    <w:rsid w:val="007F6ACE"/>
    <w:rPr>
      <w:i/>
      <w:iCs/>
      <w:noProof w:val="0"/>
      <w:color w:val="404040" w:themeColor="text1" w:themeTint="BF"/>
    </w:rPr>
  </w:style>
  <w:style w:type="character" w:styleId="Diskretreferens">
    <w:name w:val="Subtle Reference"/>
    <w:basedOn w:val="Standardstycketeckensnitt"/>
    <w:uiPriority w:val="31"/>
    <w:semiHidden/>
    <w:qFormat/>
    <w:rsid w:val="007F6ACE"/>
    <w:rPr>
      <w:smallCaps/>
      <w:noProof w:val="0"/>
      <w:color w:val="5A5A5A" w:themeColor="text1" w:themeTint="A5"/>
    </w:rPr>
  </w:style>
  <w:style w:type="table" w:styleId="Diskrettabell1">
    <w:name w:val="Table Subtle 1"/>
    <w:basedOn w:val="Normaltabell"/>
    <w:uiPriority w:val="99"/>
    <w:semiHidden/>
    <w:unhideWhenUsed/>
    <w:rsid w:val="007F6AC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7F6AC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7F6ACE"/>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7F6ACE"/>
    <w:rPr>
      <w:rFonts w:ascii="Segoe UI" w:hAnsi="Segoe UI" w:cs="Segoe UI"/>
      <w:sz w:val="16"/>
      <w:szCs w:val="16"/>
    </w:rPr>
  </w:style>
  <w:style w:type="table" w:styleId="Eleganttabell">
    <w:name w:val="Table Elegant"/>
    <w:basedOn w:val="Normaltabell"/>
    <w:uiPriority w:val="99"/>
    <w:semiHidden/>
    <w:unhideWhenUsed/>
    <w:rsid w:val="007F6AC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7F6AC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7F6AC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7F6AC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7F6ACE"/>
    <w:pPr>
      <w:spacing w:after="0" w:line="240" w:lineRule="auto"/>
    </w:pPr>
  </w:style>
  <w:style w:type="character" w:customStyle="1" w:styleId="E-postsignaturChar">
    <w:name w:val="E-postsignatur Char"/>
    <w:basedOn w:val="Standardstycketeckensnitt"/>
    <w:link w:val="E-postsignatur"/>
    <w:uiPriority w:val="99"/>
    <w:semiHidden/>
    <w:rsid w:val="007F6ACE"/>
  </w:style>
  <w:style w:type="paragraph" w:styleId="Figurfrteckning">
    <w:name w:val="table of figures"/>
    <w:basedOn w:val="Normal"/>
    <w:next w:val="Normal"/>
    <w:uiPriority w:val="99"/>
    <w:semiHidden/>
    <w:unhideWhenUsed/>
    <w:rsid w:val="007F6ACE"/>
    <w:pPr>
      <w:spacing w:after="0"/>
    </w:pPr>
  </w:style>
  <w:style w:type="table" w:styleId="Frgadlista">
    <w:name w:val="Colorful List"/>
    <w:basedOn w:val="Normaltabell"/>
    <w:uiPriority w:val="72"/>
    <w:semiHidden/>
    <w:unhideWhenUsed/>
    <w:rsid w:val="007F6AC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7F6ACE"/>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7F6ACE"/>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7F6ACE"/>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7F6ACE"/>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7F6ACE"/>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7F6ACE"/>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7F6ACE"/>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7F6ACE"/>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7F6ACE"/>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7F6ACE"/>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7F6ACE"/>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7F6ACE"/>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7F6ACE"/>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7F6AC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7F6AC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7F6AC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7F6AC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7F6AC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7F6AC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7F6AC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7F6AC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7F6AC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7F6AC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7F6ACE"/>
    <w:rPr>
      <w:noProof w:val="0"/>
      <w:color w:val="2B579A"/>
      <w:shd w:val="clear" w:color="auto" w:fill="E6E6E6"/>
    </w:rPr>
  </w:style>
  <w:style w:type="paragraph" w:styleId="HTML-adress">
    <w:name w:val="HTML Address"/>
    <w:basedOn w:val="Normal"/>
    <w:link w:val="HTML-adressChar"/>
    <w:uiPriority w:val="99"/>
    <w:semiHidden/>
    <w:unhideWhenUsed/>
    <w:rsid w:val="007F6ACE"/>
    <w:pPr>
      <w:spacing w:after="0" w:line="240" w:lineRule="auto"/>
    </w:pPr>
    <w:rPr>
      <w:i/>
      <w:iCs/>
    </w:rPr>
  </w:style>
  <w:style w:type="character" w:customStyle="1" w:styleId="HTML-adressChar">
    <w:name w:val="HTML - adress Char"/>
    <w:basedOn w:val="Standardstycketeckensnitt"/>
    <w:link w:val="HTML-adress"/>
    <w:uiPriority w:val="99"/>
    <w:semiHidden/>
    <w:rsid w:val="007F6ACE"/>
    <w:rPr>
      <w:i/>
      <w:iCs/>
    </w:rPr>
  </w:style>
  <w:style w:type="character" w:styleId="HTML-akronym">
    <w:name w:val="HTML Acronym"/>
    <w:basedOn w:val="Standardstycketeckensnitt"/>
    <w:uiPriority w:val="99"/>
    <w:semiHidden/>
    <w:unhideWhenUsed/>
    <w:rsid w:val="007F6ACE"/>
    <w:rPr>
      <w:noProof w:val="0"/>
    </w:rPr>
  </w:style>
  <w:style w:type="character" w:styleId="HTML-citat">
    <w:name w:val="HTML Cite"/>
    <w:basedOn w:val="Standardstycketeckensnitt"/>
    <w:uiPriority w:val="99"/>
    <w:semiHidden/>
    <w:unhideWhenUsed/>
    <w:rsid w:val="007F6ACE"/>
    <w:rPr>
      <w:i/>
      <w:iCs/>
      <w:noProof w:val="0"/>
    </w:rPr>
  </w:style>
  <w:style w:type="character" w:styleId="HTML-definition">
    <w:name w:val="HTML Definition"/>
    <w:basedOn w:val="Standardstycketeckensnitt"/>
    <w:uiPriority w:val="99"/>
    <w:semiHidden/>
    <w:unhideWhenUsed/>
    <w:rsid w:val="007F6ACE"/>
    <w:rPr>
      <w:i/>
      <w:iCs/>
      <w:noProof w:val="0"/>
    </w:rPr>
  </w:style>
  <w:style w:type="character" w:styleId="HTML-exempel">
    <w:name w:val="HTML Sample"/>
    <w:basedOn w:val="Standardstycketeckensnitt"/>
    <w:uiPriority w:val="99"/>
    <w:semiHidden/>
    <w:unhideWhenUsed/>
    <w:rsid w:val="007F6ACE"/>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7F6ACE"/>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7F6ACE"/>
    <w:rPr>
      <w:rFonts w:ascii="Consolas" w:hAnsi="Consolas"/>
      <w:sz w:val="20"/>
      <w:szCs w:val="20"/>
    </w:rPr>
  </w:style>
  <w:style w:type="character" w:styleId="HTML-kod">
    <w:name w:val="HTML Code"/>
    <w:basedOn w:val="Standardstycketeckensnitt"/>
    <w:uiPriority w:val="99"/>
    <w:semiHidden/>
    <w:unhideWhenUsed/>
    <w:rsid w:val="007F6ACE"/>
    <w:rPr>
      <w:rFonts w:ascii="Consolas" w:hAnsi="Consolas"/>
      <w:noProof w:val="0"/>
      <w:sz w:val="20"/>
      <w:szCs w:val="20"/>
    </w:rPr>
  </w:style>
  <w:style w:type="character" w:styleId="HTML-skrivmaskin">
    <w:name w:val="HTML Typewriter"/>
    <w:basedOn w:val="Standardstycketeckensnitt"/>
    <w:uiPriority w:val="99"/>
    <w:semiHidden/>
    <w:unhideWhenUsed/>
    <w:rsid w:val="007F6ACE"/>
    <w:rPr>
      <w:rFonts w:ascii="Consolas" w:hAnsi="Consolas"/>
      <w:noProof w:val="0"/>
      <w:sz w:val="20"/>
      <w:szCs w:val="20"/>
    </w:rPr>
  </w:style>
  <w:style w:type="character" w:styleId="HTML-tangentbord">
    <w:name w:val="HTML Keyboard"/>
    <w:basedOn w:val="Standardstycketeckensnitt"/>
    <w:uiPriority w:val="99"/>
    <w:semiHidden/>
    <w:unhideWhenUsed/>
    <w:rsid w:val="007F6ACE"/>
    <w:rPr>
      <w:rFonts w:ascii="Consolas" w:hAnsi="Consolas"/>
      <w:noProof w:val="0"/>
      <w:sz w:val="20"/>
      <w:szCs w:val="20"/>
    </w:rPr>
  </w:style>
  <w:style w:type="character" w:styleId="HTML-variabel">
    <w:name w:val="HTML Variable"/>
    <w:basedOn w:val="Standardstycketeckensnitt"/>
    <w:uiPriority w:val="99"/>
    <w:semiHidden/>
    <w:unhideWhenUsed/>
    <w:rsid w:val="007F6ACE"/>
    <w:rPr>
      <w:i/>
      <w:iCs/>
      <w:noProof w:val="0"/>
    </w:rPr>
  </w:style>
  <w:style w:type="paragraph" w:styleId="Index1">
    <w:name w:val="index 1"/>
    <w:basedOn w:val="Normal"/>
    <w:next w:val="Normal"/>
    <w:autoRedefine/>
    <w:uiPriority w:val="99"/>
    <w:semiHidden/>
    <w:unhideWhenUsed/>
    <w:rsid w:val="007F6ACE"/>
    <w:pPr>
      <w:spacing w:after="0" w:line="240" w:lineRule="auto"/>
      <w:ind w:left="250" w:hanging="250"/>
    </w:pPr>
  </w:style>
  <w:style w:type="paragraph" w:styleId="Index2">
    <w:name w:val="index 2"/>
    <w:basedOn w:val="Normal"/>
    <w:next w:val="Normal"/>
    <w:autoRedefine/>
    <w:uiPriority w:val="99"/>
    <w:semiHidden/>
    <w:unhideWhenUsed/>
    <w:rsid w:val="007F6ACE"/>
    <w:pPr>
      <w:spacing w:after="0" w:line="240" w:lineRule="auto"/>
      <w:ind w:left="500" w:hanging="250"/>
    </w:pPr>
  </w:style>
  <w:style w:type="paragraph" w:styleId="Index3">
    <w:name w:val="index 3"/>
    <w:basedOn w:val="Normal"/>
    <w:next w:val="Normal"/>
    <w:autoRedefine/>
    <w:uiPriority w:val="99"/>
    <w:semiHidden/>
    <w:unhideWhenUsed/>
    <w:rsid w:val="007F6ACE"/>
    <w:pPr>
      <w:spacing w:after="0" w:line="240" w:lineRule="auto"/>
      <w:ind w:left="750" w:hanging="250"/>
    </w:pPr>
  </w:style>
  <w:style w:type="paragraph" w:styleId="Index4">
    <w:name w:val="index 4"/>
    <w:basedOn w:val="Normal"/>
    <w:next w:val="Normal"/>
    <w:autoRedefine/>
    <w:uiPriority w:val="99"/>
    <w:semiHidden/>
    <w:unhideWhenUsed/>
    <w:rsid w:val="007F6ACE"/>
    <w:pPr>
      <w:spacing w:after="0" w:line="240" w:lineRule="auto"/>
      <w:ind w:left="1000" w:hanging="250"/>
    </w:pPr>
  </w:style>
  <w:style w:type="paragraph" w:styleId="Index5">
    <w:name w:val="index 5"/>
    <w:basedOn w:val="Normal"/>
    <w:next w:val="Normal"/>
    <w:autoRedefine/>
    <w:uiPriority w:val="99"/>
    <w:semiHidden/>
    <w:unhideWhenUsed/>
    <w:rsid w:val="007F6ACE"/>
    <w:pPr>
      <w:spacing w:after="0" w:line="240" w:lineRule="auto"/>
      <w:ind w:left="1250" w:hanging="250"/>
    </w:pPr>
  </w:style>
  <w:style w:type="paragraph" w:styleId="Index6">
    <w:name w:val="index 6"/>
    <w:basedOn w:val="Normal"/>
    <w:next w:val="Normal"/>
    <w:autoRedefine/>
    <w:uiPriority w:val="99"/>
    <w:semiHidden/>
    <w:unhideWhenUsed/>
    <w:rsid w:val="007F6ACE"/>
    <w:pPr>
      <w:spacing w:after="0" w:line="240" w:lineRule="auto"/>
      <w:ind w:left="1500" w:hanging="250"/>
    </w:pPr>
  </w:style>
  <w:style w:type="paragraph" w:styleId="Index7">
    <w:name w:val="index 7"/>
    <w:basedOn w:val="Normal"/>
    <w:next w:val="Normal"/>
    <w:autoRedefine/>
    <w:uiPriority w:val="99"/>
    <w:semiHidden/>
    <w:unhideWhenUsed/>
    <w:rsid w:val="007F6ACE"/>
    <w:pPr>
      <w:spacing w:after="0" w:line="240" w:lineRule="auto"/>
      <w:ind w:left="1750" w:hanging="250"/>
    </w:pPr>
  </w:style>
  <w:style w:type="paragraph" w:styleId="Index8">
    <w:name w:val="index 8"/>
    <w:basedOn w:val="Normal"/>
    <w:next w:val="Normal"/>
    <w:autoRedefine/>
    <w:uiPriority w:val="99"/>
    <w:semiHidden/>
    <w:unhideWhenUsed/>
    <w:rsid w:val="007F6ACE"/>
    <w:pPr>
      <w:spacing w:after="0" w:line="240" w:lineRule="auto"/>
      <w:ind w:left="2000" w:hanging="250"/>
    </w:pPr>
  </w:style>
  <w:style w:type="paragraph" w:styleId="Index9">
    <w:name w:val="index 9"/>
    <w:basedOn w:val="Normal"/>
    <w:next w:val="Normal"/>
    <w:autoRedefine/>
    <w:uiPriority w:val="99"/>
    <w:semiHidden/>
    <w:unhideWhenUsed/>
    <w:rsid w:val="007F6ACE"/>
    <w:pPr>
      <w:spacing w:after="0" w:line="240" w:lineRule="auto"/>
      <w:ind w:left="2250" w:hanging="250"/>
    </w:pPr>
  </w:style>
  <w:style w:type="paragraph" w:styleId="Indexrubrik">
    <w:name w:val="index heading"/>
    <w:basedOn w:val="Normal"/>
    <w:next w:val="Index1"/>
    <w:uiPriority w:val="99"/>
    <w:semiHidden/>
    <w:unhideWhenUsed/>
    <w:rsid w:val="007F6ACE"/>
    <w:rPr>
      <w:rFonts w:asciiTheme="majorHAnsi" w:eastAsiaTheme="majorEastAsia" w:hAnsiTheme="majorHAnsi" w:cstheme="majorBidi"/>
      <w:b/>
      <w:bCs/>
    </w:rPr>
  </w:style>
  <w:style w:type="paragraph" w:styleId="Indragetstycke">
    <w:name w:val="Block Text"/>
    <w:basedOn w:val="Normal"/>
    <w:uiPriority w:val="99"/>
    <w:semiHidden/>
    <w:unhideWhenUsed/>
    <w:rsid w:val="007F6ACE"/>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7F6ACE"/>
    <w:pPr>
      <w:spacing w:after="0" w:line="240" w:lineRule="auto"/>
    </w:pPr>
  </w:style>
  <w:style w:type="paragraph" w:styleId="Inledning">
    <w:name w:val="Salutation"/>
    <w:basedOn w:val="Normal"/>
    <w:next w:val="Normal"/>
    <w:link w:val="InledningChar"/>
    <w:uiPriority w:val="99"/>
    <w:semiHidden/>
    <w:unhideWhenUsed/>
    <w:rsid w:val="007F6ACE"/>
  </w:style>
  <w:style w:type="character" w:customStyle="1" w:styleId="InledningChar">
    <w:name w:val="Inledning Char"/>
    <w:basedOn w:val="Standardstycketeckensnitt"/>
    <w:link w:val="Inledning"/>
    <w:uiPriority w:val="99"/>
    <w:semiHidden/>
    <w:rsid w:val="007F6ACE"/>
  </w:style>
  <w:style w:type="paragraph" w:styleId="Innehll4">
    <w:name w:val="toc 4"/>
    <w:basedOn w:val="Normal"/>
    <w:next w:val="Normal"/>
    <w:autoRedefine/>
    <w:uiPriority w:val="39"/>
    <w:semiHidden/>
    <w:unhideWhenUsed/>
    <w:rsid w:val="007F6ACE"/>
    <w:pPr>
      <w:spacing w:after="100"/>
      <w:ind w:left="750"/>
    </w:pPr>
  </w:style>
  <w:style w:type="paragraph" w:styleId="Innehll5">
    <w:name w:val="toc 5"/>
    <w:basedOn w:val="Normal"/>
    <w:next w:val="Normal"/>
    <w:autoRedefine/>
    <w:uiPriority w:val="39"/>
    <w:semiHidden/>
    <w:unhideWhenUsed/>
    <w:rsid w:val="007F6ACE"/>
    <w:pPr>
      <w:spacing w:after="100"/>
      <w:ind w:left="1000"/>
    </w:pPr>
  </w:style>
  <w:style w:type="paragraph" w:styleId="Innehll6">
    <w:name w:val="toc 6"/>
    <w:basedOn w:val="Normal"/>
    <w:next w:val="Normal"/>
    <w:autoRedefine/>
    <w:uiPriority w:val="39"/>
    <w:semiHidden/>
    <w:unhideWhenUsed/>
    <w:rsid w:val="007F6ACE"/>
    <w:pPr>
      <w:spacing w:after="100"/>
      <w:ind w:left="1250"/>
    </w:pPr>
  </w:style>
  <w:style w:type="paragraph" w:styleId="Innehll7">
    <w:name w:val="toc 7"/>
    <w:basedOn w:val="Normal"/>
    <w:next w:val="Normal"/>
    <w:autoRedefine/>
    <w:uiPriority w:val="39"/>
    <w:semiHidden/>
    <w:unhideWhenUsed/>
    <w:rsid w:val="007F6ACE"/>
    <w:pPr>
      <w:spacing w:after="100"/>
      <w:ind w:left="1500"/>
    </w:pPr>
  </w:style>
  <w:style w:type="paragraph" w:styleId="Innehll8">
    <w:name w:val="toc 8"/>
    <w:basedOn w:val="Normal"/>
    <w:next w:val="Normal"/>
    <w:autoRedefine/>
    <w:uiPriority w:val="39"/>
    <w:semiHidden/>
    <w:unhideWhenUsed/>
    <w:rsid w:val="007F6ACE"/>
    <w:pPr>
      <w:spacing w:after="100"/>
      <w:ind w:left="1750"/>
    </w:pPr>
  </w:style>
  <w:style w:type="paragraph" w:styleId="Innehll9">
    <w:name w:val="toc 9"/>
    <w:basedOn w:val="Normal"/>
    <w:next w:val="Normal"/>
    <w:autoRedefine/>
    <w:uiPriority w:val="39"/>
    <w:semiHidden/>
    <w:unhideWhenUsed/>
    <w:rsid w:val="007F6ACE"/>
    <w:pPr>
      <w:spacing w:after="100"/>
      <w:ind w:left="2000"/>
    </w:pPr>
  </w:style>
  <w:style w:type="paragraph" w:styleId="Kommentarer">
    <w:name w:val="annotation text"/>
    <w:basedOn w:val="Normal"/>
    <w:link w:val="KommentarerChar"/>
    <w:uiPriority w:val="99"/>
    <w:semiHidden/>
    <w:unhideWhenUsed/>
    <w:rsid w:val="007F6ACE"/>
    <w:pPr>
      <w:spacing w:line="240" w:lineRule="auto"/>
    </w:pPr>
    <w:rPr>
      <w:sz w:val="20"/>
      <w:szCs w:val="20"/>
    </w:rPr>
  </w:style>
  <w:style w:type="character" w:customStyle="1" w:styleId="KommentarerChar">
    <w:name w:val="Kommentarer Char"/>
    <w:basedOn w:val="Standardstycketeckensnitt"/>
    <w:link w:val="Kommentarer"/>
    <w:uiPriority w:val="99"/>
    <w:semiHidden/>
    <w:rsid w:val="007F6ACE"/>
    <w:rPr>
      <w:sz w:val="20"/>
      <w:szCs w:val="20"/>
    </w:rPr>
  </w:style>
  <w:style w:type="character" w:styleId="Kommentarsreferens">
    <w:name w:val="annotation reference"/>
    <w:basedOn w:val="Standardstycketeckensnitt"/>
    <w:uiPriority w:val="99"/>
    <w:semiHidden/>
    <w:unhideWhenUsed/>
    <w:rsid w:val="007F6ACE"/>
    <w:rPr>
      <w:noProof w:val="0"/>
      <w:sz w:val="16"/>
      <w:szCs w:val="16"/>
    </w:rPr>
  </w:style>
  <w:style w:type="paragraph" w:styleId="Kommentarsmne">
    <w:name w:val="annotation subject"/>
    <w:basedOn w:val="Kommentarer"/>
    <w:next w:val="Kommentarer"/>
    <w:link w:val="KommentarsmneChar"/>
    <w:uiPriority w:val="99"/>
    <w:semiHidden/>
    <w:unhideWhenUsed/>
    <w:rsid w:val="007F6ACE"/>
    <w:rPr>
      <w:b/>
      <w:bCs/>
    </w:rPr>
  </w:style>
  <w:style w:type="character" w:customStyle="1" w:styleId="KommentarsmneChar">
    <w:name w:val="Kommentarsämne Char"/>
    <w:basedOn w:val="KommentarerChar"/>
    <w:link w:val="Kommentarsmne"/>
    <w:uiPriority w:val="99"/>
    <w:semiHidden/>
    <w:rsid w:val="007F6ACE"/>
    <w:rPr>
      <w:b/>
      <w:bCs/>
      <w:sz w:val="20"/>
      <w:szCs w:val="20"/>
    </w:rPr>
  </w:style>
  <w:style w:type="paragraph" w:styleId="Lista">
    <w:name w:val="List"/>
    <w:basedOn w:val="Normal"/>
    <w:uiPriority w:val="99"/>
    <w:semiHidden/>
    <w:unhideWhenUsed/>
    <w:rsid w:val="007F6ACE"/>
    <w:pPr>
      <w:ind w:left="283" w:hanging="283"/>
      <w:contextualSpacing/>
    </w:pPr>
  </w:style>
  <w:style w:type="paragraph" w:styleId="Lista2">
    <w:name w:val="List 2"/>
    <w:basedOn w:val="Normal"/>
    <w:uiPriority w:val="99"/>
    <w:semiHidden/>
    <w:unhideWhenUsed/>
    <w:rsid w:val="007F6ACE"/>
    <w:pPr>
      <w:ind w:left="566" w:hanging="283"/>
      <w:contextualSpacing/>
    </w:pPr>
  </w:style>
  <w:style w:type="paragraph" w:styleId="Lista3">
    <w:name w:val="List 3"/>
    <w:basedOn w:val="Normal"/>
    <w:uiPriority w:val="99"/>
    <w:semiHidden/>
    <w:unhideWhenUsed/>
    <w:rsid w:val="007F6ACE"/>
    <w:pPr>
      <w:ind w:left="849" w:hanging="283"/>
      <w:contextualSpacing/>
    </w:pPr>
  </w:style>
  <w:style w:type="paragraph" w:styleId="Lista4">
    <w:name w:val="List 4"/>
    <w:basedOn w:val="Normal"/>
    <w:uiPriority w:val="99"/>
    <w:semiHidden/>
    <w:unhideWhenUsed/>
    <w:rsid w:val="007F6ACE"/>
    <w:pPr>
      <w:ind w:left="1132" w:hanging="283"/>
      <w:contextualSpacing/>
    </w:pPr>
  </w:style>
  <w:style w:type="paragraph" w:styleId="Lista5">
    <w:name w:val="List 5"/>
    <w:basedOn w:val="Normal"/>
    <w:uiPriority w:val="99"/>
    <w:semiHidden/>
    <w:unhideWhenUsed/>
    <w:rsid w:val="007F6ACE"/>
    <w:pPr>
      <w:ind w:left="1415" w:hanging="283"/>
      <w:contextualSpacing/>
    </w:pPr>
  </w:style>
  <w:style w:type="paragraph" w:styleId="Listafortstt">
    <w:name w:val="List Continue"/>
    <w:basedOn w:val="Normal"/>
    <w:uiPriority w:val="99"/>
    <w:semiHidden/>
    <w:unhideWhenUsed/>
    <w:rsid w:val="007F6ACE"/>
    <w:pPr>
      <w:spacing w:after="120"/>
      <w:ind w:left="283"/>
      <w:contextualSpacing/>
    </w:pPr>
  </w:style>
  <w:style w:type="paragraph" w:styleId="Listafortstt2">
    <w:name w:val="List Continue 2"/>
    <w:basedOn w:val="Normal"/>
    <w:uiPriority w:val="99"/>
    <w:semiHidden/>
    <w:unhideWhenUsed/>
    <w:rsid w:val="007F6ACE"/>
    <w:pPr>
      <w:spacing w:after="120"/>
      <w:ind w:left="566"/>
      <w:contextualSpacing/>
    </w:pPr>
  </w:style>
  <w:style w:type="paragraph" w:styleId="Listafortstt3">
    <w:name w:val="List Continue 3"/>
    <w:basedOn w:val="Normal"/>
    <w:uiPriority w:val="99"/>
    <w:semiHidden/>
    <w:unhideWhenUsed/>
    <w:rsid w:val="007F6ACE"/>
    <w:pPr>
      <w:spacing w:after="120"/>
      <w:ind w:left="849"/>
      <w:contextualSpacing/>
    </w:pPr>
  </w:style>
  <w:style w:type="paragraph" w:styleId="Listafortstt4">
    <w:name w:val="List Continue 4"/>
    <w:basedOn w:val="Normal"/>
    <w:uiPriority w:val="99"/>
    <w:semiHidden/>
    <w:unhideWhenUsed/>
    <w:rsid w:val="007F6ACE"/>
    <w:pPr>
      <w:spacing w:after="120"/>
      <w:ind w:left="1132"/>
      <w:contextualSpacing/>
    </w:pPr>
  </w:style>
  <w:style w:type="paragraph" w:styleId="Listafortstt5">
    <w:name w:val="List Continue 5"/>
    <w:basedOn w:val="Normal"/>
    <w:uiPriority w:val="99"/>
    <w:semiHidden/>
    <w:unhideWhenUsed/>
    <w:rsid w:val="007F6ACE"/>
    <w:pPr>
      <w:spacing w:after="120"/>
      <w:ind w:left="1415"/>
      <w:contextualSpacing/>
    </w:pPr>
  </w:style>
  <w:style w:type="paragraph" w:styleId="Liststycke">
    <w:name w:val="List Paragraph"/>
    <w:basedOn w:val="Normal"/>
    <w:uiPriority w:val="34"/>
    <w:semiHidden/>
    <w:qFormat/>
    <w:rsid w:val="007F6ACE"/>
    <w:pPr>
      <w:ind w:left="720"/>
      <w:contextualSpacing/>
    </w:pPr>
  </w:style>
  <w:style w:type="table" w:styleId="Listtabell1ljus">
    <w:name w:val="List Table 1 Light"/>
    <w:basedOn w:val="Normaltabell"/>
    <w:uiPriority w:val="46"/>
    <w:rsid w:val="007F6AC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7F6ACE"/>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7F6ACE"/>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7F6ACE"/>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7F6ACE"/>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7F6ACE"/>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7F6ACE"/>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7F6AC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7F6ACE"/>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7F6ACE"/>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7F6ACE"/>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7F6ACE"/>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7F6ACE"/>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7F6ACE"/>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7F6AC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7F6ACE"/>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7F6ACE"/>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7F6ACE"/>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7F6ACE"/>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7F6ACE"/>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7F6ACE"/>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7F6AC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7F6ACE"/>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7F6ACE"/>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7F6ACE"/>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7F6ACE"/>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7F6ACE"/>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7F6ACE"/>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7F6AC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7F6ACE"/>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7F6ACE"/>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7F6ACE"/>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7F6ACE"/>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7F6ACE"/>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7F6ACE"/>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7F6AC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7F6ACE"/>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7F6ACE"/>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7F6ACE"/>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7F6ACE"/>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7F6ACE"/>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7F6ACE"/>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7F6AC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7F6ACE"/>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7F6ACE"/>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7F6ACE"/>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7F6ACE"/>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7F6ACE"/>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7F6ACE"/>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7F6ACE"/>
  </w:style>
  <w:style w:type="table" w:styleId="Ljuslista">
    <w:name w:val="Light List"/>
    <w:basedOn w:val="Normaltabell"/>
    <w:uiPriority w:val="61"/>
    <w:semiHidden/>
    <w:unhideWhenUsed/>
    <w:rsid w:val="007F6AC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7F6ACE"/>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7F6ACE"/>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7F6ACE"/>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7F6ACE"/>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7F6ACE"/>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7F6ACE"/>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7F6A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7F6ACE"/>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7F6ACE"/>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7F6ACE"/>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7F6ACE"/>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7F6ACE"/>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7F6ACE"/>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7F6AC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7F6ACE"/>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7F6ACE"/>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7F6ACE"/>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7F6ACE"/>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7F6ACE"/>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7F6ACE"/>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7F6AC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7F6ACE"/>
    <w:rPr>
      <w:rFonts w:ascii="Consolas" w:hAnsi="Consolas"/>
      <w:sz w:val="20"/>
      <w:szCs w:val="20"/>
    </w:rPr>
  </w:style>
  <w:style w:type="paragraph" w:styleId="Meddelanderubrik">
    <w:name w:val="Message Header"/>
    <w:basedOn w:val="Normal"/>
    <w:link w:val="MeddelanderubrikChar"/>
    <w:uiPriority w:val="99"/>
    <w:semiHidden/>
    <w:unhideWhenUsed/>
    <w:rsid w:val="007F6AC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7F6ACE"/>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7F6AC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7F6ACE"/>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7F6ACE"/>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7F6ACE"/>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7F6ACE"/>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7F6ACE"/>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7F6ACE"/>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7F6A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7F6A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7F6A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7F6A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7F6A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7F6A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7F6A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7F6AC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7F6ACE"/>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7F6ACE"/>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7F6ACE"/>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7F6ACE"/>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7F6ACE"/>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7F6ACE"/>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7F6A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7F6A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7F6A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7F6A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7F6A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7F6A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7F6A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7F6AC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7F6ACE"/>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7F6ACE"/>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7F6ACE"/>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7F6ACE"/>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7F6ACE"/>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7F6ACE"/>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7F6A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7F6A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7F6A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7F6A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7F6A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7F6A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7F6AC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7F6A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7F6A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7F6A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7F6A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7F6A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7F6A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7F6A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7F6AC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7F6AC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7F6ACE"/>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7F6ACE"/>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7F6ACE"/>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7F6ACE"/>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7F6ACE"/>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7F6ACE"/>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7F6ACE"/>
    <w:rPr>
      <w:rFonts w:ascii="Times New Roman" w:hAnsi="Times New Roman" w:cs="Times New Roman"/>
      <w:sz w:val="24"/>
      <w:szCs w:val="24"/>
    </w:rPr>
  </w:style>
  <w:style w:type="paragraph" w:styleId="Normaltindrag">
    <w:name w:val="Normal Indent"/>
    <w:basedOn w:val="Normal"/>
    <w:uiPriority w:val="99"/>
    <w:semiHidden/>
    <w:unhideWhenUsed/>
    <w:rsid w:val="007F6ACE"/>
    <w:pPr>
      <w:ind w:left="1304"/>
    </w:pPr>
  </w:style>
  <w:style w:type="paragraph" w:styleId="Numreradlista4">
    <w:name w:val="List Number 4"/>
    <w:basedOn w:val="Normal"/>
    <w:uiPriority w:val="99"/>
    <w:semiHidden/>
    <w:unhideWhenUsed/>
    <w:rsid w:val="007F6ACE"/>
    <w:pPr>
      <w:numPr>
        <w:numId w:val="40"/>
      </w:numPr>
      <w:contextualSpacing/>
    </w:pPr>
  </w:style>
  <w:style w:type="paragraph" w:styleId="Numreradlista5">
    <w:name w:val="List Number 5"/>
    <w:basedOn w:val="Normal"/>
    <w:uiPriority w:val="99"/>
    <w:semiHidden/>
    <w:unhideWhenUsed/>
    <w:rsid w:val="007F6ACE"/>
    <w:pPr>
      <w:numPr>
        <w:numId w:val="41"/>
      </w:numPr>
      <w:contextualSpacing/>
    </w:pPr>
  </w:style>
  <w:style w:type="character" w:styleId="Nmn">
    <w:name w:val="Mention"/>
    <w:basedOn w:val="Standardstycketeckensnitt"/>
    <w:uiPriority w:val="99"/>
    <w:semiHidden/>
    <w:unhideWhenUsed/>
    <w:rsid w:val="007F6ACE"/>
    <w:rPr>
      <w:noProof w:val="0"/>
      <w:color w:val="2B579A"/>
      <w:shd w:val="clear" w:color="auto" w:fill="E6E6E6"/>
    </w:rPr>
  </w:style>
  <w:style w:type="table" w:styleId="Oformateradtabell1">
    <w:name w:val="Plain Table 1"/>
    <w:basedOn w:val="Normaltabell"/>
    <w:uiPriority w:val="41"/>
    <w:rsid w:val="007F6AC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7F6AC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7F6AC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7F6AC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7F6AC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7F6ACE"/>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7F6ACE"/>
    <w:rPr>
      <w:rFonts w:ascii="Consolas" w:hAnsi="Consolas"/>
      <w:sz w:val="21"/>
      <w:szCs w:val="21"/>
    </w:rPr>
  </w:style>
  <w:style w:type="character" w:styleId="Olstomnmnande">
    <w:name w:val="Unresolved Mention"/>
    <w:basedOn w:val="Standardstycketeckensnitt"/>
    <w:uiPriority w:val="99"/>
    <w:semiHidden/>
    <w:unhideWhenUsed/>
    <w:rsid w:val="007F6ACE"/>
    <w:rPr>
      <w:noProof w:val="0"/>
      <w:color w:val="808080"/>
      <w:shd w:val="clear" w:color="auto" w:fill="E6E6E6"/>
    </w:rPr>
  </w:style>
  <w:style w:type="table" w:styleId="Professionelltabell">
    <w:name w:val="Table Professional"/>
    <w:basedOn w:val="Normaltabell"/>
    <w:uiPriority w:val="99"/>
    <w:semiHidden/>
    <w:unhideWhenUsed/>
    <w:rsid w:val="007F6A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7F6ACE"/>
    <w:pPr>
      <w:numPr>
        <w:numId w:val="42"/>
      </w:numPr>
      <w:contextualSpacing/>
    </w:pPr>
  </w:style>
  <w:style w:type="paragraph" w:styleId="Punktlista5">
    <w:name w:val="List Bullet 5"/>
    <w:basedOn w:val="Normal"/>
    <w:uiPriority w:val="99"/>
    <w:semiHidden/>
    <w:unhideWhenUsed/>
    <w:rsid w:val="007F6ACE"/>
    <w:pPr>
      <w:numPr>
        <w:numId w:val="43"/>
      </w:numPr>
      <w:contextualSpacing/>
    </w:pPr>
  </w:style>
  <w:style w:type="character" w:styleId="Radnummer">
    <w:name w:val="line number"/>
    <w:basedOn w:val="Standardstycketeckensnitt"/>
    <w:uiPriority w:val="99"/>
    <w:semiHidden/>
    <w:unhideWhenUsed/>
    <w:rsid w:val="007F6ACE"/>
    <w:rPr>
      <w:noProof w:val="0"/>
    </w:rPr>
  </w:style>
  <w:style w:type="character" w:customStyle="1" w:styleId="Rubrik6Char">
    <w:name w:val="Rubrik 6 Char"/>
    <w:basedOn w:val="Standardstycketeckensnitt"/>
    <w:link w:val="Rubrik6"/>
    <w:uiPriority w:val="9"/>
    <w:semiHidden/>
    <w:rsid w:val="007F6ACE"/>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7F6ACE"/>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7F6ACE"/>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7F6ACE"/>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7F6AC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7F6ACE"/>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7F6ACE"/>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7F6ACE"/>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7F6ACE"/>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7F6ACE"/>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7F6ACE"/>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7F6AC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7F6ACE"/>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7F6ACE"/>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7F6ACE"/>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7F6ACE"/>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7F6ACE"/>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7F6ACE"/>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7F6AC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7F6ACE"/>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7F6ACE"/>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7F6ACE"/>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7F6ACE"/>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7F6ACE"/>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7F6ACE"/>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7F6AC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7F6ACE"/>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7F6ACE"/>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7F6ACE"/>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7F6ACE"/>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7F6ACE"/>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7F6ACE"/>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7F6A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7F6A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7F6A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7F6A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7F6A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7F6A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7F6A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7F6AC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7F6ACE"/>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7F6ACE"/>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7F6ACE"/>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7F6ACE"/>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7F6ACE"/>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7F6ACE"/>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7F6AC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7F6ACE"/>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7F6ACE"/>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7F6ACE"/>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7F6ACE"/>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7F6ACE"/>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7F6ACE"/>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7F6ACE"/>
    <w:pPr>
      <w:spacing w:after="0" w:line="240" w:lineRule="auto"/>
      <w:ind w:left="4252"/>
    </w:pPr>
  </w:style>
  <w:style w:type="character" w:customStyle="1" w:styleId="SignaturChar">
    <w:name w:val="Signatur Char"/>
    <w:basedOn w:val="Standardstycketeckensnitt"/>
    <w:link w:val="Signatur"/>
    <w:uiPriority w:val="99"/>
    <w:semiHidden/>
    <w:rsid w:val="007F6ACE"/>
  </w:style>
  <w:style w:type="character" w:styleId="Slutnotsreferens">
    <w:name w:val="endnote reference"/>
    <w:basedOn w:val="Standardstycketeckensnitt"/>
    <w:uiPriority w:val="99"/>
    <w:semiHidden/>
    <w:unhideWhenUsed/>
    <w:rsid w:val="007F6ACE"/>
    <w:rPr>
      <w:noProof w:val="0"/>
      <w:vertAlign w:val="superscript"/>
    </w:rPr>
  </w:style>
  <w:style w:type="paragraph" w:styleId="Slutnotstext">
    <w:name w:val="endnote text"/>
    <w:basedOn w:val="Normal"/>
    <w:link w:val="SlutnotstextChar"/>
    <w:uiPriority w:val="99"/>
    <w:semiHidden/>
    <w:unhideWhenUsed/>
    <w:rsid w:val="007F6ACE"/>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7F6ACE"/>
    <w:rPr>
      <w:sz w:val="20"/>
      <w:szCs w:val="20"/>
    </w:rPr>
  </w:style>
  <w:style w:type="character" w:styleId="Smarthyperlnk">
    <w:name w:val="Smart Hyperlink"/>
    <w:basedOn w:val="Standardstycketeckensnitt"/>
    <w:uiPriority w:val="99"/>
    <w:semiHidden/>
    <w:unhideWhenUsed/>
    <w:rsid w:val="007F6ACE"/>
    <w:rPr>
      <w:noProof w:val="0"/>
      <w:u w:val="dotted"/>
    </w:rPr>
  </w:style>
  <w:style w:type="table" w:styleId="Standardtabell1">
    <w:name w:val="Table Classic 1"/>
    <w:basedOn w:val="Normaltabell"/>
    <w:uiPriority w:val="99"/>
    <w:semiHidden/>
    <w:unhideWhenUsed/>
    <w:rsid w:val="007F6AC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7F6AC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7F6AC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7F6AC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7F6ACE"/>
    <w:rPr>
      <w:b/>
      <w:bCs/>
      <w:noProof w:val="0"/>
    </w:rPr>
  </w:style>
  <w:style w:type="character" w:styleId="Starkbetoning">
    <w:name w:val="Intense Emphasis"/>
    <w:basedOn w:val="Standardstycketeckensnitt"/>
    <w:uiPriority w:val="21"/>
    <w:semiHidden/>
    <w:qFormat/>
    <w:rsid w:val="007F6ACE"/>
    <w:rPr>
      <w:i/>
      <w:iCs/>
      <w:noProof w:val="0"/>
      <w:color w:val="1A3050" w:themeColor="accent1"/>
    </w:rPr>
  </w:style>
  <w:style w:type="character" w:styleId="Starkreferens">
    <w:name w:val="Intense Reference"/>
    <w:basedOn w:val="Standardstycketeckensnitt"/>
    <w:uiPriority w:val="32"/>
    <w:semiHidden/>
    <w:qFormat/>
    <w:rsid w:val="007F6ACE"/>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7F6ACE"/>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7F6ACE"/>
    <w:rPr>
      <w:i/>
      <w:iCs/>
      <w:color w:val="1A3050" w:themeColor="accent1"/>
    </w:rPr>
  </w:style>
  <w:style w:type="table" w:styleId="Tabellmed3D-effekter1">
    <w:name w:val="Table 3D effects 1"/>
    <w:basedOn w:val="Normaltabell"/>
    <w:uiPriority w:val="99"/>
    <w:semiHidden/>
    <w:unhideWhenUsed/>
    <w:rsid w:val="007F6AC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7F6AC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7F6AC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7F6AC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7F6AC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7F6AC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7F6AC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7F6AC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7F6AC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7F6AC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7F6AC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7F6AC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7F6AC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7F6AC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7F6AC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7F6AC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7F6A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7F6AC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7F6AC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7F6AC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7F6AC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7F6AC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7F6AC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7F6AC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7F6A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7F6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7F6ACE"/>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7F6ACE"/>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7F6AC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7F6AC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7F6AC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086660">
      <w:bodyDiv w:val="1"/>
      <w:marLeft w:val="0"/>
      <w:marRight w:val="0"/>
      <w:marTop w:val="0"/>
      <w:marBottom w:val="0"/>
      <w:divBdr>
        <w:top w:val="none" w:sz="0" w:space="0" w:color="auto"/>
        <w:left w:val="none" w:sz="0" w:space="0" w:color="auto"/>
        <w:bottom w:val="none" w:sz="0" w:space="0" w:color="auto"/>
        <w:right w:val="none" w:sz="0" w:space="0" w:color="auto"/>
      </w:divBdr>
    </w:div>
    <w:div w:id="42827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CFDE8F17B8E4547A02B19EE7F61592D"/>
        <w:category>
          <w:name w:val="Allmänt"/>
          <w:gallery w:val="placeholder"/>
        </w:category>
        <w:types>
          <w:type w:val="bbPlcHdr"/>
        </w:types>
        <w:behaviors>
          <w:behavior w:val="content"/>
        </w:behaviors>
        <w:guid w:val="{FC600288-866C-44B0-89CE-B52C1604E4A1}"/>
      </w:docPartPr>
      <w:docPartBody>
        <w:p w:rsidR="00D566CB" w:rsidRDefault="00572660" w:rsidP="00572660">
          <w:pPr>
            <w:pStyle w:val="ECFDE8F17B8E4547A02B19EE7F61592D"/>
          </w:pPr>
          <w:r>
            <w:rPr>
              <w:rStyle w:val="Platshllartext"/>
            </w:rPr>
            <w:t xml:space="preserve"> </w:t>
          </w:r>
        </w:p>
      </w:docPartBody>
    </w:docPart>
    <w:docPart>
      <w:docPartPr>
        <w:name w:val="89CFA80BCBC748A5ACC49C3A34EFC809"/>
        <w:category>
          <w:name w:val="Allmänt"/>
          <w:gallery w:val="placeholder"/>
        </w:category>
        <w:types>
          <w:type w:val="bbPlcHdr"/>
        </w:types>
        <w:behaviors>
          <w:behavior w:val="content"/>
        </w:behaviors>
        <w:guid w:val="{806BB8DE-86CD-45F0-B359-137A1EEC60DE}"/>
      </w:docPartPr>
      <w:docPartBody>
        <w:p w:rsidR="00D566CB" w:rsidRDefault="00572660" w:rsidP="00572660">
          <w:pPr>
            <w:pStyle w:val="89CFA80BCBC748A5ACC49C3A34EFC8091"/>
          </w:pPr>
          <w:r>
            <w:rPr>
              <w:rStyle w:val="Platshllartext"/>
            </w:rPr>
            <w:t xml:space="preserve"> </w:t>
          </w:r>
        </w:p>
      </w:docPartBody>
    </w:docPart>
    <w:docPart>
      <w:docPartPr>
        <w:name w:val="488843EDA4BC4530AF45BCC7127B0F8B"/>
        <w:category>
          <w:name w:val="Allmänt"/>
          <w:gallery w:val="placeholder"/>
        </w:category>
        <w:types>
          <w:type w:val="bbPlcHdr"/>
        </w:types>
        <w:behaviors>
          <w:behavior w:val="content"/>
        </w:behaviors>
        <w:guid w:val="{4BB1A84F-4488-4813-9D9A-40FADFE77604}"/>
      </w:docPartPr>
      <w:docPartBody>
        <w:p w:rsidR="00D566CB" w:rsidRDefault="00572660" w:rsidP="00572660">
          <w:pPr>
            <w:pStyle w:val="488843EDA4BC4530AF45BCC7127B0F8B1"/>
          </w:pPr>
          <w:r>
            <w:rPr>
              <w:rStyle w:val="Platshllartext"/>
            </w:rPr>
            <w:t xml:space="preserve"> </w:t>
          </w:r>
        </w:p>
      </w:docPartBody>
    </w:docPart>
    <w:docPart>
      <w:docPartPr>
        <w:name w:val="DEDD292DA45945EBAA1902545296F37D"/>
        <w:category>
          <w:name w:val="Allmänt"/>
          <w:gallery w:val="placeholder"/>
        </w:category>
        <w:types>
          <w:type w:val="bbPlcHdr"/>
        </w:types>
        <w:behaviors>
          <w:behavior w:val="content"/>
        </w:behaviors>
        <w:guid w:val="{7FFD6C28-67D6-448C-AA4F-494238D9FFCB}"/>
      </w:docPartPr>
      <w:docPartBody>
        <w:p w:rsidR="00D566CB" w:rsidRDefault="00572660" w:rsidP="00572660">
          <w:pPr>
            <w:pStyle w:val="DEDD292DA45945EBAA1902545296F37D"/>
          </w:pPr>
          <w:r>
            <w:rPr>
              <w:rStyle w:val="Platshllartext"/>
            </w:rPr>
            <w:t xml:space="preserve"> </w:t>
          </w:r>
        </w:p>
      </w:docPartBody>
    </w:docPart>
    <w:docPart>
      <w:docPartPr>
        <w:name w:val="8F313E1EC4DD48489497A3DC59E2EB5B"/>
        <w:category>
          <w:name w:val="Allmänt"/>
          <w:gallery w:val="placeholder"/>
        </w:category>
        <w:types>
          <w:type w:val="bbPlcHdr"/>
        </w:types>
        <w:behaviors>
          <w:behavior w:val="content"/>
        </w:behaviors>
        <w:guid w:val="{013EB578-CDCB-4DDE-9E58-0A2AE33953F6}"/>
      </w:docPartPr>
      <w:docPartBody>
        <w:p w:rsidR="00D566CB" w:rsidRDefault="00572660" w:rsidP="00572660">
          <w:pPr>
            <w:pStyle w:val="8F313E1EC4DD48489497A3DC59E2EB5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660"/>
    <w:rsid w:val="00572660"/>
    <w:rsid w:val="00BB1A2B"/>
    <w:rsid w:val="00D566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53FA96EBFD14291B32B6ADC1B8C8DEA">
    <w:name w:val="053FA96EBFD14291B32B6ADC1B8C8DEA"/>
    <w:rsid w:val="00572660"/>
  </w:style>
  <w:style w:type="character" w:styleId="Platshllartext">
    <w:name w:val="Placeholder Text"/>
    <w:basedOn w:val="Standardstycketeckensnitt"/>
    <w:uiPriority w:val="99"/>
    <w:semiHidden/>
    <w:rsid w:val="00572660"/>
    <w:rPr>
      <w:noProof w:val="0"/>
      <w:color w:val="808080"/>
    </w:rPr>
  </w:style>
  <w:style w:type="paragraph" w:customStyle="1" w:styleId="8A9E73937B454BD29990A126CAFEDA12">
    <w:name w:val="8A9E73937B454BD29990A126CAFEDA12"/>
    <w:rsid w:val="00572660"/>
  </w:style>
  <w:style w:type="paragraph" w:customStyle="1" w:styleId="55F700EEE483412382B7617CD233F280">
    <w:name w:val="55F700EEE483412382B7617CD233F280"/>
    <w:rsid w:val="00572660"/>
  </w:style>
  <w:style w:type="paragraph" w:customStyle="1" w:styleId="EBFFB31D52144D8189A2DBD732CCD81C">
    <w:name w:val="EBFFB31D52144D8189A2DBD732CCD81C"/>
    <w:rsid w:val="00572660"/>
  </w:style>
  <w:style w:type="paragraph" w:customStyle="1" w:styleId="ECFDE8F17B8E4547A02B19EE7F61592D">
    <w:name w:val="ECFDE8F17B8E4547A02B19EE7F61592D"/>
    <w:rsid w:val="00572660"/>
  </w:style>
  <w:style w:type="paragraph" w:customStyle="1" w:styleId="89CFA80BCBC748A5ACC49C3A34EFC809">
    <w:name w:val="89CFA80BCBC748A5ACC49C3A34EFC809"/>
    <w:rsid w:val="00572660"/>
  </w:style>
  <w:style w:type="paragraph" w:customStyle="1" w:styleId="E6722B3B60F64F6797846EA09CD28609">
    <w:name w:val="E6722B3B60F64F6797846EA09CD28609"/>
    <w:rsid w:val="00572660"/>
  </w:style>
  <w:style w:type="paragraph" w:customStyle="1" w:styleId="0CC89466B49B4B3BABF5FD56EFDD1D43">
    <w:name w:val="0CC89466B49B4B3BABF5FD56EFDD1D43"/>
    <w:rsid w:val="00572660"/>
  </w:style>
  <w:style w:type="paragraph" w:customStyle="1" w:styleId="96B8DAFB1E7D4EF7A5069F073E2A2292">
    <w:name w:val="96B8DAFB1E7D4EF7A5069F073E2A2292"/>
    <w:rsid w:val="00572660"/>
  </w:style>
  <w:style w:type="paragraph" w:customStyle="1" w:styleId="488843EDA4BC4530AF45BCC7127B0F8B">
    <w:name w:val="488843EDA4BC4530AF45BCC7127B0F8B"/>
    <w:rsid w:val="00572660"/>
  </w:style>
  <w:style w:type="paragraph" w:customStyle="1" w:styleId="DEDD292DA45945EBAA1902545296F37D">
    <w:name w:val="DEDD292DA45945EBAA1902545296F37D"/>
    <w:rsid w:val="00572660"/>
  </w:style>
  <w:style w:type="paragraph" w:customStyle="1" w:styleId="89CFA80BCBC748A5ACC49C3A34EFC8091">
    <w:name w:val="89CFA80BCBC748A5ACC49C3A34EFC8091"/>
    <w:rsid w:val="0057266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88843EDA4BC4530AF45BCC7127B0F8B1">
    <w:name w:val="488843EDA4BC4530AF45BCC7127B0F8B1"/>
    <w:rsid w:val="0057266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86441FCE2984177BE4DA42648B75466">
    <w:name w:val="786441FCE2984177BE4DA42648B75466"/>
    <w:rsid w:val="00572660"/>
  </w:style>
  <w:style w:type="paragraph" w:customStyle="1" w:styleId="026353B94AB14251ACDA501A5B8EE115">
    <w:name w:val="026353B94AB14251ACDA501A5B8EE115"/>
    <w:rsid w:val="00572660"/>
  </w:style>
  <w:style w:type="paragraph" w:customStyle="1" w:styleId="00633077E5BC4B5389D093A1E3E41A1B">
    <w:name w:val="00633077E5BC4B5389D093A1E3E41A1B"/>
    <w:rsid w:val="00572660"/>
  </w:style>
  <w:style w:type="paragraph" w:customStyle="1" w:styleId="AC8D9BDE17DA48DCBFD3153A99F0EA70">
    <w:name w:val="AC8D9BDE17DA48DCBFD3153A99F0EA70"/>
    <w:rsid w:val="00572660"/>
  </w:style>
  <w:style w:type="paragraph" w:customStyle="1" w:styleId="8A77AEF834E84AB2863F18F352A8D752">
    <w:name w:val="8A77AEF834E84AB2863F18F352A8D752"/>
    <w:rsid w:val="00572660"/>
  </w:style>
  <w:style w:type="paragraph" w:customStyle="1" w:styleId="8F313E1EC4DD48489497A3DC59E2EB5B">
    <w:name w:val="8F313E1EC4DD48489497A3DC59E2EB5B"/>
    <w:rsid w:val="00572660"/>
  </w:style>
  <w:style w:type="paragraph" w:customStyle="1" w:styleId="9C21B38816DE4DC6A288C1B1D9073766">
    <w:name w:val="9C21B38816DE4DC6A288C1B1D9073766"/>
    <w:rsid w:val="005726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0a7d02e5-0a8c-41d6-9a05-a35efde37ca1</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PANP3H6M3MHX-1975032798-2351</_dlc_DocId>
    <_dlc_DocIdUrl xmlns="a68c6c55-4fbb-48c7-bd04-03a904b43046">
      <Url>https://dhs.sp.regeringskansliet.se/dep/s/SOF_fraga/_layouts/15/DocIdRedir.aspx?ID=PANP3H6M3MHX-1975032798-2351</Url>
      <Description>PANP3H6M3MHX-1975032798-2351</Description>
    </_dlc_DocIdUrl>
  </documentManagement>
</p:propertie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2021-05-26T00:00:00</HeaderDate>
    <Office/>
    <Dnr>S2021/04434</Dnr>
    <ParagrafNr/>
    <DocumentTitle/>
    <VisitingAddress/>
    <Extra1/>
    <Extra2/>
    <Extra3>Maj Karlsson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9905BD67-0436-4F3E-9DFA-B64A25FFD76C}"/>
</file>

<file path=customXml/itemProps2.xml><?xml version="1.0" encoding="utf-8"?>
<ds:datastoreItem xmlns:ds="http://schemas.openxmlformats.org/officeDocument/2006/customXml" ds:itemID="{C7692FDE-9DB1-444C-83FD-6CDFBDEA34E6}"/>
</file>

<file path=customXml/itemProps3.xml><?xml version="1.0" encoding="utf-8"?>
<ds:datastoreItem xmlns:ds="http://schemas.openxmlformats.org/officeDocument/2006/customXml" ds:itemID="{E3F8B5AA-EBE4-49CC-B0D1-A9E1ABDC3D19}"/>
</file>

<file path=customXml/itemProps4.xml><?xml version="1.0" encoding="utf-8"?>
<ds:datastoreItem xmlns:ds="http://schemas.openxmlformats.org/officeDocument/2006/customXml" ds:itemID="{C7692FDE-9DB1-444C-83FD-6CDFBDEA34E6}">
  <ds:schemaRefs>
    <ds:schemaRef ds:uri="http://schemas.microsoft.com/office/2006/metadata/properties"/>
    <ds:schemaRef ds:uri="http://schemas.microsoft.com/office/infopath/2007/PartnerControls"/>
    <ds:schemaRef ds:uri="cc625d36-bb37-4650-91b9-0c96159295ba"/>
    <ds:schemaRef ds:uri="4e9c2f0c-7bf8-49af-8356-cbf363fc78a7"/>
    <ds:schemaRef ds:uri="a68c6c55-4fbb-48c7-bd04-03a904b43046"/>
  </ds:schemaRefs>
</ds:datastoreItem>
</file>

<file path=customXml/itemProps5.xml><?xml version="1.0" encoding="utf-8"?>
<ds:datastoreItem xmlns:ds="http://schemas.openxmlformats.org/officeDocument/2006/customXml" ds:itemID="{8C9F9E11-BEE3-4085-BE6B-1A58210144CF}">
  <ds:schemaRefs>
    <ds:schemaRef ds:uri="Microsoft.SharePoint.Taxonomy.ContentTypeSync"/>
  </ds:schemaRefs>
</ds:datastoreItem>
</file>

<file path=customXml/itemProps6.xml><?xml version="1.0" encoding="utf-8"?>
<ds:datastoreItem xmlns:ds="http://schemas.openxmlformats.org/officeDocument/2006/customXml" ds:itemID="{2AD163D6-560B-4157-91C0-35A6987C9910}">
  <ds:schemaRefs>
    <ds:schemaRef ds:uri="http://schemas.microsoft.com/sharepoint/events"/>
  </ds:schemaRefs>
</ds:datastoreItem>
</file>

<file path=customXml/itemProps7.xml><?xml version="1.0" encoding="utf-8"?>
<ds:datastoreItem xmlns:ds="http://schemas.openxmlformats.org/officeDocument/2006/customXml" ds:itemID="{EAB1DE8B-5FCE-4C2B-B5E3-0E6B9F48CB31}"/>
</file>

<file path=customXml/itemProps8.xml><?xml version="1.0" encoding="utf-8"?>
<ds:datastoreItem xmlns:ds="http://schemas.openxmlformats.org/officeDocument/2006/customXml" ds:itemID="{F2EC56AF-F469-448C-8268-D28E75F5C447}"/>
</file>

<file path=docProps/app.xml><?xml version="1.0" encoding="utf-8"?>
<Properties xmlns="http://schemas.openxmlformats.org/officeDocument/2006/extended-properties" xmlns:vt="http://schemas.openxmlformats.org/officeDocument/2006/docPropsVTypes">
  <Template>RK Basmall</Template>
  <TotalTime>0</TotalTime>
  <Pages>1</Pages>
  <Words>258</Words>
  <Characters>1368</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2905 M Karlsson.docx</dc:title>
  <dc:subject/>
  <dc:creator>Max Roos</dc:creator>
  <cp:keywords/>
  <dc:description/>
  <cp:lastModifiedBy>Maria Zetterström</cp:lastModifiedBy>
  <cp:revision>21</cp:revision>
  <dcterms:created xsi:type="dcterms:W3CDTF">2021-05-20T06:57:00Z</dcterms:created>
  <dcterms:modified xsi:type="dcterms:W3CDTF">2021-05-25T13:09:00Z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ecordNumber">
    <vt:lpwstr>S2021/04434</vt:lpwstr>
  </property>
  <property fmtid="{D5CDD505-2E9C-101B-9397-08002B2CF9AE}" pid="4" name="TaxKeyword">
    <vt:lpwstr/>
  </property>
  <property fmtid="{D5CDD505-2E9C-101B-9397-08002B2CF9AE}" pid="5" name="Organisation">
    <vt:lpwstr/>
  </property>
  <property fmtid="{D5CDD505-2E9C-101B-9397-08002B2CF9AE}" pid="6" name="ActivityCategory">
    <vt:lpwstr/>
  </property>
  <property fmtid="{D5CDD505-2E9C-101B-9397-08002B2CF9AE}" pid="7" name="c9cd366cc722410295b9eacffbd73909">
    <vt:lpwstr/>
  </property>
  <property fmtid="{D5CDD505-2E9C-101B-9397-08002B2CF9AE}" pid="8" name="TaxKeywordTaxHTField">
    <vt:lpwstr/>
  </property>
  <property fmtid="{D5CDD505-2E9C-101B-9397-08002B2CF9AE}" pid="9" name="_dlc_DocIdItemGuid">
    <vt:lpwstr>bde7e51a-04a3-423b-8525-5eba2c79f311</vt:lpwstr>
  </property>
  <property fmtid="{D5CDD505-2E9C-101B-9397-08002B2CF9AE}" pid="10" name="_docset_NoMedatataSyncRequired">
    <vt:lpwstr>False</vt:lpwstr>
  </property>
  <property fmtid="{D5CDD505-2E9C-101B-9397-08002B2CF9AE}" pid="11" name="RKNyckelord">
    <vt:lpwstr/>
  </property>
</Properties>
</file>