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337AD2DD" w:rsidR="007659ED" w:rsidRDefault="007659ED" w:rsidP="007659ED">
      <w:pPr>
        <w:pStyle w:val="Rubrik"/>
      </w:pPr>
      <w:r>
        <w:t>Svar på fråga 2</w:t>
      </w:r>
      <w:r w:rsidRPr="00D249BE">
        <w:t>019/20:</w:t>
      </w:r>
      <w:r w:rsidR="002204A4">
        <w:t>1841</w:t>
      </w:r>
      <w:r w:rsidR="00547718">
        <w:t xml:space="preserve"> </w:t>
      </w:r>
      <w:r>
        <w:t xml:space="preserve">av </w:t>
      </w:r>
      <w:r w:rsidR="002204A4">
        <w:t xml:space="preserve">Björn Söder </w:t>
      </w:r>
      <w:r>
        <w:t>(SD)</w:t>
      </w:r>
      <w:r w:rsidR="00E83ED6">
        <w:t xml:space="preserve"> </w:t>
      </w:r>
      <w:r w:rsidR="000E6451">
        <w:t>V</w:t>
      </w:r>
      <w:bookmarkStart w:id="0" w:name="_GoBack"/>
      <w:bookmarkEnd w:id="0"/>
      <w:r w:rsidR="00547718">
        <w:t>ärldsarv</w:t>
      </w:r>
      <w:r w:rsidR="002204A4">
        <w:t>et</w:t>
      </w:r>
      <w:r w:rsidR="00547718">
        <w:t xml:space="preserve"> Hagia Sofia</w:t>
      </w:r>
    </w:p>
    <w:p w14:paraId="73DD3475" w14:textId="48FDC4BB" w:rsidR="00BE4B45" w:rsidRDefault="0079215D" w:rsidP="00BE4B45">
      <w:pPr>
        <w:pStyle w:val="Brdtext"/>
      </w:pPr>
      <w:r>
        <w:t>Björn Söder</w:t>
      </w:r>
      <w:r w:rsidR="00547718">
        <w:t xml:space="preserve"> har frågat mig </w:t>
      </w:r>
      <w:r>
        <w:t xml:space="preserve">vilka åtgärder jag avser vidta internationellt med anledning av </w:t>
      </w:r>
      <w:r w:rsidR="00BE4B45">
        <w:t xml:space="preserve">att </w:t>
      </w:r>
      <w:r w:rsidRPr="00BE4B45">
        <w:t>världsarvet Hagia Sofia</w:t>
      </w:r>
      <w:r w:rsidR="00BE4B45">
        <w:t xml:space="preserve"> </w:t>
      </w:r>
      <w:r w:rsidR="00BE4B45" w:rsidRPr="00BE4B45">
        <w:t>nu blir en moské</w:t>
      </w:r>
      <w:r w:rsidR="00BE4B45">
        <w:t>.</w:t>
      </w:r>
    </w:p>
    <w:p w14:paraId="7AD67659" w14:textId="77777777" w:rsidR="008C053C" w:rsidRDefault="00690828" w:rsidP="007659ED">
      <w:pPr>
        <w:pStyle w:val="Brdtext"/>
      </w:pPr>
      <w:r>
        <w:t xml:space="preserve">Som frågeställaren </w:t>
      </w:r>
      <w:r w:rsidR="00F946DB">
        <w:t xml:space="preserve">framhåller </w:t>
      </w:r>
      <w:r>
        <w:t>har Turkiets högs</w:t>
      </w:r>
      <w:r w:rsidR="008C053C">
        <w:t>ta</w:t>
      </w:r>
      <w:r>
        <w:t xml:space="preserve"> förvaltningsdomstol upphävt beslutet som fattades 1934 om att omvandla Hagia Sofia till ett museum. Vidare har</w:t>
      </w:r>
      <w:r w:rsidR="00F950F1">
        <w:t xml:space="preserve"> Turkiets president Recep Tayyip </w:t>
      </w:r>
      <w:r w:rsidR="00911AF1">
        <w:t xml:space="preserve">Erdoğan </w:t>
      </w:r>
      <w:r w:rsidR="00F950F1">
        <w:t xml:space="preserve">beslutat att Hagia Sofia fortsättningsvis ska administreras </w:t>
      </w:r>
      <w:r w:rsidR="00451C76">
        <w:t>som en moské</w:t>
      </w:r>
      <w:r w:rsidR="00F950F1">
        <w:t xml:space="preserve">. </w:t>
      </w:r>
    </w:p>
    <w:p w14:paraId="02986D65" w14:textId="3D535091" w:rsidR="00547718" w:rsidRDefault="00D46A25" w:rsidP="007659ED">
      <w:pPr>
        <w:pStyle w:val="Brdtext"/>
      </w:pPr>
      <w:r>
        <w:t>Regeringen beklagar besluten. Hagia Sofia är ett v</w:t>
      </w:r>
      <w:r w:rsidR="00547718" w:rsidRPr="00D30608">
        <w:t xml:space="preserve">ärldsarv </w:t>
      </w:r>
      <w:r>
        <w:t xml:space="preserve">och ska respekteras som ett sådant. Det betyder bland annat att dess </w:t>
      </w:r>
      <w:r w:rsidR="00F950F1">
        <w:t>stora</w:t>
      </w:r>
      <w:r w:rsidR="00F950F1" w:rsidRPr="00D30608">
        <w:t xml:space="preserve"> </w:t>
      </w:r>
      <w:r w:rsidR="00547718" w:rsidRPr="00D30608">
        <w:t>universella värde ska bevaras för all framtid</w:t>
      </w:r>
      <w:r>
        <w:t xml:space="preserve"> och att </w:t>
      </w:r>
      <w:r w:rsidR="009101EC">
        <w:t xml:space="preserve">det </w:t>
      </w:r>
      <w:r w:rsidR="00C36D94">
        <w:t xml:space="preserve">ska </w:t>
      </w:r>
      <w:r>
        <w:t xml:space="preserve">vara en del av samhället, </w:t>
      </w:r>
      <w:r w:rsidR="00547718" w:rsidRPr="00D30608">
        <w:t xml:space="preserve">till exempel som besöksmål eller miljö som skapar mening och tillhörighet. </w:t>
      </w:r>
      <w:r w:rsidR="009101EC">
        <w:t xml:space="preserve">Likaså är </w:t>
      </w:r>
      <w:r w:rsidR="00547718" w:rsidRPr="00D30608">
        <w:t>Hagia</w:t>
      </w:r>
      <w:r w:rsidR="009C4FD6">
        <w:t xml:space="preserve"> Sofia</w:t>
      </w:r>
      <w:r w:rsidR="00547718" w:rsidRPr="00D30608">
        <w:t xml:space="preserve"> en viktig symbol för interreligiös dialog.</w:t>
      </w:r>
      <w:r w:rsidR="009101EC">
        <w:t xml:space="preserve"> D</w:t>
      </w:r>
      <w:r w:rsidR="009101EC" w:rsidRPr="009101EC">
        <w:t xml:space="preserve">ärför är det viktigt att inga åtgärder vidtas som kan hota dess status som världsarv, och att </w:t>
      </w:r>
      <w:r w:rsidR="009C4FD6">
        <w:t>Hagia Sofia</w:t>
      </w:r>
      <w:r w:rsidR="009101EC" w:rsidRPr="009101EC">
        <w:t xml:space="preserve"> fortsätter att vara tillgängligt för en bred allmänhet. Detta är något som EU:s medlemsländer</w:t>
      </w:r>
      <w:r w:rsidR="00B31978">
        <w:t>, däribland Sverige,</w:t>
      </w:r>
      <w:r w:rsidR="009101EC" w:rsidRPr="009101EC">
        <w:t xml:space="preserve"> framfört gemensamt i UNESCO</w:t>
      </w:r>
      <w:r w:rsidR="009101EC">
        <w:t xml:space="preserve">. </w:t>
      </w:r>
      <w:r w:rsidR="0062133E">
        <w:t>Vid EU:s utrikesministermöte den 13 juli fördömdes också beslutet att ändra Hagia Sofias status</w:t>
      </w:r>
      <w:r w:rsidR="007F11EF">
        <w:t>.</w:t>
      </w:r>
      <w:r w:rsidR="0062133E">
        <w:t xml:space="preserve"> </w:t>
      </w:r>
    </w:p>
    <w:p w14:paraId="398313F7" w14:textId="25D9423A" w:rsidR="00CE2FAA" w:rsidRDefault="00CE2FAA" w:rsidP="007659ED">
      <w:pPr>
        <w:pStyle w:val="Brdtext"/>
      </w:pPr>
      <w:r>
        <w:t xml:space="preserve">Jag har redogjort för regeringens syn på </w:t>
      </w:r>
      <w:r w:rsidR="002204A4">
        <w:t>omvandlingen av världsarvet Hagia Sofia i</w:t>
      </w:r>
      <w:r>
        <w:t xml:space="preserve"> svaren på fråga </w:t>
      </w:r>
      <w:r w:rsidR="002204A4">
        <w:t>2029</w:t>
      </w:r>
      <w:r>
        <w:t>/20:</w:t>
      </w:r>
      <w:r w:rsidR="002204A4">
        <w:t xml:space="preserve">1749 </w:t>
      </w:r>
      <w:r>
        <w:t xml:space="preserve">av </w:t>
      </w:r>
      <w:r w:rsidR="002204A4">
        <w:t>Markus Wiechel (SD) och fråga 2019</w:t>
      </w:r>
      <w:r>
        <w:t>/20:</w:t>
      </w:r>
      <w:r w:rsidR="002204A4">
        <w:t>1823</w:t>
      </w:r>
      <w:r>
        <w:t xml:space="preserve"> av </w:t>
      </w:r>
      <w:r w:rsidR="002204A4">
        <w:t xml:space="preserve">Boriana Åberg (M). </w:t>
      </w:r>
    </w:p>
    <w:p w14:paraId="6C38C194" w14:textId="77777777" w:rsidR="0023760F" w:rsidRDefault="007659ED" w:rsidP="00265A14">
      <w:pPr>
        <w:pStyle w:val="Brdtext"/>
      </w:pPr>
      <w:r>
        <w:t xml:space="preserve">Stockholm </w:t>
      </w:r>
      <w:r w:rsidRPr="0023760F">
        <w:t xml:space="preserve">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08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760F" w:rsidRPr="0023760F">
            <w:t>5 augusti 2020</w:t>
          </w:r>
        </w:sdtContent>
      </w:sdt>
      <w:r w:rsidR="0062133E">
        <w:br/>
      </w:r>
    </w:p>
    <w:p w14:paraId="433AAAC6" w14:textId="58673204" w:rsidR="00B31BFB" w:rsidRPr="007659ED" w:rsidRDefault="001436C5" w:rsidP="00265A14">
      <w:pPr>
        <w:pStyle w:val="Brdtext"/>
      </w:pPr>
      <w:r>
        <w:t>A</w:t>
      </w:r>
      <w:r w:rsidR="007659ED">
        <w:t>nn Linde</w:t>
      </w:r>
    </w:p>
    <w:sectPr w:rsidR="00B31BFB" w:rsidRPr="007659ED" w:rsidSect="0023760F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ED13D" w14:textId="77777777" w:rsidR="008B4D44" w:rsidRDefault="008B4D44" w:rsidP="00A87A54">
      <w:pPr>
        <w:spacing w:after="0" w:line="240" w:lineRule="auto"/>
      </w:pPr>
      <w:r>
        <w:separator/>
      </w:r>
    </w:p>
  </w:endnote>
  <w:endnote w:type="continuationSeparator" w:id="0">
    <w:p w14:paraId="7F45C1A0" w14:textId="77777777" w:rsidR="008B4D44" w:rsidRDefault="008B4D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A466" w14:textId="77777777" w:rsidR="008B4D44" w:rsidRDefault="008B4D44" w:rsidP="00A87A54">
      <w:pPr>
        <w:spacing w:after="0" w:line="240" w:lineRule="auto"/>
      </w:pPr>
      <w:r>
        <w:separator/>
      </w:r>
    </w:p>
  </w:footnote>
  <w:footnote w:type="continuationSeparator" w:id="0">
    <w:p w14:paraId="1D78C76C" w14:textId="77777777" w:rsidR="008B4D44" w:rsidRDefault="008B4D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Default="00E768A6" w:rsidP="00340DE0">
              <w:pPr>
                <w:pStyle w:val="Sidhuvud"/>
              </w:pPr>
              <w:r>
                <w:t>Utrikesdepartementet</w:t>
              </w:r>
            </w:p>
            <w:p w14:paraId="1FED1407" w14:textId="257B6FF4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0B82A14F" w14:textId="2D7319FC" w:rsidR="0023760F" w:rsidRDefault="0023760F" w:rsidP="00340DE0">
              <w:pPr>
                <w:pStyle w:val="Sidhuvud"/>
              </w:pPr>
            </w:p>
            <w:p w14:paraId="652610D4" w14:textId="77777777" w:rsidR="00E768A6" w:rsidRDefault="00E768A6" w:rsidP="00340DE0">
              <w:pPr>
                <w:pStyle w:val="Sidhuvud"/>
              </w:pPr>
            </w:p>
            <w:p w14:paraId="483F3C05" w14:textId="66A2651A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4E6A1EE1" w:rsidR="001E4C37" w:rsidRDefault="001E4C37" w:rsidP="00547B89">
              <w:pPr>
                <w:pStyle w:val="Sidhuvud"/>
              </w:pPr>
              <w:r>
                <w:t>Till riksdagen</w:t>
              </w:r>
              <w:r w:rsidR="00E768A6">
                <w:br/>
              </w:r>
              <w:r w:rsidR="0023760F">
                <w:br/>
              </w:r>
              <w:r w:rsidR="00E768A6"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A13CA"/>
    <w:rsid w:val="000A456A"/>
    <w:rsid w:val="000A5B2B"/>
    <w:rsid w:val="000A5E43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51"/>
    <w:rsid w:val="000E6472"/>
    <w:rsid w:val="000F00B8"/>
    <w:rsid w:val="000F1EA7"/>
    <w:rsid w:val="000F2084"/>
    <w:rsid w:val="000F6462"/>
    <w:rsid w:val="00106F29"/>
    <w:rsid w:val="00113168"/>
    <w:rsid w:val="00113E5A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6C5"/>
    <w:rsid w:val="001531DF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6DB"/>
    <w:rsid w:val="001C5DC9"/>
    <w:rsid w:val="001C693E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AEA"/>
    <w:rsid w:val="0021657C"/>
    <w:rsid w:val="002204A4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3760F"/>
    <w:rsid w:val="00242AD1"/>
    <w:rsid w:val="0024412C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7F0D"/>
    <w:rsid w:val="00292420"/>
    <w:rsid w:val="002959A4"/>
    <w:rsid w:val="00296B7A"/>
    <w:rsid w:val="002A0229"/>
    <w:rsid w:val="002A39EF"/>
    <w:rsid w:val="002A6820"/>
    <w:rsid w:val="002B6849"/>
    <w:rsid w:val="002C1D37"/>
    <w:rsid w:val="002C476F"/>
    <w:rsid w:val="002C5B48"/>
    <w:rsid w:val="002D22DC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D43"/>
    <w:rsid w:val="00326133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80663"/>
    <w:rsid w:val="003853E3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C0E8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F93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C7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19E"/>
    <w:rsid w:val="00480A8A"/>
    <w:rsid w:val="00480EC3"/>
    <w:rsid w:val="0048317E"/>
    <w:rsid w:val="00484193"/>
    <w:rsid w:val="00485601"/>
    <w:rsid w:val="004865B8"/>
    <w:rsid w:val="00486C0D"/>
    <w:rsid w:val="00487590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3CC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5CA"/>
    <w:rsid w:val="00544738"/>
    <w:rsid w:val="005456E4"/>
    <w:rsid w:val="00547718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52B3"/>
    <w:rsid w:val="006175D7"/>
    <w:rsid w:val="006208E5"/>
    <w:rsid w:val="0062133E"/>
    <w:rsid w:val="006230CC"/>
    <w:rsid w:val="00625889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C91"/>
    <w:rsid w:val="006700F0"/>
    <w:rsid w:val="00670A48"/>
    <w:rsid w:val="00672F6F"/>
    <w:rsid w:val="00674C2F"/>
    <w:rsid w:val="00674C8B"/>
    <w:rsid w:val="0069082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2BC2"/>
    <w:rsid w:val="006E4368"/>
    <w:rsid w:val="006E7A42"/>
    <w:rsid w:val="006E7E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59D"/>
    <w:rsid w:val="00747078"/>
    <w:rsid w:val="007507DA"/>
    <w:rsid w:val="00750C93"/>
    <w:rsid w:val="0075379C"/>
    <w:rsid w:val="00754E24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215D"/>
    <w:rsid w:val="0079641B"/>
    <w:rsid w:val="00797A90"/>
    <w:rsid w:val="007A1856"/>
    <w:rsid w:val="007A1887"/>
    <w:rsid w:val="007A56F8"/>
    <w:rsid w:val="007A629C"/>
    <w:rsid w:val="007A6348"/>
    <w:rsid w:val="007B023C"/>
    <w:rsid w:val="007C1505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3BB7"/>
    <w:rsid w:val="00865866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D44"/>
    <w:rsid w:val="008B6135"/>
    <w:rsid w:val="008C053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1EC"/>
    <w:rsid w:val="0091053B"/>
    <w:rsid w:val="00911AF1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3D27"/>
    <w:rsid w:val="00964C15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FD6"/>
    <w:rsid w:val="009C610D"/>
    <w:rsid w:val="009C618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3AB5"/>
    <w:rsid w:val="00A2416A"/>
    <w:rsid w:val="00A3270B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C5348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B9C"/>
    <w:rsid w:val="00B05AE5"/>
    <w:rsid w:val="00B06751"/>
    <w:rsid w:val="00B149E2"/>
    <w:rsid w:val="00B2169D"/>
    <w:rsid w:val="00B21CBB"/>
    <w:rsid w:val="00B263C0"/>
    <w:rsid w:val="00B316CA"/>
    <w:rsid w:val="00B31978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AFE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18DE"/>
    <w:rsid w:val="00BC6832"/>
    <w:rsid w:val="00BD0826"/>
    <w:rsid w:val="00BD15AB"/>
    <w:rsid w:val="00BD181D"/>
    <w:rsid w:val="00BD3744"/>
    <w:rsid w:val="00BE0567"/>
    <w:rsid w:val="00BE302F"/>
    <w:rsid w:val="00BE3210"/>
    <w:rsid w:val="00BE350E"/>
    <w:rsid w:val="00BE3E56"/>
    <w:rsid w:val="00BE4B45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D94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67CA4"/>
    <w:rsid w:val="00C76D49"/>
    <w:rsid w:val="00C80AD4"/>
    <w:rsid w:val="00C80B5E"/>
    <w:rsid w:val="00C9061B"/>
    <w:rsid w:val="00C93EBA"/>
    <w:rsid w:val="00C94D37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FAA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9BE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46A25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D94"/>
    <w:rsid w:val="00DA5A54"/>
    <w:rsid w:val="00DA5C0D"/>
    <w:rsid w:val="00DA724D"/>
    <w:rsid w:val="00DB4E26"/>
    <w:rsid w:val="00DB714B"/>
    <w:rsid w:val="00DC1025"/>
    <w:rsid w:val="00DC10F6"/>
    <w:rsid w:val="00DC3E45"/>
    <w:rsid w:val="00DC4598"/>
    <w:rsid w:val="00DC7496"/>
    <w:rsid w:val="00DD0722"/>
    <w:rsid w:val="00DD212F"/>
    <w:rsid w:val="00DD50BB"/>
    <w:rsid w:val="00DE13AD"/>
    <w:rsid w:val="00DE18F5"/>
    <w:rsid w:val="00DE73D2"/>
    <w:rsid w:val="00DF5BFB"/>
    <w:rsid w:val="00DF5CD6"/>
    <w:rsid w:val="00E022DA"/>
    <w:rsid w:val="00E03BCB"/>
    <w:rsid w:val="00E124DC"/>
    <w:rsid w:val="00E2060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83ED6"/>
    <w:rsid w:val="00E90CAA"/>
    <w:rsid w:val="00E93339"/>
    <w:rsid w:val="00E95502"/>
    <w:rsid w:val="00E96532"/>
    <w:rsid w:val="00E973A0"/>
    <w:rsid w:val="00EA1688"/>
    <w:rsid w:val="00EA1AFC"/>
    <w:rsid w:val="00EA4C83"/>
    <w:rsid w:val="00EA6A1A"/>
    <w:rsid w:val="00EB458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9AC"/>
    <w:rsid w:val="00F23F61"/>
    <w:rsid w:val="00F24297"/>
    <w:rsid w:val="00F25761"/>
    <w:rsid w:val="00F259D7"/>
    <w:rsid w:val="00F26332"/>
    <w:rsid w:val="00F32D05"/>
    <w:rsid w:val="00F35263"/>
    <w:rsid w:val="00F403BF"/>
    <w:rsid w:val="00F4342F"/>
    <w:rsid w:val="00F43E68"/>
    <w:rsid w:val="00F45227"/>
    <w:rsid w:val="00F5045C"/>
    <w:rsid w:val="00F520C7"/>
    <w:rsid w:val="00F53AEA"/>
    <w:rsid w:val="00F55AC7"/>
    <w:rsid w:val="00F55FC9"/>
    <w:rsid w:val="00F5663B"/>
    <w:rsid w:val="00F5674D"/>
    <w:rsid w:val="00F62160"/>
    <w:rsid w:val="00F6392C"/>
    <w:rsid w:val="00F64256"/>
    <w:rsid w:val="00F66093"/>
    <w:rsid w:val="00F66657"/>
    <w:rsid w:val="00F6751E"/>
    <w:rsid w:val="00F70848"/>
    <w:rsid w:val="00F73A60"/>
    <w:rsid w:val="00F75483"/>
    <w:rsid w:val="00F81405"/>
    <w:rsid w:val="00F829C7"/>
    <w:rsid w:val="00F834AA"/>
    <w:rsid w:val="00F848D6"/>
    <w:rsid w:val="00F859AE"/>
    <w:rsid w:val="00F922B2"/>
    <w:rsid w:val="00F943C8"/>
    <w:rsid w:val="00F946DB"/>
    <w:rsid w:val="00F950F1"/>
    <w:rsid w:val="00F96B28"/>
    <w:rsid w:val="00FA1564"/>
    <w:rsid w:val="00FA1925"/>
    <w:rsid w:val="00FA41B4"/>
    <w:rsid w:val="00FA5DDD"/>
    <w:rsid w:val="00FA7644"/>
    <w:rsid w:val="00FB0647"/>
    <w:rsid w:val="00FC069A"/>
    <w:rsid w:val="00FC08A9"/>
    <w:rsid w:val="00FC6198"/>
    <w:rsid w:val="00FC7600"/>
    <w:rsid w:val="00FD0B7B"/>
    <w:rsid w:val="00FD4C08"/>
    <w:rsid w:val="00FE058D"/>
    <w:rsid w:val="00FE1DCC"/>
    <w:rsid w:val="00FE57A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F6074"/>
    <w:rsid w:val="0021623D"/>
    <w:rsid w:val="00340E82"/>
    <w:rsid w:val="005256B8"/>
    <w:rsid w:val="0055206A"/>
    <w:rsid w:val="0057640C"/>
    <w:rsid w:val="00B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16b0dbcb-9487-46cc-9419-4a9c7965290e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2020-08-05T00:00:00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SY2CVNDC5XDY-369191429-13768</_dlc_DocId>
    <_dlc_DocIdUrl xmlns="a9ec56ab-dea3-443b-ae99-35f2199b5204">
      <Url>https://dhs.sp.regeringskansliet.se/yta/ud-mk_ur/_layouts/15/DocIdRedir.aspx?ID=SY2CVNDC5XDY-369191429-13768</Url>
      <Description>SY2CVNDC5XDY-369191429-13768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0549-E25B-4867-B4A7-6702F8361203}"/>
</file>

<file path=customXml/itemProps2.xml><?xml version="1.0" encoding="utf-8"?>
<ds:datastoreItem xmlns:ds="http://schemas.openxmlformats.org/officeDocument/2006/customXml" ds:itemID="{C53C1B13-28A8-4C3F-8324-6C73D73DC338}"/>
</file>

<file path=customXml/itemProps3.xml><?xml version="1.0" encoding="utf-8"?>
<ds:datastoreItem xmlns:ds="http://schemas.openxmlformats.org/officeDocument/2006/customXml" ds:itemID="{D7A705B6-275D-4134-B562-C22B69B2D846}"/>
</file>

<file path=customXml/itemProps4.xml><?xml version="1.0" encoding="utf-8"?>
<ds:datastoreItem xmlns:ds="http://schemas.openxmlformats.org/officeDocument/2006/customXml" ds:itemID="{C53C1B13-28A8-4C3F-8324-6C73D73DC338}">
  <ds:schemaRefs>
    <ds:schemaRef ds:uri="9c9941df-7074-4a92-bf99-225d24d78d61"/>
    <ds:schemaRef ds:uri="http://purl.org/dc/dcmitype/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DC242D0-CE12-4E88-A70A-607BC63ED6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594FCA-A46D-46E7-B479-50102095332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DC242D0-CE12-4E88-A70A-607BC63ED689}"/>
</file>

<file path=customXml/itemProps8.xml><?xml version="1.0" encoding="utf-8"?>
<ds:datastoreItem xmlns:ds="http://schemas.openxmlformats.org/officeDocument/2006/customXml" ds:itemID="{3C4B3C1B-28F5-4327-9D2B-0CEF387C50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1841 av Björn Söder (SD) Världsarvet Hagia Sofia.docx</dc:title>
  <dc:subject/>
  <dc:creator>Ulrika Grufman</dc:creator>
  <cp:keywords/>
  <dc:description/>
  <cp:lastModifiedBy>Eva-Lena Gustafsson</cp:lastModifiedBy>
  <cp:revision>2</cp:revision>
  <cp:lastPrinted>2020-07-27T10:28:00Z</cp:lastPrinted>
  <dcterms:created xsi:type="dcterms:W3CDTF">2020-08-03T13:40:00Z</dcterms:created>
  <dcterms:modified xsi:type="dcterms:W3CDTF">2020-08-03T13:40:00Z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29d33583-63b6-48a4-a7f1-08d75bccb8db</vt:lpwstr>
  </property>
</Properties>
</file>