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2.0.0 -->
  <w:body>
    <w:p w:rsidR="004D6715" w:rsidP="00DA0661">
      <w:pPr>
        <w:pStyle w:val="Title"/>
      </w:pPr>
      <w:r>
        <w:t xml:space="preserve">Svar på fråga 2022/23:771 av Anne-Li Sjölund (C) Fritidsbåtsmuseet i Härnösand och svar på fråga 2022/23:772 </w:t>
      </w:r>
      <w:r w:rsidR="00346945">
        <w:t>a</w:t>
      </w:r>
      <w:r>
        <w:t>v Amanda Lind (MP) Fritidsbåtsmuseet i Härnösand</w:t>
      </w:r>
    </w:p>
    <w:p w:rsidR="004D6715" w:rsidP="004D6715">
      <w:pPr>
        <w:pStyle w:val="BodyText"/>
      </w:pPr>
      <w:r>
        <w:t>Anne-Li Sjölund har frågat mig</w:t>
      </w:r>
      <w:r w:rsidRPr="004D6715">
        <w:t xml:space="preserve"> </w:t>
      </w:r>
      <w:r>
        <w:t xml:space="preserve">vilka åtgärder jag avser vidta för att stärka samarbeten mellan lokal och statlig nivå för att säkerställa lokal museiverksamhet, såsom Fritidsbåtsmuseet i Härnösand, inte helt försvinner när staten lämnar samarbetet. Amanda Lind har frågat mig hur jag ämnar stärka de statliga museernas närvaro i hela landet. Jag svarar på frågorna gemensamt. </w:t>
      </w:r>
    </w:p>
    <w:p w:rsidR="00606481" w:rsidP="004D6715">
      <w:pPr>
        <w:pStyle w:val="BodyText"/>
      </w:pPr>
      <w:r>
        <w:t xml:space="preserve">Staten, regionerna och kommunerna har ett gemensamt ansvar för kulturområdet. Sedan 2011 finns Kultursamverkansmodellen som är en modell för fördelning av statliga medel till regional kulturverksamhet och ökad samverkan mellan </w:t>
      </w:r>
      <w:r>
        <w:t>bl.a.</w:t>
      </w:r>
      <w:r>
        <w:t xml:space="preserve"> de tre nivåerna. Ett område som finansieras inom </w:t>
      </w:r>
      <w:r w:rsidR="004B25C4">
        <w:t>kultursamverkans</w:t>
      </w:r>
      <w:r>
        <w:t>modellen är regional museiverksamhet och museernas kulturmiljöarbete. Kultur är dock en frivillig uppgift för kommuner och regioner och regeringen bestämmer inte över vilka museer som ska bedrivas kommunalt eller regionalt eller vilka museer som ska tilldelas stöd</w:t>
      </w:r>
      <w:r w:rsidR="006543BC">
        <w:t xml:space="preserve"> inom modellen</w:t>
      </w:r>
      <w:r>
        <w:t xml:space="preserve">. </w:t>
      </w:r>
    </w:p>
    <w:p w:rsidR="001431A7" w:rsidP="004D6715">
      <w:pPr>
        <w:pStyle w:val="BodyText"/>
      </w:pPr>
      <w:r>
        <w:t xml:space="preserve">För museer inom det allmänna museiväsendet gäller, enligt museilagen (2017:563), särskilda bestämmelser om samverkan och spridning i hela landet. Bland annat ska föremål ur de egna samlingarna ställas till varandras förfogande. </w:t>
      </w:r>
      <w:r w:rsidRPr="00245793" w:rsidR="00245793">
        <w:t xml:space="preserve">Regeringen bestämmer i regel inte över vilka samarbeten en enskild myndighet ska ingå. </w:t>
      </w:r>
    </w:p>
    <w:p w:rsidR="004D6715" w:rsidP="004D6715">
      <w:pPr>
        <w:pStyle w:val="BodyText"/>
      </w:pPr>
      <w:r>
        <w:t xml:space="preserve">Statens maritima och transporthistoriska museer utgör ett gott exempel på en myndighet som bedriver verksamhet på flera orter i Sverige. Myndigheten driver och utvecklar </w:t>
      </w:r>
      <w:r>
        <w:t>bl.a.</w:t>
      </w:r>
      <w:r>
        <w:t xml:space="preserve"> Marinmuseum i Karlskrona, Vasamuseet i Stockholm och Järnvägsmuseet i Gävle. </w:t>
      </w:r>
      <w:r w:rsidR="00245793">
        <w:t xml:space="preserve">Vidare fördelar Statens maritima och transporthistoriska museer ekonomiskt stöd till </w:t>
      </w:r>
      <w:r w:rsidR="0067702D">
        <w:t xml:space="preserve">bevarande och brukande av </w:t>
      </w:r>
      <w:r w:rsidR="00245793">
        <w:t xml:space="preserve">kulturhistoriskt värdefulla fartyg, ett stöd som går till olika delar av landet. </w:t>
      </w:r>
      <w:r w:rsidR="0067702D">
        <w:t xml:space="preserve">Vid bidragsgivningen ska </w:t>
      </w:r>
      <w:r w:rsidRPr="0067702D" w:rsidR="0067702D">
        <w:t>det beaktas om fartyget är eller avses bli tillgängligt för allmänheten.</w:t>
      </w:r>
    </w:p>
    <w:p w:rsidR="00606481" w:rsidP="004D6715">
      <w:pPr>
        <w:pStyle w:val="BodyText"/>
      </w:pPr>
    </w:p>
    <w:p w:rsidR="004D6715" w:rsidP="002749F7">
      <w:pPr>
        <w:pStyle w:val="BodyText"/>
      </w:pPr>
    </w:p>
    <w:p w:rsidR="004D6715" w:rsidP="006A12F1">
      <w:pPr>
        <w:pStyle w:val="BodyText"/>
      </w:pPr>
      <w:r>
        <w:t xml:space="preserve">Stockholm den </w:t>
      </w:r>
      <w:sdt>
        <w:sdtPr>
          <w:id w:val="-1225218591"/>
          <w:placeholder>
            <w:docPart w:val="F312C639F62E489594AF19B65A49B9AB"/>
          </w:placeholder>
          <w:dataBinding w:xpath="/ns0:DocumentInfo[1]/ns0:BaseInfo[1]/ns0:HeaderDate[1]" w:storeItemID="{28ED8D68-0DB5-424D-BE0C-6D11A9D7EFB5}" w:prefixMappings="xmlns:ns0='http://lp/documentinfo/RK' "/>
          <w:date w:fullDate="2023-06-21T00:00:00Z">
            <w:dateFormat w:val="d MMMM yyyy"/>
            <w:lid w:val="sv-SE"/>
            <w:storeMappedDataAs w:val="dateTime"/>
            <w:calendar w:val="gregorian"/>
          </w:date>
        </w:sdtPr>
        <w:sdtContent>
          <w:r w:rsidR="003B4833">
            <w:t>21 juni 2023</w:t>
          </w:r>
        </w:sdtContent>
      </w:sdt>
    </w:p>
    <w:p w:rsidR="004D6715" w:rsidP="004E7A8F">
      <w:pPr>
        <w:pStyle w:val="Brdtextutanavstnd"/>
      </w:pPr>
    </w:p>
    <w:p w:rsidR="004D6715" w:rsidP="004E7A8F">
      <w:pPr>
        <w:pStyle w:val="Brdtextutanavstnd"/>
      </w:pPr>
    </w:p>
    <w:p w:rsidR="004D6715" w:rsidP="004E7A8F">
      <w:pPr>
        <w:pStyle w:val="Brdtextutanavstnd"/>
      </w:pPr>
    </w:p>
    <w:p w:rsidR="004D6715" w:rsidP="00422A41">
      <w:pPr>
        <w:pStyle w:val="BodyText"/>
      </w:pPr>
      <w:r>
        <w:t>Parisa</w:t>
      </w:r>
      <w:r>
        <w:t xml:space="preserve"> Liljestrand</w:t>
      </w:r>
    </w:p>
    <w:p w:rsidR="004D6715" w:rsidRPr="00DB48AB" w:rsidP="00DB48AB">
      <w:pPr>
        <w:pStyle w:val="BodyText"/>
      </w:pPr>
    </w:p>
    <w:p w:rsidR="00A479FC" w:rsidP="00E96532">
      <w:pPr>
        <w:pStyle w:val="BodyText"/>
      </w:pPr>
    </w:p>
    <w:p w:rsidR="00707CD2" w:rsidP="00707CD2">
      <w:pPr>
        <w:pStyle w:val="Brdtextefterlista"/>
      </w:pPr>
    </w:p>
    <w:sectPr w:rsidSect="00571A0B">
      <w:footerReference w:type="default" r:id="rId9"/>
      <w:headerReference w:type="first" r:id="rId10"/>
      <w:footerReference w:type="first" r:id="rId11"/>
      <w:pgSz w:w="11906" w:h="16838" w:code="9"/>
      <w:pgMar w:top="2041" w:right="1985" w:bottom="2098" w:left="2466" w:header="340" w:footer="680"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708" w:type="dxa"/>
      <w:jc w:val="right"/>
      <w:tblBorders>
        <w:top w:val="nil"/>
        <w:left w:val="nil"/>
        <w:bottom w:val="nil"/>
        <w:right w:val="nil"/>
        <w:insideH w:val="nil"/>
        <w:insideV w:val="nil"/>
      </w:tblBorders>
      <w:tblLayout w:type="fixed"/>
      <w:tblCellMar>
        <w:left w:w="0" w:type="dxa"/>
        <w:right w:w="0" w:type="dxa"/>
      </w:tblCellMar>
      <w:tblLook w:val="0600"/>
    </w:tblPr>
    <w:tblGrid>
      <w:gridCol w:w="708"/>
    </w:tblGrid>
    <w:tr w:rsidTr="006A26EC">
      <w:tblPrEx>
        <w:tblW w:w="708" w:type="dxa"/>
        <w:jc w:val="right"/>
        <w:tblBorders>
          <w:top w:val="nil"/>
          <w:left w:val="nil"/>
          <w:bottom w:val="nil"/>
          <w:right w:val="nil"/>
          <w:insideH w:val="nil"/>
          <w:insideV w:val="nil"/>
        </w:tblBorders>
        <w:tblLayout w:type="fixed"/>
        <w:tblCellMar>
          <w:left w:w="0" w:type="dxa"/>
          <w:right w:w="0" w:type="dxa"/>
        </w:tblCellMar>
        <w:tblLook w:val="0600"/>
      </w:tblPrEx>
      <w:trPr>
        <w:trHeight w:val="227"/>
        <w:jc w:val="right"/>
      </w:trPr>
      <w:tc>
        <w:tcPr>
          <w:tcW w:w="708" w:type="dxa"/>
          <w:vAlign w:val="bottom"/>
        </w:tcPr>
        <w:p w:rsidR="005606BC" w:rsidRPr="00B62610" w:rsidP="005606BC">
          <w:pPr>
            <w:pStyle w:val="Footer"/>
            <w:jc w:val="right"/>
            <w:rPr>
              <w:rStyle w:val="PageNumber"/>
            </w:rPr>
          </w:pPr>
          <w:r>
            <w:rPr>
              <w:rStyle w:val="PageNumber"/>
            </w:rPr>
            <w:fldChar w:fldCharType="begin"/>
          </w:r>
          <w:r>
            <w:rPr>
              <w:rStyle w:val="PageNumber"/>
            </w:rPr>
            <w:instrText xml:space="preserve"> PAGE  \* Arabic  \* MERGEFORMAT </w:instrText>
          </w:r>
          <w:r>
            <w:rPr>
              <w:rStyle w:val="PageNumber"/>
            </w:rPr>
            <w:fldChar w:fldCharType="separate"/>
          </w:r>
          <w:r w:rsidR="00B31BFB">
            <w:rPr>
              <w:rStyle w:val="PageNumber"/>
              <w:noProof/>
            </w:rPr>
            <w:t>2</w:t>
          </w:r>
          <w:r>
            <w:rPr>
              <w:rStyle w:val="PageNumber"/>
            </w:rPr>
            <w:fldChar w:fldCharType="end"/>
          </w:r>
          <w:r>
            <w:rPr>
              <w:rStyle w:val="PageNumber"/>
            </w:rPr>
            <w:t xml:space="preserve"> (</w:t>
          </w:r>
          <w:r>
            <w:rPr>
              <w:rStyle w:val="PageNumber"/>
            </w:rPr>
            <w:fldChar w:fldCharType="begin"/>
          </w:r>
          <w:r>
            <w:rPr>
              <w:rStyle w:val="PageNumber"/>
            </w:rPr>
            <w:instrText xml:space="preserve"> NUMPAGES  \* Arabic  \* MERGEFORMAT </w:instrText>
          </w:r>
          <w:r>
            <w:rPr>
              <w:rStyle w:val="PageNumber"/>
            </w:rPr>
            <w:fldChar w:fldCharType="separate"/>
          </w:r>
          <w:r w:rsidR="00B31BFB">
            <w:rPr>
              <w:rStyle w:val="PageNumber"/>
              <w:noProof/>
            </w:rPr>
            <w:t>2</w:t>
          </w:r>
          <w:r>
            <w:rPr>
              <w:rStyle w:val="PageNumber"/>
            </w:rPr>
            <w:fldChar w:fldCharType="end"/>
          </w:r>
          <w:r>
            <w:rPr>
              <w:rStyle w:val="PageNumber"/>
            </w:rPr>
            <w:t>)</w:t>
          </w:r>
        </w:p>
      </w:tc>
    </w:tr>
    <w:tr w:rsidTr="006A26EC">
      <w:tblPrEx>
        <w:tblW w:w="708" w:type="dxa"/>
        <w:jc w:val="right"/>
        <w:tblLayout w:type="fixed"/>
        <w:tblCellMar>
          <w:left w:w="0" w:type="dxa"/>
          <w:right w:w="0" w:type="dxa"/>
        </w:tblCellMar>
        <w:tblLook w:val="0600"/>
      </w:tblPrEx>
      <w:trPr>
        <w:trHeight w:val="850"/>
        <w:jc w:val="right"/>
      </w:trPr>
      <w:tc>
        <w:tcPr>
          <w:tcW w:w="708" w:type="dxa"/>
          <w:vAlign w:val="bottom"/>
        </w:tcPr>
        <w:p w:rsidR="005606BC" w:rsidRPr="00347E11" w:rsidP="005606BC">
          <w:pPr>
            <w:pStyle w:val="Footer"/>
            <w:spacing w:line="276" w:lineRule="auto"/>
            <w:jc w:val="right"/>
          </w:pPr>
        </w:p>
      </w:tc>
    </w:tr>
  </w:tbl>
  <w:p w:rsidR="005606BC" w:rsidRPr="005606BC" w:rsidP="005606BC">
    <w:pPr>
      <w:pStyle w:val="Footer"/>
      <w:rPr>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8525" w:type="dxa"/>
      <w:tblBorders>
        <w:top w:val="nil"/>
        <w:left w:val="nil"/>
        <w:bottom w:val="nil"/>
        <w:right w:val="nil"/>
        <w:insideH w:val="nil"/>
        <w:insideV w:val="nil"/>
      </w:tblBorders>
      <w:tblLayout w:type="fixed"/>
      <w:tblCellMar>
        <w:left w:w="0" w:type="dxa"/>
        <w:right w:w="0" w:type="dxa"/>
      </w:tblCellMar>
      <w:tblLook w:val="0600"/>
    </w:tblPr>
    <w:tblGrid>
      <w:gridCol w:w="4074"/>
      <w:gridCol w:w="4451"/>
    </w:tblGrid>
    <w:tr w:rsidTr="001F4302">
      <w:tblPrEx>
        <w:tblW w:w="8525" w:type="dxa"/>
        <w:tblBorders>
          <w:top w:val="nil"/>
          <w:left w:val="nil"/>
          <w:bottom w:val="nil"/>
          <w:right w:val="nil"/>
          <w:insideH w:val="nil"/>
          <w:insideV w:val="nil"/>
        </w:tblBorders>
        <w:tblLayout w:type="fixed"/>
        <w:tblCellMar>
          <w:left w:w="0" w:type="dxa"/>
          <w:right w:w="0" w:type="dxa"/>
        </w:tblCellMar>
        <w:tblLook w:val="0600"/>
      </w:tblPrEx>
      <w:trPr>
        <w:trHeight w:val="510"/>
      </w:trPr>
      <w:tc>
        <w:tcPr>
          <w:tcW w:w="8525" w:type="dxa"/>
          <w:gridSpan w:val="2"/>
          <w:vAlign w:val="bottom"/>
        </w:tcPr>
        <w:p w:rsidR="00347E11" w:rsidRPr="00347E11" w:rsidP="00347E11">
          <w:pPr>
            <w:pStyle w:val="Footer"/>
            <w:rPr>
              <w:sz w:val="8"/>
            </w:rPr>
          </w:pPr>
        </w:p>
      </w:tc>
    </w:tr>
    <w:tr w:rsidTr="00C26068">
      <w:tblPrEx>
        <w:tblW w:w="8525" w:type="dxa"/>
        <w:tblLayout w:type="fixed"/>
        <w:tblCellMar>
          <w:left w:w="0" w:type="dxa"/>
          <w:right w:w="0" w:type="dxa"/>
        </w:tblCellMar>
        <w:tblLook w:val="0600"/>
      </w:tblPrEx>
      <w:trPr>
        <w:trHeight w:val="227"/>
      </w:trPr>
      <w:tc>
        <w:tcPr>
          <w:tcW w:w="4074" w:type="dxa"/>
        </w:tcPr>
        <w:p w:rsidR="00347E11" w:rsidRPr="00F53AEA" w:rsidP="00C26068">
          <w:pPr>
            <w:pStyle w:val="Footer"/>
            <w:spacing w:line="276" w:lineRule="auto"/>
          </w:pPr>
        </w:p>
      </w:tc>
      <w:tc>
        <w:tcPr>
          <w:tcW w:w="4451" w:type="dxa"/>
        </w:tcPr>
        <w:p w:rsidR="00093408" w:rsidRPr="00F53AEA" w:rsidP="00F53AEA">
          <w:pPr>
            <w:pStyle w:val="Footer"/>
            <w:spacing w:line="276" w:lineRule="auto"/>
          </w:pPr>
        </w:p>
      </w:tc>
    </w:tr>
  </w:tbl>
  <w:p w:rsidR="00093408" w:rsidRPr="00EE3C0F">
    <w:pPr>
      <w:pStyle w:val="Footer"/>
      <w:rPr>
        <w:sz w:val="2"/>
        <w:szCs w:val="2"/>
        <w:lang w:val="en-GB"/>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9838" w:type="dxa"/>
      <w:tblInd w:w="-1474" w:type="dxa"/>
      <w:tblBorders>
        <w:top w:val="nil"/>
        <w:left w:val="nil"/>
        <w:bottom w:val="nil"/>
        <w:right w:val="nil"/>
        <w:insideH w:val="nil"/>
        <w:insideV w:val="nil"/>
      </w:tblBorders>
      <w:tblLayout w:type="fixed"/>
      <w:tblCellMar>
        <w:left w:w="0" w:type="dxa"/>
        <w:right w:w="0" w:type="dxa"/>
      </w:tblCellMar>
      <w:tblLook w:val="0600"/>
    </w:tblPr>
    <w:tblGrid>
      <w:gridCol w:w="5534"/>
      <w:gridCol w:w="3170"/>
      <w:gridCol w:w="1134"/>
    </w:tblGrid>
    <w:tr w:rsidTr="00C93EBA">
      <w:tblPrEx>
        <w:tblW w:w="9838" w:type="dxa"/>
        <w:tblInd w:w="-1474" w:type="dxa"/>
        <w:tblBorders>
          <w:top w:val="nil"/>
          <w:left w:val="nil"/>
          <w:bottom w:val="nil"/>
          <w:right w:val="nil"/>
          <w:insideH w:val="nil"/>
          <w:insideV w:val="nil"/>
        </w:tblBorders>
        <w:tblLayout w:type="fixed"/>
        <w:tblCellMar>
          <w:left w:w="0" w:type="dxa"/>
          <w:right w:w="0" w:type="dxa"/>
        </w:tblCellMar>
        <w:tblLook w:val="0600"/>
      </w:tblPrEx>
      <w:trPr>
        <w:trHeight w:val="227"/>
      </w:trPr>
      <w:tc>
        <w:tcPr>
          <w:tcW w:w="5534" w:type="dxa"/>
        </w:tcPr>
        <w:p w:rsidR="00A479FC" w:rsidRPr="007D73AB">
          <w:pPr>
            <w:pStyle w:val="Header"/>
          </w:pPr>
        </w:p>
      </w:tc>
      <w:tc>
        <w:tcPr>
          <w:tcW w:w="3170" w:type="dxa"/>
          <w:vAlign w:val="bottom"/>
        </w:tcPr>
        <w:p w:rsidR="00A479FC" w:rsidRPr="007D73AB" w:rsidP="00340DE0">
          <w:pPr>
            <w:pStyle w:val="Header"/>
          </w:pPr>
        </w:p>
      </w:tc>
      <w:tc>
        <w:tcPr>
          <w:tcW w:w="1134" w:type="dxa"/>
        </w:tcPr>
        <w:p w:rsidR="00A479FC" w:rsidP="005A703A">
          <w:pPr>
            <w:pStyle w:val="Header"/>
          </w:pPr>
        </w:p>
      </w:tc>
    </w:tr>
    <w:tr w:rsidTr="00C93EBA">
      <w:tblPrEx>
        <w:tblW w:w="9838" w:type="dxa"/>
        <w:tblInd w:w="-1474" w:type="dxa"/>
        <w:tblLayout w:type="fixed"/>
        <w:tblCellMar>
          <w:left w:w="0" w:type="dxa"/>
          <w:right w:w="0" w:type="dxa"/>
        </w:tblCellMar>
        <w:tblLook w:val="0600"/>
      </w:tblPrEx>
      <w:trPr>
        <w:trHeight w:val="1928"/>
      </w:trPr>
      <w:tc>
        <w:tcPr>
          <w:tcW w:w="5534" w:type="dxa"/>
        </w:tcPr>
        <w:p w:rsidR="00A479FC" w:rsidRPr="00340DE0" w:rsidP="00340DE0">
          <w:pPr>
            <w:pStyle w:val="Header"/>
          </w:pPr>
          <w:r>
            <w:rPr>
              <w:noProof/>
            </w:rPr>
            <w:drawing>
              <wp:inline distT="0" distB="0" distL="0" distR="0">
                <wp:extent cx="1748028" cy="505968"/>
                <wp:effectExtent l="0" t="0" r="5080" b="8890"/>
                <wp:docPr id="1" name="Bildobjekt 1"/>
                <wp:cNvGraphicFramePr/>
                <a:graphic xmlns:a="http://schemas.openxmlformats.org/drawingml/2006/main">
                  <a:graphicData uri="http://schemas.openxmlformats.org/drawingml/2006/picture">
                    <pic:pic xmlns:pic="http://schemas.openxmlformats.org/drawingml/2006/picture">
                      <pic:nvPicPr>
                        <pic:cNvPr id="1" name="Bildobjekt 1" title="RK Logotyp"/>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1748028" cy="505968"/>
                        </a:xfrm>
                        <a:prstGeom prst="rect">
                          <a:avLst/>
                        </a:prstGeom>
                      </pic:spPr>
                    </pic:pic>
                  </a:graphicData>
                </a:graphic>
              </wp:inline>
            </w:drawing>
          </w:r>
        </w:p>
      </w:tc>
      <w:tc>
        <w:tcPr>
          <w:tcW w:w="3170" w:type="dxa"/>
        </w:tcPr>
        <w:p w:rsidR="00A479FC" w:rsidRPr="00710A6C" w:rsidP="00EE3C0F">
          <w:pPr>
            <w:pStyle w:val="Header"/>
            <w:rPr>
              <w:b/>
            </w:rPr>
          </w:pPr>
        </w:p>
        <w:p w:rsidR="00A479FC" w:rsidP="00EE3C0F">
          <w:pPr>
            <w:pStyle w:val="Header"/>
          </w:pPr>
        </w:p>
        <w:p w:rsidR="00A479FC" w:rsidP="00EE3C0F">
          <w:pPr>
            <w:pStyle w:val="Header"/>
          </w:pPr>
        </w:p>
        <w:p w:rsidR="00A479FC" w:rsidP="00EE3C0F">
          <w:pPr>
            <w:pStyle w:val="Header"/>
          </w:pPr>
        </w:p>
        <w:sdt>
          <w:sdtPr>
            <w:alias w:val="Dnr"/>
            <w:tag w:val="ccRKShow_Dnr"/>
            <w:id w:val="-829283628"/>
            <w:placeholder>
              <w:docPart w:val="08AF5D412D304F7FA7322182AFB32D39"/>
            </w:placeholder>
            <w:dataBinding w:xpath="/ns0:DocumentInfo[1]/ns0:BaseInfo[1]/ns0:Dnr[1]" w:storeItemID="{28ED8D68-0DB5-424D-BE0C-6D11A9D7EFB5}" w:prefixMappings="xmlns:ns0='http://lp/documentinfo/RK' "/>
            <w:text/>
          </w:sdtPr>
          <w:sdtContent>
            <w:p w:rsidR="00A479FC" w:rsidP="00EE3C0F">
              <w:pPr>
                <w:pStyle w:val="Header"/>
              </w:pPr>
              <w:r>
                <w:t>Ku2023/00749</w:t>
              </w:r>
            </w:p>
          </w:sdtContent>
        </w:sdt>
        <w:p w:rsidR="00A479FC" w:rsidP="00EE3C0F">
          <w:pPr>
            <w:pStyle w:val="Header"/>
          </w:pPr>
          <w:r>
            <w:t>Ku2023/00750</w:t>
          </w:r>
          <w:sdt>
            <w:sdtPr>
              <w:alias w:val="DocNumber"/>
              <w:tag w:val="DocNumber"/>
              <w:id w:val="1726028884"/>
              <w:placeholder>
                <w:docPart w:val="4A5FE2DEB86041A0991E57E4FDF32C5A"/>
              </w:placeholder>
              <w:showingPlcHdr/>
              <w:dataBinding w:xpath="/ns0:DocumentInfo[1]/ns0:BaseInfo[1]/ns0:DocNumber[1]" w:storeItemID="{28ED8D68-0DB5-424D-BE0C-6D11A9D7EFB5}" w:prefixMappings="xmlns:ns0='http://lp/documentinfo/RK' "/>
              <w:text/>
            </w:sdtPr>
            <w:sdtContent>
              <w:r>
                <w:rPr>
                  <w:rStyle w:val="PlaceholderText"/>
                </w:rPr>
                <w:t xml:space="preserve"> </w:t>
              </w:r>
            </w:sdtContent>
          </w:sdt>
        </w:p>
        <w:p w:rsidR="00A479FC" w:rsidP="00EE3C0F">
          <w:pPr>
            <w:pStyle w:val="Header"/>
          </w:pPr>
        </w:p>
      </w:tc>
      <w:tc>
        <w:tcPr>
          <w:tcW w:w="1134" w:type="dxa"/>
        </w:tcPr>
        <w:p w:rsidR="00A479FC" w:rsidP="0094502D">
          <w:pPr>
            <w:pStyle w:val="Header"/>
          </w:pPr>
        </w:p>
        <w:p w:rsidR="00A479FC" w:rsidRPr="0094502D" w:rsidP="00EC71A6">
          <w:pPr>
            <w:pStyle w:val="Header"/>
          </w:pPr>
        </w:p>
      </w:tc>
    </w:tr>
    <w:tr w:rsidTr="00C93EBA">
      <w:tblPrEx>
        <w:tblW w:w="9838" w:type="dxa"/>
        <w:tblInd w:w="-1474" w:type="dxa"/>
        <w:tblLayout w:type="fixed"/>
        <w:tblCellMar>
          <w:left w:w="0" w:type="dxa"/>
          <w:right w:w="0" w:type="dxa"/>
        </w:tblCellMar>
        <w:tblLook w:val="0600"/>
      </w:tblPrEx>
      <w:trPr>
        <w:trHeight w:val="2268"/>
      </w:trPr>
      <w:sdt>
        <w:sdtPr>
          <w:rPr>
            <w:b/>
          </w:rPr>
          <w:alias w:val="SenderText"/>
          <w:tag w:val="ccRKShow_SenderText"/>
          <w:id w:val="1374046025"/>
          <w:placeholder>
            <w:docPart w:val="0434137AE7AF4B3FBAF806F9EED1A854"/>
          </w:placeholder>
          <w:richText/>
        </w:sdtPr>
        <w:sdtEndPr>
          <w:rPr>
            <w:b w:val="0"/>
          </w:rPr>
        </w:sdtEndPr>
        <w:sdtContent>
          <w:tc>
            <w:tcPr>
              <w:tcW w:w="5534" w:type="dxa"/>
              <w:tcMar>
                <w:right w:w="1134" w:type="dxa"/>
              </w:tcMar>
            </w:tcPr>
            <w:p w:rsidR="004D6715" w:rsidRPr="004D6715" w:rsidP="00340DE0">
              <w:pPr>
                <w:pStyle w:val="Header"/>
                <w:rPr>
                  <w:b/>
                </w:rPr>
              </w:pPr>
              <w:r w:rsidRPr="004D6715">
                <w:rPr>
                  <w:b/>
                </w:rPr>
                <w:t>Kulturdepartementet</w:t>
              </w:r>
            </w:p>
            <w:p w:rsidR="003B4833" w:rsidP="00340DE0">
              <w:pPr>
                <w:pStyle w:val="Header"/>
              </w:pPr>
              <w:r w:rsidRPr="004D6715">
                <w:t>Kulturministern</w:t>
              </w:r>
            </w:p>
            <w:p w:rsidR="00A479FC" w:rsidRPr="00340DE0" w:rsidP="003B4833">
              <w:pPr>
                <w:pStyle w:val="Header"/>
              </w:pPr>
            </w:p>
          </w:tc>
        </w:sdtContent>
      </w:sdt>
      <w:sdt>
        <w:sdtPr>
          <w:alias w:val="Recipient"/>
          <w:tag w:val="ccRKShow_Recipient"/>
          <w:id w:val="-28344517"/>
          <w:placeholder>
            <w:docPart w:val="43A55FFE60564E63B35A68B36BDA9FB6"/>
          </w:placeholder>
          <w:dataBinding w:xpath="/ns0:DocumentInfo[1]/ns0:BaseInfo[1]/ns0:Recipient[1]" w:storeItemID="{28ED8D68-0DB5-424D-BE0C-6D11A9D7EFB5}" w:prefixMappings="xmlns:ns0='http://lp/documentinfo/RK' "/>
          <w:text w:multiLine="1"/>
        </w:sdtPr>
        <w:sdtContent>
          <w:tc>
            <w:tcPr>
              <w:tcW w:w="3170" w:type="dxa"/>
            </w:tcPr>
            <w:p w:rsidR="00A479FC" w:rsidP="00547B89">
              <w:pPr>
                <w:pStyle w:val="Header"/>
              </w:pPr>
              <w:r>
                <w:t>Till riksdagen</w:t>
              </w:r>
            </w:p>
          </w:tc>
        </w:sdtContent>
      </w:sdt>
      <w:tc>
        <w:tcPr>
          <w:tcW w:w="1134" w:type="dxa"/>
        </w:tcPr>
        <w:p w:rsidR="00A479FC" w:rsidP="003E6020">
          <w:pPr>
            <w:pStyle w:val="Header"/>
          </w:pPr>
        </w:p>
      </w:tc>
    </w:tr>
  </w:tbl>
  <w:p w:rsidR="008D450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69A8D6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21EFBC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D6C6E7A4"/>
    <w:lvl w:ilvl="0">
      <w:start w:val="1"/>
      <w:numFmt w:val="decimal"/>
      <w:lvlText w:val="%1."/>
      <w:lvlJc w:val="left"/>
      <w:pPr>
        <w:tabs>
          <w:tab w:val="num" w:pos="926"/>
        </w:tabs>
        <w:ind w:left="926" w:hanging="360"/>
      </w:pPr>
    </w:lvl>
  </w:abstractNum>
  <w:abstractNum w:abstractNumId="3">
    <w:nsid w:val="FFFFFF7F"/>
    <w:multiLevelType w:val="singleLevel"/>
    <w:tmpl w:val="D8084780"/>
    <w:lvl w:ilvl="0">
      <w:start w:val="1"/>
      <w:numFmt w:val="decimal"/>
      <w:lvlText w:val="%1."/>
      <w:lvlJc w:val="left"/>
      <w:pPr>
        <w:tabs>
          <w:tab w:val="num" w:pos="643"/>
        </w:tabs>
        <w:ind w:left="643" w:hanging="360"/>
      </w:pPr>
    </w:lvl>
  </w:abstractNum>
  <w:abstractNum w:abstractNumId="4">
    <w:nsid w:val="FFFFFF80"/>
    <w:multiLevelType w:val="singleLevel"/>
    <w:tmpl w:val="CC78B09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266E7A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nsid w:val="FFFFFF88"/>
    <w:multiLevelType w:val="singleLevel"/>
    <w:tmpl w:val="29E6E964"/>
    <w:lvl w:ilvl="0">
      <w:start w:val="1"/>
      <w:numFmt w:val="decimal"/>
      <w:lvlText w:val="%1."/>
      <w:lvlJc w:val="left"/>
      <w:pPr>
        <w:tabs>
          <w:tab w:val="num" w:pos="360"/>
        </w:tabs>
        <w:ind w:left="360" w:hanging="360"/>
      </w:pPr>
    </w:lvl>
  </w:abstractNum>
  <w:abstractNum w:abstractNumId="9">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0A503F4C"/>
    <w:multiLevelType w:val="multilevel"/>
    <w:tmpl w:val="1A20A4CA"/>
    <w:numStyleLink w:val="RKPunktlista"/>
  </w:abstractNum>
  <w:abstractNum w:abstractNumId="12">
    <w:nsid w:val="0ED533F4"/>
    <w:multiLevelType w:val="multilevel"/>
    <w:tmpl w:val="B7F0FEDA"/>
    <w:numStyleLink w:val="RKNumreradlista"/>
  </w:abstractNum>
  <w:abstractNum w:abstractNumId="13">
    <w:nsid w:val="10D15729"/>
    <w:multiLevelType w:val="multilevel"/>
    <w:tmpl w:val="1A20A4CA"/>
    <w:styleLink w:val="RKPunktlista"/>
    <w:lvl w:ilvl="0">
      <w:start w:val="1"/>
      <w:numFmt w:val="bullet"/>
      <w:pStyle w:val="ListBullet"/>
      <w:lvlText w:val="•"/>
      <w:lvlJc w:val="left"/>
      <w:pPr>
        <w:tabs>
          <w:tab w:val="num" w:pos="425"/>
        </w:tabs>
        <w:ind w:left="425" w:hanging="425"/>
      </w:pPr>
      <w:rPr>
        <w:rFonts w:ascii="Garamond" w:hAnsi="Garamond" w:hint="default"/>
      </w:rPr>
    </w:lvl>
    <w:lvl w:ilvl="1">
      <w:start w:val="1"/>
      <w:numFmt w:val="bullet"/>
      <w:pStyle w:val="ListBullet2"/>
      <w:lvlText w:val="o"/>
      <w:lvlJc w:val="left"/>
      <w:pPr>
        <w:tabs>
          <w:tab w:val="num" w:pos="851"/>
        </w:tabs>
        <w:ind w:left="851" w:hanging="426"/>
      </w:pPr>
      <w:rPr>
        <w:rFonts w:ascii="Courier New" w:hAnsi="Courier New" w:hint="default"/>
      </w:rPr>
    </w:lvl>
    <w:lvl w:ilvl="2">
      <w:start w:val="1"/>
      <w:numFmt w:val="bullet"/>
      <w:pStyle w:val="ListBullet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151B5490"/>
    <w:multiLevelType w:val="multilevel"/>
    <w:tmpl w:val="B7F0FEDA"/>
    <w:numStyleLink w:val="RKNumreradlista"/>
  </w:abstractNum>
  <w:abstractNum w:abstractNumId="15">
    <w:nsid w:val="1F88532F"/>
    <w:multiLevelType w:val="multilevel"/>
    <w:tmpl w:val="B7F0FEDA"/>
    <w:numStyleLink w:val="RKNumreradlista"/>
  </w:abstractNum>
  <w:abstractNum w:abstractNumId="16">
    <w:nsid w:val="2AB05199"/>
    <w:multiLevelType w:val="multilevel"/>
    <w:tmpl w:val="186C6512"/>
    <w:numStyleLink w:val="Strecklistan"/>
  </w:abstractNum>
  <w:abstractNum w:abstractNumId="17">
    <w:nsid w:val="2BE361F1"/>
    <w:multiLevelType w:val="multilevel"/>
    <w:tmpl w:val="B7F0FEDA"/>
    <w:numStyleLink w:val="RKNumreradlista"/>
  </w:abstractNum>
  <w:abstractNum w:abstractNumId="18">
    <w:nsid w:val="2C9B0453"/>
    <w:multiLevelType w:val="multilevel"/>
    <w:tmpl w:val="1A20A4CA"/>
    <w:numStyleLink w:val="RKPunktlista"/>
  </w:abstractNum>
  <w:abstractNum w:abstractNumId="19">
    <w:nsid w:val="2ECF6BA1"/>
    <w:multiLevelType w:val="multilevel"/>
    <w:tmpl w:val="B7F0FEDA"/>
    <w:numStyleLink w:val="RKNumreradlista"/>
  </w:abstractNum>
  <w:abstractNum w:abstractNumId="20">
    <w:nsid w:val="2F604539"/>
    <w:multiLevelType w:val="multilevel"/>
    <w:tmpl w:val="B7F0FEDA"/>
    <w:numStyleLink w:val="RKNumreradlista"/>
  </w:abstractNum>
  <w:abstractNum w:abstractNumId="21">
    <w:nsid w:val="348522EF"/>
    <w:multiLevelType w:val="multilevel"/>
    <w:tmpl w:val="B7F0FEDA"/>
    <w:numStyleLink w:val="RKNumreradlista"/>
  </w:abstractNum>
  <w:abstractNum w:abstractNumId="22">
    <w:nsid w:val="38FF55E8"/>
    <w:multiLevelType w:val="multilevel"/>
    <w:tmpl w:val="B7F0FEDA"/>
    <w:styleLink w:val="RKNumreradlista"/>
    <w:lvl w:ilvl="0">
      <w:start w:val="1"/>
      <w:numFmt w:val="decimal"/>
      <w:pStyle w:val="ListNumber"/>
      <w:lvlText w:val="%1."/>
      <w:lvlJc w:val="left"/>
      <w:pPr>
        <w:tabs>
          <w:tab w:val="num" w:pos="425"/>
        </w:tabs>
        <w:ind w:left="425" w:hanging="425"/>
      </w:pPr>
      <w:rPr>
        <w:rFonts w:hint="default"/>
      </w:rPr>
    </w:lvl>
    <w:lvl w:ilvl="1">
      <w:start w:val="1"/>
      <w:numFmt w:val="decimal"/>
      <w:pStyle w:val="ListNumber2"/>
      <w:lvlText w:val="%1.%2"/>
      <w:lvlJc w:val="left"/>
      <w:pPr>
        <w:tabs>
          <w:tab w:val="num" w:pos="992"/>
        </w:tabs>
        <w:ind w:left="992" w:hanging="567"/>
      </w:pPr>
      <w:rPr>
        <w:rFonts w:hint="default"/>
      </w:rPr>
    </w:lvl>
    <w:lvl w:ilvl="2">
      <w:start w:val="1"/>
      <w:numFmt w:val="decimal"/>
      <w:pStyle w:val="ListNumber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3D3D0E02"/>
    <w:multiLevelType w:val="multilevel"/>
    <w:tmpl w:val="B7F0FEDA"/>
    <w:numStyleLink w:val="RKNumreradlista"/>
  </w:abstractNum>
  <w:abstractNum w:abstractNumId="24">
    <w:nsid w:val="3E1445DA"/>
    <w:multiLevelType w:val="multilevel"/>
    <w:tmpl w:val="B7F0FEDA"/>
    <w:numStyleLink w:val="RKNumreradlista"/>
  </w:abstractNum>
  <w:abstractNum w:abstractNumId="25">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40D72C2F"/>
    <w:multiLevelType w:val="multilevel"/>
    <w:tmpl w:val="E2FEA49E"/>
    <w:styleLink w:val="RKNumreraderubriker"/>
    <w:lvl w:ilvl="0">
      <w:start w:val="1"/>
      <w:numFmt w:val="decimal"/>
      <w:pStyle w:val="Heading1"/>
      <w:suff w:val="nothing"/>
      <w:lvlText w:val="%1.   "/>
      <w:lvlJc w:val="left"/>
      <w:pPr>
        <w:ind w:left="0" w:firstLine="0"/>
      </w:pPr>
      <w:rPr>
        <w:rFonts w:hint="default"/>
      </w:rPr>
    </w:lvl>
    <w:lvl w:ilvl="1">
      <w:start w:val="1"/>
      <w:numFmt w:val="decimal"/>
      <w:pStyle w:val="Heading2"/>
      <w:suff w:val="nothing"/>
      <w:lvlText w:val="%1.%2   "/>
      <w:lvlJc w:val="left"/>
      <w:pPr>
        <w:ind w:left="0" w:firstLine="0"/>
      </w:pPr>
      <w:rPr>
        <w:rFonts w:hint="default"/>
      </w:rPr>
    </w:lvl>
    <w:lvl w:ilvl="2">
      <w:start w:val="1"/>
      <w:numFmt w:val="decimal"/>
      <w:pStyle w:val="Heading3"/>
      <w:suff w:val="nothing"/>
      <w:lvlText w:val="%1.%2.%3   "/>
      <w:lvlJc w:val="left"/>
      <w:pPr>
        <w:ind w:left="0" w:firstLine="0"/>
      </w:pPr>
      <w:rPr>
        <w:rFonts w:hint="default"/>
      </w:rPr>
    </w:lvl>
    <w:lvl w:ilvl="3">
      <w:start w:val="1"/>
      <w:numFmt w:val="decimal"/>
      <w:pStyle w:val="Heading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4270774A"/>
    <w:multiLevelType w:val="multilevel"/>
    <w:tmpl w:val="B7F0FEDA"/>
    <w:numStyleLink w:val="RKNumreradlista"/>
  </w:abstractNum>
  <w:abstractNum w:abstractNumId="28">
    <w:nsid w:val="4C84297C"/>
    <w:multiLevelType w:val="multilevel"/>
    <w:tmpl w:val="B7F0FEDA"/>
    <w:numStyleLink w:val="RKNumreradlista"/>
  </w:abstractNum>
  <w:abstractNum w:abstractNumId="29">
    <w:nsid w:val="4D904BDB"/>
    <w:multiLevelType w:val="multilevel"/>
    <w:tmpl w:val="B7F0FEDA"/>
    <w:numStyleLink w:val="RKNumreradlista"/>
  </w:abstractNum>
  <w:abstractNum w:abstractNumId="30">
    <w:nsid w:val="4DAD38FF"/>
    <w:multiLevelType w:val="multilevel"/>
    <w:tmpl w:val="B7F0FEDA"/>
    <w:numStyleLink w:val="RKNumreradlista"/>
  </w:abstractNum>
  <w:abstractNum w:abstractNumId="31">
    <w:nsid w:val="53A05A92"/>
    <w:multiLevelType w:val="multilevel"/>
    <w:tmpl w:val="B7F0FEDA"/>
    <w:numStyleLink w:val="RKNumreradlista"/>
  </w:abstractNum>
  <w:abstractNum w:abstractNumId="32">
    <w:nsid w:val="5C6843F9"/>
    <w:multiLevelType w:val="multilevel"/>
    <w:tmpl w:val="1A20A4CA"/>
    <w:numStyleLink w:val="RKPunktlista"/>
  </w:abstractNum>
  <w:abstractNum w:abstractNumId="33">
    <w:nsid w:val="61AC437A"/>
    <w:multiLevelType w:val="multilevel"/>
    <w:tmpl w:val="E2FEA49E"/>
    <w:numStyleLink w:val="RKNumreraderubriker"/>
  </w:abstractNum>
  <w:abstractNum w:abstractNumId="34">
    <w:nsid w:val="64780D1B"/>
    <w:multiLevelType w:val="multilevel"/>
    <w:tmpl w:val="B7F0FEDA"/>
    <w:numStyleLink w:val="RKNumreradlista"/>
  </w:abstractNum>
  <w:abstractNum w:abstractNumId="35">
    <w:nsid w:val="664239C2"/>
    <w:multiLevelType w:val="multilevel"/>
    <w:tmpl w:val="1A20A4CA"/>
    <w:numStyleLink w:val="RKPunktlista"/>
  </w:abstractNum>
  <w:abstractNum w:abstractNumId="36">
    <w:nsid w:val="6AA87A6A"/>
    <w:multiLevelType w:val="multilevel"/>
    <w:tmpl w:val="186C6512"/>
    <w:numStyleLink w:val="Strecklistan"/>
  </w:abstractNum>
  <w:abstractNum w:abstractNumId="37">
    <w:nsid w:val="6D8C68B4"/>
    <w:multiLevelType w:val="multilevel"/>
    <w:tmpl w:val="B7F0FEDA"/>
    <w:numStyleLink w:val="RKNumreradlista"/>
  </w:abstractNum>
  <w:abstractNum w:abstractNumId="38">
    <w:nsid w:val="6EBB50B0"/>
    <w:multiLevelType w:val="hybridMultilevel"/>
    <w:tmpl w:val="13EA7E04"/>
    <w:lvl w:ilvl="0">
      <w:start w:val="1"/>
      <w:numFmt w:val="bullet"/>
      <w:lvlText w:val="−"/>
      <w:lvlJc w:val="left"/>
      <w:pPr>
        <w:ind w:left="720" w:hanging="360"/>
      </w:pPr>
      <w:rPr>
        <w:rFonts w:ascii="Garamond" w:hAnsi="Garamond"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nsid w:val="74466A28"/>
    <w:multiLevelType w:val="multilevel"/>
    <w:tmpl w:val="1A20A4CA"/>
    <w:numStyleLink w:val="RKPunktlista"/>
  </w:abstractNum>
  <w:abstractNum w:abstractNumId="40">
    <w:nsid w:val="76322898"/>
    <w:multiLevelType w:val="multilevel"/>
    <w:tmpl w:val="186C6512"/>
    <w:numStyleLink w:val="Strecklistan"/>
  </w:abstractNum>
  <w:num w:numId="1">
    <w:abstractNumId w:val="26"/>
  </w:num>
  <w:num w:numId="2">
    <w:abstractNumId w:val="33"/>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8"/>
  </w:num>
  <w:num w:numId="13">
    <w:abstractNumId w:val="31"/>
  </w:num>
  <w:num w:numId="14">
    <w:abstractNumId w:val="13"/>
  </w:num>
  <w:num w:numId="15">
    <w:abstractNumId w:val="11"/>
  </w:num>
  <w:num w:numId="16">
    <w:abstractNumId w:val="35"/>
  </w:num>
  <w:num w:numId="17">
    <w:abstractNumId w:val="32"/>
  </w:num>
  <w:num w:numId="18">
    <w:abstractNumId w:val="10"/>
  </w:num>
  <w:num w:numId="19">
    <w:abstractNumId w:val="2"/>
  </w:num>
  <w:num w:numId="20">
    <w:abstractNumId w:val="6"/>
  </w:num>
  <w:num w:numId="21">
    <w:abstractNumId w:val="19"/>
  </w:num>
  <w:num w:numId="22">
    <w:abstractNumId w:val="14"/>
  </w:num>
  <w:num w:numId="23">
    <w:abstractNumId w:val="28"/>
  </w:num>
  <w:num w:numId="24">
    <w:abstractNumId w:val="29"/>
  </w:num>
  <w:num w:numId="25">
    <w:abstractNumId w:val="39"/>
  </w:num>
  <w:num w:numId="26">
    <w:abstractNumId w:val="23"/>
  </w:num>
  <w:num w:numId="27">
    <w:abstractNumId w:val="36"/>
  </w:num>
  <w:num w:numId="28">
    <w:abstractNumId w:val="18"/>
  </w:num>
  <w:num w:numId="29">
    <w:abstractNumId w:val="16"/>
  </w:num>
  <w:num w:numId="30">
    <w:abstractNumId w:val="37"/>
  </w:num>
  <w:num w:numId="31">
    <w:abstractNumId w:val="15"/>
  </w:num>
  <w:num w:numId="32">
    <w:abstractNumId w:val="30"/>
  </w:num>
  <w:num w:numId="33">
    <w:abstractNumId w:val="34"/>
  </w:num>
  <w:num w:numId="34">
    <w:abstractNumId w:val="40"/>
  </w:num>
  <w:num w:numId="35">
    <w:abstractNumId w:val="27"/>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5"/>
  </w:num>
  <w:num w:numId="3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 w:numId="44">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oNotTrackMoves/>
  <w:defaultTabStop w:val="1304"/>
  <w:hyphenationZone w:val="425"/>
  <w:characterSpacingControl w:val="doNotCompress"/>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atentStyles>
  <w:style w:type="paragraph" w:default="1" w:styleId="Normal">
    <w:name w:val="Normal"/>
    <w:semiHidden/>
    <w:qFormat/>
    <w:rsid w:val="00EE66E5"/>
  </w:style>
  <w:style w:type="paragraph" w:styleId="Heading1">
    <w:name w:val="heading 1"/>
    <w:basedOn w:val="BodyText"/>
    <w:next w:val="BodyText"/>
    <w:link w:val="Rubrik1Char"/>
    <w:uiPriority w:val="1"/>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Heading2">
    <w:name w:val="heading 2"/>
    <w:basedOn w:val="BodyText"/>
    <w:next w:val="Body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Heading3">
    <w:name w:val="heading 3"/>
    <w:basedOn w:val="BodyText"/>
    <w:next w:val="Body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Heading4">
    <w:name w:val="heading 4"/>
    <w:basedOn w:val="Normal"/>
    <w:next w:val="Body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Heading5">
    <w:name w:val="heading 5"/>
    <w:basedOn w:val="Normal"/>
    <w:next w:val="Body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Heading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Heading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Heading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DefaultParagraphFont"/>
    <w:link w:val="BodyText"/>
    <w:rsid w:val="00E022DA"/>
  </w:style>
  <w:style w:type="paragraph" w:styleId="BodyTextIndent">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DefaultParagraphFont"/>
    <w:link w:val="BodyTextIndent"/>
    <w:rsid w:val="0049768A"/>
  </w:style>
  <w:style w:type="character" w:customStyle="1" w:styleId="Rubrik1Char">
    <w:name w:val="Rubrik 1 Char"/>
    <w:basedOn w:val="DefaultParagraphFont"/>
    <w:link w:val="Heading1"/>
    <w:uiPriority w:val="1"/>
    <w:rsid w:val="00CA7FF5"/>
    <w:rPr>
      <w:rFonts w:asciiTheme="majorHAnsi" w:eastAsiaTheme="majorEastAsia" w:hAnsiTheme="majorHAnsi" w:cstheme="majorBidi"/>
      <w:sz w:val="24"/>
      <w:szCs w:val="32"/>
    </w:rPr>
  </w:style>
  <w:style w:type="paragraph" w:styleId="Title">
    <w:name w:val="Title"/>
    <w:basedOn w:val="Normal"/>
    <w:next w:val="BodyText"/>
    <w:link w:val="RubrikChar"/>
    <w:uiPriority w:val="1"/>
    <w:qFormat/>
    <w:rsid w:val="009E4DCA"/>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RubrikChar">
    <w:name w:val="Rubrik Char"/>
    <w:basedOn w:val="DefaultParagraphFont"/>
    <w:link w:val="Title"/>
    <w:uiPriority w:val="1"/>
    <w:rsid w:val="009E4DCA"/>
    <w:rPr>
      <w:rFonts w:asciiTheme="majorHAnsi" w:eastAsiaTheme="majorEastAsia" w:hAnsiTheme="majorHAnsi" w:cstheme="majorBidi"/>
      <w:kern w:val="28"/>
      <w:sz w:val="26"/>
      <w:szCs w:val="56"/>
    </w:rPr>
  </w:style>
  <w:style w:type="character" w:customStyle="1" w:styleId="Rubrik2Char">
    <w:name w:val="Rubrik 2 Char"/>
    <w:basedOn w:val="DefaultParagraphFont"/>
    <w:link w:val="Heading2"/>
    <w:uiPriority w:val="1"/>
    <w:rsid w:val="00CA7FF5"/>
    <w:rPr>
      <w:rFonts w:asciiTheme="majorHAnsi" w:eastAsiaTheme="majorEastAsia" w:hAnsiTheme="majorHAnsi" w:cstheme="majorBidi"/>
      <w:b/>
      <w:sz w:val="22"/>
      <w:szCs w:val="26"/>
    </w:rPr>
  </w:style>
  <w:style w:type="character" w:customStyle="1" w:styleId="Rubrik3Char">
    <w:name w:val="Rubrik 3 Char"/>
    <w:basedOn w:val="DefaultParagraphFont"/>
    <w:link w:val="Heading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Heading1"/>
    <w:next w:val="BodyText"/>
    <w:uiPriority w:val="1"/>
    <w:qFormat/>
    <w:rsid w:val="00CA7FF5"/>
    <w:pPr>
      <w:numPr>
        <w:numId w:val="0"/>
      </w:numPr>
    </w:pPr>
  </w:style>
  <w:style w:type="paragraph" w:customStyle="1" w:styleId="Rubrik2utannumrering">
    <w:name w:val="Rubrik 2 utan numrering"/>
    <w:basedOn w:val="Heading2"/>
    <w:next w:val="BodyText"/>
    <w:uiPriority w:val="1"/>
    <w:qFormat/>
    <w:rsid w:val="00192E34"/>
    <w:pPr>
      <w:numPr>
        <w:ilvl w:val="0"/>
        <w:numId w:val="0"/>
      </w:numPr>
    </w:pPr>
  </w:style>
  <w:style w:type="paragraph" w:customStyle="1" w:styleId="Rubrik3utannumrering">
    <w:name w:val="Rubrik 3 utan numrering"/>
    <w:basedOn w:val="Heading3"/>
    <w:next w:val="BodyText"/>
    <w:uiPriority w:val="1"/>
    <w:qFormat/>
    <w:rsid w:val="00192E34"/>
    <w:pPr>
      <w:numPr>
        <w:ilvl w:val="0"/>
        <w:numId w:val="0"/>
      </w:numPr>
    </w:pPr>
  </w:style>
  <w:style w:type="character" w:customStyle="1" w:styleId="Rubrik4Char">
    <w:name w:val="Rubrik 4 Char"/>
    <w:basedOn w:val="DefaultParagraphFont"/>
    <w:link w:val="Heading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odyText"/>
    <w:next w:val="BodyText"/>
    <w:uiPriority w:val="2"/>
    <w:qFormat/>
    <w:rsid w:val="0041223B"/>
    <w:pPr>
      <w:keepLines/>
      <w:spacing w:before="100" w:line="240" w:lineRule="auto"/>
    </w:pPr>
    <w:rPr>
      <w:rFonts w:asciiTheme="majorHAnsi" w:hAnsiTheme="majorHAnsi" w:cstheme="majorHAnsi"/>
      <w:spacing w:val="6"/>
      <w:sz w:val="14"/>
      <w:szCs w:val="14"/>
    </w:rPr>
  </w:style>
  <w:style w:type="paragraph" w:customStyle="1" w:styleId="Rubrik4utannumrering">
    <w:name w:val="Rubrik 4 utan numrering"/>
    <w:basedOn w:val="Heading4"/>
    <w:next w:val="BodyText"/>
    <w:uiPriority w:val="1"/>
    <w:qFormat/>
    <w:rsid w:val="00485601"/>
    <w:pPr>
      <w:numPr>
        <w:ilvl w:val="0"/>
        <w:numId w:val="0"/>
      </w:numPr>
    </w:pPr>
  </w:style>
  <w:style w:type="paragraph" w:customStyle="1" w:styleId="Rubrik5utannumrering">
    <w:name w:val="Rubrik 5 utan numrering"/>
    <w:basedOn w:val="Heading5"/>
    <w:next w:val="BodyText"/>
    <w:uiPriority w:val="1"/>
    <w:qFormat/>
    <w:rsid w:val="00485601"/>
  </w:style>
  <w:style w:type="paragraph" w:styleId="Caption">
    <w:name w:val="caption"/>
    <w:basedOn w:val="Bildtext"/>
    <w:next w:val="Normal"/>
    <w:uiPriority w:val="35"/>
    <w:semiHidden/>
    <w:qFormat/>
    <w:rsid w:val="009E18D6"/>
    <w:rPr>
      <w:iCs/>
      <w:szCs w:val="18"/>
    </w:rPr>
  </w:style>
  <w:style w:type="character" w:customStyle="1" w:styleId="Rubrik5Char">
    <w:name w:val="Rubrik 5 Char"/>
    <w:basedOn w:val="DefaultParagraphFont"/>
    <w:link w:val="Heading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odyText"/>
    <w:uiPriority w:val="2"/>
    <w:qFormat/>
    <w:rsid w:val="00C271A8"/>
  </w:style>
  <w:style w:type="paragraph" w:styleId="Header">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DefaultParagraphFont"/>
    <w:link w:val="Header"/>
    <w:uiPriority w:val="99"/>
    <w:rsid w:val="00E26DDF"/>
    <w:rPr>
      <w:rFonts w:asciiTheme="majorHAnsi" w:hAnsiTheme="majorHAnsi"/>
      <w:sz w:val="19"/>
    </w:rPr>
  </w:style>
  <w:style w:type="paragraph" w:styleId="Footer">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DefaultParagraphFont"/>
    <w:link w:val="Footer"/>
    <w:uiPriority w:val="99"/>
    <w:semiHidden/>
    <w:rsid w:val="00E022DA"/>
    <w:rPr>
      <w:rFonts w:asciiTheme="majorHAnsi" w:hAnsiTheme="majorHAnsi"/>
      <w:sz w:val="16"/>
    </w:rPr>
  </w:style>
  <w:style w:type="paragraph" w:styleId="TOC2">
    <w:name w:val="toc 2"/>
    <w:basedOn w:val="Normal"/>
    <w:next w:val="BodyText"/>
    <w:uiPriority w:val="28"/>
    <w:semiHidden/>
    <w:rsid w:val="00EE66E5"/>
    <w:pPr>
      <w:tabs>
        <w:tab w:val="right" w:leader="dot" w:pos="7371"/>
      </w:tabs>
      <w:spacing w:after="0" w:line="240" w:lineRule="auto"/>
    </w:pPr>
  </w:style>
  <w:style w:type="character" w:styleId="PageNumber">
    <w:name w:val="page number"/>
    <w:basedOn w:val="SidfotChar"/>
    <w:uiPriority w:val="99"/>
    <w:semiHidden/>
    <w:rsid w:val="00B84409"/>
    <w:rPr>
      <w:rFonts w:asciiTheme="majorHAnsi" w:hAnsiTheme="majorHAnsi"/>
      <w:noProof w:val="0"/>
      <w:sz w:val="17"/>
    </w:rPr>
  </w:style>
  <w:style w:type="paragraph" w:styleId="TOC1">
    <w:name w:val="toc 1"/>
    <w:basedOn w:val="Normal"/>
    <w:next w:val="BodyText"/>
    <w:uiPriority w:val="28"/>
    <w:semiHidden/>
    <w:rsid w:val="00360397"/>
    <w:pPr>
      <w:tabs>
        <w:tab w:val="right" w:leader="dot" w:pos="7371"/>
      </w:tabs>
      <w:spacing w:before="240" w:after="100" w:line="240" w:lineRule="auto"/>
    </w:pPr>
    <w:rPr>
      <w:rFonts w:asciiTheme="majorHAnsi" w:hAnsiTheme="majorHAnsi"/>
      <w:sz w:val="24"/>
    </w:rPr>
  </w:style>
  <w:style w:type="paragraph" w:styleId="TOC3">
    <w:name w:val="toc 3"/>
    <w:basedOn w:val="Normal"/>
    <w:next w:val="BodyText"/>
    <w:uiPriority w:val="28"/>
    <w:semiHidden/>
    <w:rsid w:val="00EE66E5"/>
    <w:pPr>
      <w:tabs>
        <w:tab w:val="right" w:leader="dot" w:pos="7371"/>
      </w:tabs>
      <w:spacing w:after="0" w:line="240" w:lineRule="auto"/>
      <w:ind w:left="284"/>
    </w:pPr>
  </w:style>
  <w:style w:type="character" w:styleId="Hyperlink">
    <w:name w:val="Hyperlink"/>
    <w:basedOn w:val="DefaultParagraphFont"/>
    <w:uiPriority w:val="99"/>
    <w:rsid w:val="000C61D1"/>
    <w:rPr>
      <w:noProof w:val="0"/>
      <w:color w:val="0563C1" w:themeColor="hyperlink"/>
      <w:u w:val="single"/>
    </w:rPr>
  </w:style>
  <w:style w:type="paragraph" w:styleId="TOCHeading">
    <w:name w:val="TOC Heading"/>
    <w:basedOn w:val="Rubrik1utannumrering"/>
    <w:next w:val="Normal"/>
    <w:uiPriority w:val="39"/>
    <w:semiHidden/>
    <w:qFormat/>
    <w:rsid w:val="004F6525"/>
    <w:pPr>
      <w:outlineLvl w:val="9"/>
    </w:pPr>
  </w:style>
  <w:style w:type="table" w:styleId="TableGrid">
    <w:name w:val="Table Grid"/>
    <w:aliases w:val="Ärendeförteckning"/>
    <w:basedOn w:val="TableNorma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DefaultParagraphFont"/>
    <w:link w:val="FootnoteText"/>
    <w:uiPriority w:val="99"/>
    <w:semiHidden/>
    <w:rsid w:val="00E022DA"/>
    <w:rPr>
      <w:rFonts w:asciiTheme="majorHAnsi" w:hAnsiTheme="majorHAnsi" w:cstheme="majorHAnsi"/>
      <w:spacing w:val="6"/>
      <w:sz w:val="14"/>
      <w:szCs w:val="20"/>
    </w:rPr>
  </w:style>
  <w:style w:type="character" w:styleId="FootnoteReference">
    <w:name w:val="footnote reference"/>
    <w:basedOn w:val="DefaultParagraphFont"/>
    <w:uiPriority w:val="99"/>
    <w:semiHidden/>
    <w:unhideWhenUsed/>
    <w:rsid w:val="00672F6F"/>
    <w:rPr>
      <w:noProof w:val="0"/>
      <w:vertAlign w:val="superscript"/>
    </w:rPr>
  </w:style>
  <w:style w:type="paragraph" w:styleId="ListNumber">
    <w:name w:val="List Number"/>
    <w:basedOn w:val="Normal"/>
    <w:uiPriority w:val="6"/>
    <w:rsid w:val="00707CD2"/>
    <w:pPr>
      <w:numPr>
        <w:numId w:val="44"/>
      </w:numPr>
      <w:spacing w:after="100"/>
    </w:pPr>
  </w:style>
  <w:style w:type="paragraph" w:styleId="ListNumber2">
    <w:name w:val="List Number 2"/>
    <w:basedOn w:val="Normal"/>
    <w:uiPriority w:val="6"/>
    <w:rsid w:val="00707CD2"/>
    <w:pPr>
      <w:numPr>
        <w:ilvl w:val="1"/>
        <w:numId w:val="44"/>
      </w:numPr>
      <w:spacing w:after="100"/>
      <w:contextualSpacing/>
    </w:pPr>
  </w:style>
  <w:style w:type="paragraph" w:styleId="ListBullet">
    <w:name w:val="List Bullet"/>
    <w:basedOn w:val="Normal"/>
    <w:uiPriority w:val="6"/>
    <w:rsid w:val="00B2169D"/>
    <w:pPr>
      <w:numPr>
        <w:numId w:val="28"/>
      </w:numPr>
      <w:spacing w:after="100"/>
      <w:contextualSpacing/>
    </w:pPr>
  </w:style>
  <w:style w:type="paragraph" w:styleId="ListBullet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707CD2"/>
    <w:pPr>
      <w:numPr>
        <w:numId w:val="7"/>
      </w:numPr>
    </w:pPr>
  </w:style>
  <w:style w:type="paragraph" w:customStyle="1" w:styleId="Strecklista">
    <w:name w:val="Strecklista"/>
    <w:basedOn w:val="ListBullet"/>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ceholderText">
    <w:name w:val="Placeholder Text"/>
    <w:basedOn w:val="DefaultParagraphFont"/>
    <w:uiPriority w:val="99"/>
    <w:semiHidden/>
    <w:rsid w:val="00093408"/>
    <w:rPr>
      <w:noProof w:val="0"/>
      <w:color w:val="808080"/>
    </w:rPr>
  </w:style>
  <w:style w:type="paragraph" w:styleId="ListNumber3">
    <w:name w:val="List Number 3"/>
    <w:basedOn w:val="Normal"/>
    <w:uiPriority w:val="6"/>
    <w:rsid w:val="00707CD2"/>
    <w:pPr>
      <w:numPr>
        <w:ilvl w:val="2"/>
        <w:numId w:val="44"/>
      </w:numPr>
      <w:spacing w:after="100"/>
      <w:contextualSpacing/>
    </w:pPr>
  </w:style>
  <w:style w:type="paragraph" w:customStyle="1" w:styleId="Strecklista3">
    <w:name w:val="Strecklista 3"/>
    <w:basedOn w:val="BodyText"/>
    <w:uiPriority w:val="6"/>
    <w:semiHidden/>
    <w:qFormat/>
    <w:rsid w:val="007A629C"/>
    <w:pPr>
      <w:numPr>
        <w:ilvl w:val="2"/>
        <w:numId w:val="34"/>
      </w:numPr>
      <w:spacing w:after="100"/>
    </w:pPr>
  </w:style>
  <w:style w:type="paragraph" w:styleId="ListBullet3">
    <w:name w:val="List Bullet 3"/>
    <w:basedOn w:val="Normal"/>
    <w:uiPriority w:val="6"/>
    <w:rsid w:val="00B2169D"/>
    <w:pPr>
      <w:numPr>
        <w:ilvl w:val="2"/>
        <w:numId w:val="28"/>
      </w:numPr>
      <w:spacing w:after="100"/>
      <w:contextualSpacing/>
    </w:pPr>
  </w:style>
  <w:style w:type="paragraph" w:customStyle="1" w:styleId="Brdtextmedram">
    <w:name w:val="Brödtext med ram"/>
    <w:basedOn w:val="Body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DefaultParagraphFon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EnvelopeAddress">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customStyle="1" w:styleId="NoteHeading">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DefaultParagraphFont"/>
    <w:link w:val="NoteHeading"/>
    <w:uiPriority w:val="99"/>
    <w:semiHidden/>
    <w:rsid w:val="00573DFD"/>
  </w:style>
  <w:style w:type="character" w:styleId="FollowedHyperlink">
    <w:name w:val="FollowedHyperlink"/>
    <w:basedOn w:val="DefaultParagraphFont"/>
    <w:uiPriority w:val="99"/>
    <w:semiHidden/>
    <w:unhideWhenUsed/>
    <w:rsid w:val="00573DFD"/>
    <w:rPr>
      <w:noProof w:val="0"/>
      <w:color w:val="954F72" w:themeColor="followedHyperlink"/>
      <w:u w:val="single"/>
    </w:rPr>
  </w:style>
  <w:style w:type="paragraph" w:styleId="Closing">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DefaultParagraphFont"/>
    <w:link w:val="Closing"/>
    <w:uiPriority w:val="99"/>
    <w:semiHidden/>
    <w:rsid w:val="00573DFD"/>
  </w:style>
  <w:style w:type="paragraph" w:styleId="EnvelopeReturn">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on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DefaultParagraphFont"/>
    <w:link w:val="BalloonText"/>
    <w:uiPriority w:val="99"/>
    <w:semiHidden/>
    <w:rsid w:val="00573DFD"/>
    <w:rPr>
      <w:rFonts w:ascii="Segoe UI" w:hAnsi="Segoe UI" w:cs="Segoe UI"/>
      <w:sz w:val="18"/>
      <w:szCs w:val="18"/>
    </w:rPr>
  </w:style>
  <w:style w:type="character" w:styleId="Emphasis">
    <w:name w:val="Emphasis"/>
    <w:basedOn w:val="DefaultParagraphFont"/>
    <w:uiPriority w:val="20"/>
    <w:semiHidden/>
    <w:qFormat/>
    <w:rsid w:val="00573DFD"/>
    <w:rPr>
      <w:i/>
      <w:iCs/>
      <w:noProof w:val="0"/>
    </w:rPr>
  </w:style>
  <w:style w:type="character" w:styleId="BookTitle">
    <w:name w:val="Book Title"/>
    <w:basedOn w:val="DefaultParagraphFont"/>
    <w:uiPriority w:val="33"/>
    <w:semiHidden/>
    <w:qFormat/>
    <w:rsid w:val="00573DFD"/>
    <w:rPr>
      <w:b/>
      <w:bCs/>
      <w:i/>
      <w:iCs/>
      <w:noProof w:val="0"/>
      <w:spacing w:val="5"/>
    </w:rPr>
  </w:style>
  <w:style w:type="paragraph" w:styleId="Body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DefaultParagraphFont"/>
    <w:link w:val="BodyText2"/>
    <w:uiPriority w:val="99"/>
    <w:semiHidden/>
    <w:rsid w:val="00573DFD"/>
  </w:style>
  <w:style w:type="paragraph" w:styleId="Body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DefaultParagraphFont"/>
    <w:link w:val="BodyText3"/>
    <w:uiPriority w:val="99"/>
    <w:semiHidden/>
    <w:rsid w:val="00573DFD"/>
    <w:rPr>
      <w:sz w:val="16"/>
      <w:szCs w:val="16"/>
    </w:rPr>
  </w:style>
  <w:style w:type="paragraph" w:styleId="BodyTextFirstIndent">
    <w:name w:val="Body Text First Indent"/>
    <w:basedOn w:val="Body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odyTextFirstIndent"/>
    <w:uiPriority w:val="99"/>
    <w:semiHidden/>
    <w:rsid w:val="00573DFD"/>
  </w:style>
  <w:style w:type="paragraph" w:styleId="BodyTextFirstIndent2">
    <w:name w:val="Body Text First Indent 2"/>
    <w:basedOn w:val="BodyTextIndent"/>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odyTextFirstIndent2"/>
    <w:uiPriority w:val="99"/>
    <w:semiHidden/>
    <w:rsid w:val="00573DFD"/>
  </w:style>
  <w:style w:type="paragraph" w:styleId="BodyTextIndent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DefaultParagraphFont"/>
    <w:link w:val="BodyTextIndent2"/>
    <w:uiPriority w:val="99"/>
    <w:semiHidden/>
    <w:rsid w:val="00573DFD"/>
  </w:style>
  <w:style w:type="paragraph" w:styleId="BodyTextIndent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DefaultParagraphFont"/>
    <w:link w:val="BodyTextIndent3"/>
    <w:uiPriority w:val="99"/>
    <w:semiHidden/>
    <w:rsid w:val="00573DFD"/>
    <w:rPr>
      <w:sz w:val="16"/>
      <w:szCs w:val="16"/>
    </w:rPr>
  </w:style>
  <w:style w:type="paragraph" w:styleId="Quote">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DefaultParagraphFont"/>
    <w:link w:val="Quote"/>
    <w:uiPriority w:val="29"/>
    <w:semiHidden/>
    <w:rsid w:val="00573DFD"/>
    <w:rPr>
      <w:i/>
      <w:iCs/>
      <w:color w:val="404040" w:themeColor="text1" w:themeTint="BF"/>
    </w:rPr>
  </w:style>
  <w:style w:type="paragraph" w:styleId="TableofAuthorities">
    <w:name w:val="table of authorities"/>
    <w:basedOn w:val="Normal"/>
    <w:next w:val="Normal"/>
    <w:uiPriority w:val="99"/>
    <w:semiHidden/>
    <w:unhideWhenUsed/>
    <w:rsid w:val="00573DFD"/>
    <w:pPr>
      <w:spacing w:after="0"/>
      <w:ind w:left="250" w:hanging="250"/>
    </w:pPr>
  </w:style>
  <w:style w:type="paragraph" w:styleId="TOAHeading">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e">
    <w:name w:val="Date"/>
    <w:basedOn w:val="Normal"/>
    <w:next w:val="Normal"/>
    <w:link w:val="DatumChar"/>
    <w:uiPriority w:val="99"/>
    <w:semiHidden/>
    <w:unhideWhenUsed/>
    <w:rsid w:val="00573DFD"/>
  </w:style>
  <w:style w:type="character" w:customStyle="1" w:styleId="DatumChar">
    <w:name w:val="Datum Char"/>
    <w:basedOn w:val="DefaultParagraphFont"/>
    <w:link w:val="Date"/>
    <w:uiPriority w:val="99"/>
    <w:semiHidden/>
    <w:rsid w:val="00573DFD"/>
  </w:style>
  <w:style w:type="character" w:styleId="SubtleEmphasis">
    <w:name w:val="Subtle Emphasis"/>
    <w:basedOn w:val="DefaultParagraphFont"/>
    <w:uiPriority w:val="19"/>
    <w:semiHidden/>
    <w:qFormat/>
    <w:rsid w:val="00573DFD"/>
    <w:rPr>
      <w:i/>
      <w:iCs/>
      <w:noProof w:val="0"/>
      <w:color w:val="404040" w:themeColor="text1" w:themeTint="BF"/>
    </w:rPr>
  </w:style>
  <w:style w:type="character" w:styleId="SubtleReference">
    <w:name w:val="Subtle Reference"/>
    <w:basedOn w:val="DefaultParagraphFont"/>
    <w:uiPriority w:val="31"/>
    <w:semiHidden/>
    <w:qFormat/>
    <w:rsid w:val="00573DFD"/>
    <w:rPr>
      <w:smallCaps/>
      <w:noProof w:val="0"/>
      <w:color w:val="5A5A5A" w:themeColor="text1" w:themeTint="A5"/>
    </w:rPr>
  </w:style>
  <w:style w:type="table" w:styleId="TableSubtle1">
    <w:name w:val="Table Subtle 1"/>
    <w:basedOn w:val="TableNormal"/>
    <w:uiPriority w:val="99"/>
    <w:semiHidden/>
    <w:unhideWhenUsed/>
    <w:rsid w:val="00573DFD"/>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Pr/>
      <w:tcPr/>
    </w:tblStylePr>
    <w:tblStylePr w:type="swCell">
      <w:rPr>
        <w:b/>
        <w:bCs/>
      </w:rPr>
      <w:tblPr/>
      <w:tcPr/>
    </w:tblStylePr>
  </w:style>
  <w:style w:type="table" w:styleId="TableSubtle2">
    <w:name w:val="Table Subtle 2"/>
    <w:basedOn w:val="TableNorma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Pr/>
      <w:tcPr/>
    </w:tblStylePr>
    <w:tblStylePr w:type="swCell">
      <w:rPr>
        <w:b/>
        <w:bCs/>
      </w:rPr>
      <w:tblPr/>
      <w:tcPr/>
    </w:tblStylePr>
  </w:style>
  <w:style w:type="paragraph" w:styleId="DocumentMap">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DefaultParagraphFont"/>
    <w:link w:val="DocumentMap"/>
    <w:uiPriority w:val="99"/>
    <w:semiHidden/>
    <w:rsid w:val="00573DFD"/>
    <w:rPr>
      <w:rFonts w:ascii="Segoe UI" w:hAnsi="Segoe UI" w:cs="Segoe UI"/>
      <w:sz w:val="16"/>
      <w:szCs w:val="16"/>
    </w:rPr>
  </w:style>
  <w:style w:type="table" w:styleId="TableElegant">
    <w:name w:val="Table Elegant"/>
    <w:basedOn w:val="TableNorma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blStylePr>
  </w:style>
  <w:style w:type="table" w:styleId="TableSimple1">
    <w:name w:val="Table Simple 1"/>
    <w:basedOn w:val="TableNorma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573DFD"/>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Pr/>
      <w:tcPr/>
    </w:tblStylePr>
    <w:tblStylePr w:type="swCell">
      <w:rPr>
        <w:b/>
        <w:bCs/>
      </w:rPr>
      <w:tblPr/>
      <w:tcPr/>
    </w:tblStylePr>
  </w:style>
  <w:style w:type="table" w:styleId="TableSimple3">
    <w:name w:val="Table Simple 3"/>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paragraph" w:styleId="E-mailSignature">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DefaultParagraphFont"/>
    <w:link w:val="E-mailSignature"/>
    <w:uiPriority w:val="99"/>
    <w:semiHidden/>
    <w:rsid w:val="00573DFD"/>
  </w:style>
  <w:style w:type="paragraph" w:styleId="TableofFigures">
    <w:name w:val="table of figures"/>
    <w:basedOn w:val="Normal"/>
    <w:next w:val="Normal"/>
    <w:uiPriority w:val="99"/>
    <w:semiHidden/>
    <w:unhideWhenUsed/>
    <w:rsid w:val="00573DFD"/>
    <w:pPr>
      <w:spacing w:after="0"/>
    </w:pPr>
  </w:style>
  <w:style w:type="table" w:styleId="ColorfulList">
    <w:name w:val="Colorful List"/>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ColorfulListAccent2">
    <w:name w:val="Colorful List Accent 2"/>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ColorfulListAccent3">
    <w:name w:val="Colorful List Accent 3"/>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ColorfulListAccent4">
    <w:name w:val="Colorful List Accent 4"/>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ColorfulListAccent5">
    <w:name w:val="Colorful List Accent 5"/>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ColorfulListAccent6">
    <w:name w:val="Colorful List Accent 6"/>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ColorfulShading">
    <w:name w:val="Colorful Shading"/>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ColorfulShadingAccent4">
    <w:name w:val="Colorful Shading Accent 4"/>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TableColorful1">
    <w:name w:val="Table Colorful 1"/>
    <w:basedOn w:val="TableNorma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Pr/>
      <w:tcPr/>
    </w:tblStylePr>
  </w:style>
  <w:style w:type="table" w:styleId="TableColorful2">
    <w:name w:val="Table Colorful 2"/>
    <w:basedOn w:val="TableNorma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Pr/>
      <w:tcPr/>
    </w:tblStylePr>
    <w:tblStylePr w:type="lastCol">
      <w:tblPr/>
      <w:tcPr>
        <w:shd w:val="solid" w:color="C0C0C0" w:fill="FFFFFF"/>
      </w:tcPr>
    </w:tblStylePr>
    <w:tblStylePr w:type="swCell">
      <w:rPr>
        <w:b/>
        <w:bCs/>
        <w:i w:val="0"/>
        <w:iCs w:val="0"/>
      </w:rPr>
      <w:tblPr/>
      <w:tcPr/>
    </w:tblStylePr>
  </w:style>
  <w:style w:type="table" w:styleId="TableColorful3">
    <w:name w:val="Table Colorful 3"/>
    <w:basedOn w:val="TableNorma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rfulGrid">
    <w:name w:val="Colorful Grid"/>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ColorfulGridAccent2">
    <w:name w:val="Colorful Grid Accent 2"/>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ColorfulGridAccent3">
    <w:name w:val="Colorful Grid Accent 3"/>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ColorfulGridAccent4">
    <w:name w:val="Colorful Grid Accent 4"/>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ColorfulGridAccent5">
    <w:name w:val="Colorful Grid Accent 5"/>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ColorfulGridAccent6">
    <w:name w:val="Colorful Grid Accent 6"/>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customStyle="1" w:styleId="Hashtag">
    <w:name w:val="Hashtag"/>
    <w:basedOn w:val="DefaultParagraphFont"/>
    <w:uiPriority w:val="99"/>
    <w:semiHidden/>
    <w:unhideWhenUsed/>
    <w:rsid w:val="00573DFD"/>
    <w:rPr>
      <w:noProof w:val="0"/>
      <w:color w:val="2B579A"/>
      <w:shd w:val="clear" w:color="auto" w:fill="E6E6E6"/>
    </w:rPr>
  </w:style>
  <w:style w:type="paragraph" w:styleId="HTMLAd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DefaultParagraphFont"/>
    <w:link w:val="HTMLAddress"/>
    <w:uiPriority w:val="99"/>
    <w:semiHidden/>
    <w:rsid w:val="00573DFD"/>
    <w:rPr>
      <w:i/>
      <w:iCs/>
    </w:rPr>
  </w:style>
  <w:style w:type="character" w:styleId="HTMLAcronym">
    <w:name w:val="HTML Acronym"/>
    <w:basedOn w:val="DefaultParagraphFont"/>
    <w:uiPriority w:val="99"/>
    <w:semiHidden/>
    <w:unhideWhenUsed/>
    <w:rsid w:val="00573DFD"/>
    <w:rPr>
      <w:noProof w:val="0"/>
    </w:rPr>
  </w:style>
  <w:style w:type="character" w:styleId="HTMLCite">
    <w:name w:val="HTML Cite"/>
    <w:basedOn w:val="DefaultParagraphFont"/>
    <w:uiPriority w:val="99"/>
    <w:semiHidden/>
    <w:unhideWhenUsed/>
    <w:rsid w:val="00573DFD"/>
    <w:rPr>
      <w:i/>
      <w:iCs/>
      <w:noProof w:val="0"/>
    </w:rPr>
  </w:style>
  <w:style w:type="character" w:styleId="HTMLDefinition">
    <w:name w:val="HTML Definition"/>
    <w:basedOn w:val="DefaultParagraphFont"/>
    <w:uiPriority w:val="99"/>
    <w:semiHidden/>
    <w:unhideWhenUsed/>
    <w:rsid w:val="00573DFD"/>
    <w:rPr>
      <w:i/>
      <w:iCs/>
      <w:noProof w:val="0"/>
    </w:rPr>
  </w:style>
  <w:style w:type="character" w:styleId="HTMLSample">
    <w:name w:val="HTML Sample"/>
    <w:basedOn w:val="DefaultParagraphFont"/>
    <w:uiPriority w:val="99"/>
    <w:semiHidden/>
    <w:unhideWhenUsed/>
    <w:rsid w:val="00573DFD"/>
    <w:rPr>
      <w:rFonts w:ascii="Consolas" w:hAnsi="Consolas"/>
      <w:noProof w:val="0"/>
      <w:sz w:val="24"/>
      <w:szCs w:val="24"/>
    </w:rPr>
  </w:style>
  <w:style w:type="paragraph" w:styleId="HTMLPreformatte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DefaultParagraphFont"/>
    <w:link w:val="HTMLPreformatted"/>
    <w:uiPriority w:val="99"/>
    <w:semiHidden/>
    <w:rsid w:val="00573DFD"/>
    <w:rPr>
      <w:rFonts w:ascii="Consolas" w:hAnsi="Consolas"/>
      <w:sz w:val="20"/>
      <w:szCs w:val="20"/>
    </w:rPr>
  </w:style>
  <w:style w:type="character" w:styleId="HTMLCode">
    <w:name w:val="HTML Code"/>
    <w:basedOn w:val="DefaultParagraphFont"/>
    <w:uiPriority w:val="99"/>
    <w:semiHidden/>
    <w:unhideWhenUsed/>
    <w:rsid w:val="00573DFD"/>
    <w:rPr>
      <w:rFonts w:ascii="Consolas" w:hAnsi="Consolas"/>
      <w:noProof w:val="0"/>
      <w:sz w:val="20"/>
      <w:szCs w:val="20"/>
    </w:rPr>
  </w:style>
  <w:style w:type="character" w:styleId="HTMLTypewriter">
    <w:name w:val="HTML Typewriter"/>
    <w:basedOn w:val="DefaultParagraphFont"/>
    <w:uiPriority w:val="99"/>
    <w:semiHidden/>
    <w:unhideWhenUsed/>
    <w:rsid w:val="00573DFD"/>
    <w:rPr>
      <w:rFonts w:ascii="Consolas" w:hAnsi="Consolas"/>
      <w:noProof w:val="0"/>
      <w:sz w:val="20"/>
      <w:szCs w:val="20"/>
    </w:rPr>
  </w:style>
  <w:style w:type="character" w:styleId="HTMLKeyboard">
    <w:name w:val="HTML Keyboard"/>
    <w:basedOn w:val="DefaultParagraphFont"/>
    <w:uiPriority w:val="99"/>
    <w:semiHidden/>
    <w:unhideWhenUsed/>
    <w:rsid w:val="00573DFD"/>
    <w:rPr>
      <w:rFonts w:ascii="Consolas" w:hAnsi="Consolas"/>
      <w:noProof w:val="0"/>
      <w:sz w:val="20"/>
      <w:szCs w:val="20"/>
    </w:rPr>
  </w:style>
  <w:style w:type="character" w:styleId="HTMLVariable">
    <w:name w:val="HTML Variable"/>
    <w:basedOn w:val="DefaultParagraphFon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Heading">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BlockText">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NoSpacing">
    <w:name w:val="No Spacing"/>
    <w:uiPriority w:val="1"/>
    <w:semiHidden/>
    <w:qFormat/>
    <w:rsid w:val="00573DFD"/>
    <w:pPr>
      <w:spacing w:after="0" w:line="240" w:lineRule="auto"/>
    </w:pPr>
  </w:style>
  <w:style w:type="paragraph" w:styleId="Salutation">
    <w:name w:val="Salutation"/>
    <w:basedOn w:val="Normal"/>
    <w:next w:val="Normal"/>
    <w:link w:val="InledningChar"/>
    <w:uiPriority w:val="99"/>
    <w:semiHidden/>
    <w:unhideWhenUsed/>
    <w:rsid w:val="00573DFD"/>
  </w:style>
  <w:style w:type="character" w:customStyle="1" w:styleId="InledningChar">
    <w:name w:val="Inledning Char"/>
    <w:basedOn w:val="DefaultParagraphFont"/>
    <w:link w:val="Salutation"/>
    <w:uiPriority w:val="99"/>
    <w:semiHidden/>
    <w:rsid w:val="00573DFD"/>
  </w:style>
  <w:style w:type="paragraph" w:styleId="TOC4">
    <w:name w:val="toc 4"/>
    <w:basedOn w:val="Normal"/>
    <w:next w:val="Normal"/>
    <w:autoRedefine/>
    <w:uiPriority w:val="39"/>
    <w:semiHidden/>
    <w:unhideWhenUsed/>
    <w:rsid w:val="00573DFD"/>
    <w:pPr>
      <w:spacing w:after="100"/>
      <w:ind w:left="750"/>
    </w:pPr>
  </w:style>
  <w:style w:type="paragraph" w:styleId="TOC5">
    <w:name w:val="toc 5"/>
    <w:basedOn w:val="Normal"/>
    <w:next w:val="Normal"/>
    <w:autoRedefine/>
    <w:uiPriority w:val="39"/>
    <w:semiHidden/>
    <w:unhideWhenUsed/>
    <w:rsid w:val="00573DFD"/>
    <w:pPr>
      <w:spacing w:after="100"/>
      <w:ind w:left="1000"/>
    </w:pPr>
  </w:style>
  <w:style w:type="paragraph" w:styleId="TOC6">
    <w:name w:val="toc 6"/>
    <w:basedOn w:val="Normal"/>
    <w:next w:val="Normal"/>
    <w:autoRedefine/>
    <w:uiPriority w:val="39"/>
    <w:semiHidden/>
    <w:unhideWhenUsed/>
    <w:rsid w:val="00573DFD"/>
    <w:pPr>
      <w:spacing w:after="100"/>
      <w:ind w:left="1250"/>
    </w:pPr>
  </w:style>
  <w:style w:type="paragraph" w:styleId="TOC7">
    <w:name w:val="toc 7"/>
    <w:basedOn w:val="Normal"/>
    <w:next w:val="Normal"/>
    <w:autoRedefine/>
    <w:uiPriority w:val="39"/>
    <w:semiHidden/>
    <w:unhideWhenUsed/>
    <w:rsid w:val="00573DFD"/>
    <w:pPr>
      <w:spacing w:after="100"/>
      <w:ind w:left="1500"/>
    </w:pPr>
  </w:style>
  <w:style w:type="paragraph" w:styleId="TOC8">
    <w:name w:val="toc 8"/>
    <w:basedOn w:val="Normal"/>
    <w:next w:val="Normal"/>
    <w:autoRedefine/>
    <w:uiPriority w:val="39"/>
    <w:semiHidden/>
    <w:unhideWhenUsed/>
    <w:rsid w:val="00573DFD"/>
    <w:pPr>
      <w:spacing w:after="100"/>
      <w:ind w:left="1750"/>
    </w:pPr>
  </w:style>
  <w:style w:type="paragraph" w:styleId="TOC9">
    <w:name w:val="toc 9"/>
    <w:basedOn w:val="Normal"/>
    <w:next w:val="Normal"/>
    <w:autoRedefine/>
    <w:uiPriority w:val="39"/>
    <w:semiHidden/>
    <w:unhideWhenUsed/>
    <w:rsid w:val="00573DFD"/>
    <w:pPr>
      <w:spacing w:after="100"/>
      <w:ind w:left="2000"/>
    </w:pPr>
  </w:style>
  <w:style w:type="paragraph" w:styleId="CommentText">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DefaultParagraphFont"/>
    <w:link w:val="CommentText"/>
    <w:uiPriority w:val="99"/>
    <w:semiHidden/>
    <w:rsid w:val="00573DFD"/>
    <w:rPr>
      <w:sz w:val="20"/>
      <w:szCs w:val="20"/>
    </w:rPr>
  </w:style>
  <w:style w:type="character" w:styleId="CommentReference">
    <w:name w:val="annotation reference"/>
    <w:basedOn w:val="DefaultParagraphFont"/>
    <w:uiPriority w:val="99"/>
    <w:semiHidden/>
    <w:unhideWhenUsed/>
    <w:rsid w:val="00573DFD"/>
    <w:rPr>
      <w:noProof w:val="0"/>
      <w:sz w:val="16"/>
      <w:szCs w:val="16"/>
    </w:rPr>
  </w:style>
  <w:style w:type="paragraph" w:styleId="CommentSubject">
    <w:name w:val="annotation subject"/>
    <w:basedOn w:val="CommentText"/>
    <w:next w:val="CommentText"/>
    <w:link w:val="KommentarsmneChar"/>
    <w:uiPriority w:val="99"/>
    <w:semiHidden/>
    <w:unhideWhenUsed/>
    <w:rsid w:val="00573DFD"/>
    <w:rPr>
      <w:b/>
      <w:bCs/>
    </w:rPr>
  </w:style>
  <w:style w:type="character" w:customStyle="1" w:styleId="KommentarsmneChar">
    <w:name w:val="Kommentarsämne Char"/>
    <w:basedOn w:val="KommentarerChar"/>
    <w:link w:val="CommentSubject"/>
    <w:uiPriority w:val="99"/>
    <w:semiHidden/>
    <w:rsid w:val="00573DFD"/>
    <w:rPr>
      <w:b/>
      <w:bCs/>
      <w:sz w:val="20"/>
      <w:szCs w:val="20"/>
    </w:rPr>
  </w:style>
  <w:style w:type="paragraph" w:styleId="List">
    <w:name w:val="List"/>
    <w:basedOn w:val="Normal"/>
    <w:uiPriority w:val="99"/>
    <w:semiHidden/>
    <w:unhideWhenUsed/>
    <w:rsid w:val="00573DFD"/>
    <w:pPr>
      <w:ind w:left="283" w:hanging="283"/>
      <w:contextualSpacing/>
    </w:pPr>
  </w:style>
  <w:style w:type="paragraph" w:styleId="List2">
    <w:name w:val="List 2"/>
    <w:basedOn w:val="Normal"/>
    <w:uiPriority w:val="99"/>
    <w:semiHidden/>
    <w:unhideWhenUsed/>
    <w:rsid w:val="00573DFD"/>
    <w:pPr>
      <w:ind w:left="566" w:hanging="283"/>
      <w:contextualSpacing/>
    </w:pPr>
  </w:style>
  <w:style w:type="paragraph" w:styleId="List3">
    <w:name w:val="List 3"/>
    <w:basedOn w:val="Normal"/>
    <w:uiPriority w:val="99"/>
    <w:semiHidden/>
    <w:unhideWhenUsed/>
    <w:rsid w:val="00573DFD"/>
    <w:pPr>
      <w:ind w:left="849" w:hanging="283"/>
      <w:contextualSpacing/>
    </w:pPr>
  </w:style>
  <w:style w:type="paragraph" w:styleId="List4">
    <w:name w:val="List 4"/>
    <w:basedOn w:val="Normal"/>
    <w:uiPriority w:val="99"/>
    <w:semiHidden/>
    <w:unhideWhenUsed/>
    <w:rsid w:val="00573DFD"/>
    <w:pPr>
      <w:ind w:left="1132" w:hanging="283"/>
      <w:contextualSpacing/>
    </w:pPr>
  </w:style>
  <w:style w:type="paragraph" w:styleId="List5">
    <w:name w:val="List 5"/>
    <w:basedOn w:val="Normal"/>
    <w:uiPriority w:val="99"/>
    <w:semiHidden/>
    <w:unhideWhenUsed/>
    <w:rsid w:val="00573DFD"/>
    <w:pPr>
      <w:ind w:left="1415" w:hanging="283"/>
      <w:contextualSpacing/>
    </w:pPr>
  </w:style>
  <w:style w:type="paragraph" w:styleId="ListContinue">
    <w:name w:val="List Continue"/>
    <w:basedOn w:val="Normal"/>
    <w:uiPriority w:val="99"/>
    <w:semiHidden/>
    <w:unhideWhenUsed/>
    <w:rsid w:val="00573DFD"/>
    <w:pPr>
      <w:spacing w:after="120"/>
      <w:ind w:left="283"/>
      <w:contextualSpacing/>
    </w:pPr>
  </w:style>
  <w:style w:type="paragraph" w:styleId="ListContinue2">
    <w:name w:val="List Continue 2"/>
    <w:basedOn w:val="Normal"/>
    <w:uiPriority w:val="99"/>
    <w:semiHidden/>
    <w:unhideWhenUsed/>
    <w:rsid w:val="00573DFD"/>
    <w:pPr>
      <w:spacing w:after="120"/>
      <w:ind w:left="566"/>
      <w:contextualSpacing/>
    </w:pPr>
  </w:style>
  <w:style w:type="paragraph" w:styleId="ListContinue3">
    <w:name w:val="List Continue 3"/>
    <w:basedOn w:val="Normal"/>
    <w:uiPriority w:val="99"/>
    <w:semiHidden/>
    <w:unhideWhenUsed/>
    <w:rsid w:val="00573DFD"/>
    <w:pPr>
      <w:spacing w:after="120"/>
      <w:ind w:left="849"/>
      <w:contextualSpacing/>
    </w:pPr>
  </w:style>
  <w:style w:type="paragraph" w:styleId="ListContinue4">
    <w:name w:val="List Continue 4"/>
    <w:basedOn w:val="Normal"/>
    <w:uiPriority w:val="99"/>
    <w:semiHidden/>
    <w:unhideWhenUsed/>
    <w:rsid w:val="00573DFD"/>
    <w:pPr>
      <w:spacing w:after="120"/>
      <w:ind w:left="1132"/>
      <w:contextualSpacing/>
    </w:pPr>
  </w:style>
  <w:style w:type="paragraph" w:styleId="ListContinue5">
    <w:name w:val="List Continue 5"/>
    <w:basedOn w:val="Normal"/>
    <w:uiPriority w:val="99"/>
    <w:semiHidden/>
    <w:unhideWhenUsed/>
    <w:rsid w:val="00573DFD"/>
    <w:pPr>
      <w:spacing w:after="120"/>
      <w:ind w:left="1415"/>
      <w:contextualSpacing/>
    </w:pPr>
  </w:style>
  <w:style w:type="paragraph" w:styleId="ListParagraph">
    <w:name w:val="List Paragraph"/>
    <w:basedOn w:val="Normal"/>
    <w:uiPriority w:val="34"/>
    <w:semiHidden/>
    <w:qFormat/>
    <w:rsid w:val="00573DFD"/>
    <w:pPr>
      <w:ind w:left="720"/>
      <w:contextualSpacing/>
    </w:pPr>
  </w:style>
  <w:style w:type="table" w:customStyle="1" w:styleId="ListTable1Light">
    <w:name w:val="List Table 1 Light"/>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1LightAccent2">
    <w:name w:val="List Table 1 Light Accent 2"/>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1LightAccent3">
    <w:name w:val="List Table 1 Light Accent 3"/>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1LightAccent4">
    <w:name w:val="List Table 1 Light Accent 4"/>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1LightAccent5">
    <w:name w:val="List Table 1 Light Accent 5"/>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1LightAccent6">
    <w:name w:val="List Table 1 Light Accent 6"/>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2">
    <w:name w:val="List Table 2"/>
    <w:basedOn w:val="TableNorma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TableNorma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2Accent2">
    <w:name w:val="List Table 2 Accent 2"/>
    <w:basedOn w:val="TableNorma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2Accent3">
    <w:name w:val="List Table 2 Accent 3"/>
    <w:basedOn w:val="TableNorma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2Accent4">
    <w:name w:val="List Table 2 Accent 4"/>
    <w:basedOn w:val="TableNorma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2Accent5">
    <w:name w:val="List Table 2 Accent 5"/>
    <w:basedOn w:val="TableNorma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2Accent6">
    <w:name w:val="List Table 2 Accent 6"/>
    <w:basedOn w:val="TableNorma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3">
    <w:name w:val="List Table 3"/>
    <w:basedOn w:val="TableNorma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TableNorma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customStyle="1" w:styleId="ListTable3Accent2">
    <w:name w:val="List Table 3 Accent 2"/>
    <w:basedOn w:val="TableNorma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customStyle="1" w:styleId="ListTable3Accent3">
    <w:name w:val="List Table 3 Accent 3"/>
    <w:basedOn w:val="TableNorma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customStyle="1" w:styleId="ListTable3Accent4">
    <w:name w:val="List Table 3 Accent 4"/>
    <w:basedOn w:val="TableNorma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customStyle="1" w:styleId="ListTable3Accent5">
    <w:name w:val="List Table 3 Accent 5"/>
    <w:basedOn w:val="TableNorma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customStyle="1" w:styleId="ListTable3Accent6">
    <w:name w:val="List Table 3 Accent 6"/>
    <w:basedOn w:val="TableNorma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customStyle="1" w:styleId="ListTable4">
    <w:name w:val="List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4Accent2">
    <w:name w:val="List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4Accent3">
    <w:name w:val="List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4Accent4">
    <w:name w:val="List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4Accent5">
    <w:name w:val="List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4Accent6">
    <w:name w:val="List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5Dark">
    <w:name w:val="List Table 5 Dark"/>
    <w:basedOn w:val="TableNorma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TableNorma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TableNorma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TableNorma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TableNorma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TableNorma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TableNorma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6ColorfulAccent2">
    <w:name w:val="List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6ColorfulAccent3">
    <w:name w:val="List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6ColorfulAccent4">
    <w:name w:val="List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6ColorfulAccent5">
    <w:name w:val="List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6ColorfulAccent6">
    <w:name w:val="List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7Colorful">
    <w:name w:val="List Table 7 Colorful"/>
    <w:basedOn w:val="TableNorma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TableNorma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TableNorma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TableNorma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TableNorma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TableNorma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TableNorma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ibliography">
    <w:name w:val="Bibliography"/>
    <w:basedOn w:val="Normal"/>
    <w:next w:val="Normal"/>
    <w:uiPriority w:val="37"/>
    <w:semiHidden/>
    <w:unhideWhenUsed/>
    <w:rsid w:val="00573DFD"/>
  </w:style>
  <w:style w:type="table" w:styleId="LightList">
    <w:name w:val="Light List"/>
    <w:basedOn w:val="TableNorma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ightListAccent2">
    <w:name w:val="Light List Accent 2"/>
    <w:basedOn w:val="TableNorma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ightListAccent3">
    <w:name w:val="Light List Accent 3"/>
    <w:basedOn w:val="TableNorma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ightListAccent4">
    <w:name w:val="Light List Accent 4"/>
    <w:basedOn w:val="TableNorma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ightListAccent5">
    <w:name w:val="Light List Accent 5"/>
    <w:basedOn w:val="TableNorma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ightListAccent6">
    <w:name w:val="Light List Accent 6"/>
    <w:basedOn w:val="TableNorma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ightShading">
    <w:name w:val="Light Shading"/>
    <w:basedOn w:val="TableNorma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ightShadingAccent2">
    <w:name w:val="Light Shading Accent 2"/>
    <w:basedOn w:val="TableNorma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ightShadingAccent3">
    <w:name w:val="Light Shading Accent 3"/>
    <w:basedOn w:val="TableNorma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ightShadingAccent4">
    <w:name w:val="Light Shading Accent 4"/>
    <w:basedOn w:val="TableNorma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ightShadingAccent5">
    <w:name w:val="Light Shading Accent 5"/>
    <w:basedOn w:val="TableNorma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ightShadingAccent6">
    <w:name w:val="Light Shading Accent 6"/>
    <w:basedOn w:val="TableNorma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ightGrid">
    <w:name w:val="Light Grid"/>
    <w:basedOn w:val="TableNorma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ightGridAccent2">
    <w:name w:val="Light Grid Accent 2"/>
    <w:basedOn w:val="TableNorma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ightGridAccent3">
    <w:name w:val="Light Grid Accent 3"/>
    <w:basedOn w:val="TableNorma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ightGridAccent4">
    <w:name w:val="Light Grid Accent 4"/>
    <w:basedOn w:val="TableNorma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ightGridAccent5">
    <w:name w:val="Light Grid Accent 5"/>
    <w:basedOn w:val="TableNorma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ightGridAccent6">
    <w:name w:val="Light Grid Accent 6"/>
    <w:basedOn w:val="TableNorma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cro">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DefaultParagraphFont"/>
    <w:link w:val="Macro"/>
    <w:uiPriority w:val="99"/>
    <w:semiHidden/>
    <w:rsid w:val="00573DFD"/>
    <w:rPr>
      <w:rFonts w:ascii="Consolas" w:hAnsi="Consolas"/>
      <w:sz w:val="20"/>
      <w:szCs w:val="20"/>
    </w:rPr>
  </w:style>
  <w:style w:type="paragraph" w:styleId="MessageHeader">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DefaultParagraphFont"/>
    <w:link w:val="MessageHeader"/>
    <w:uiPriority w:val="99"/>
    <w:semiHidden/>
    <w:rsid w:val="00573DFD"/>
    <w:rPr>
      <w:rFonts w:asciiTheme="majorHAnsi" w:eastAsiaTheme="majorEastAsia" w:hAnsiTheme="majorHAnsi" w:cstheme="majorBidi"/>
      <w:sz w:val="24"/>
      <w:szCs w:val="24"/>
      <w:shd w:val="pct20" w:color="auto" w:fill="auto"/>
    </w:rPr>
  </w:style>
  <w:style w:type="table" w:styleId="MediumList1">
    <w:name w:val="Medium Lis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diumList1Accent2">
    <w:name w:val="Medium List 1 Accent 2"/>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diumList1Accent3">
    <w:name w:val="Medium List 1 Accent 3"/>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diumList1Accent4">
    <w:name w:val="Medium List 1 Accent 4"/>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diumList1Accent5">
    <w:name w:val="Medium List 1 Accent 5"/>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diumList1Accent6">
    <w:name w:val="Medium List 1 Accent 6"/>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diumList2">
    <w:name w:val="Medium Lis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Grid1">
    <w:name w:val="Medium Grid 1"/>
    <w:basedOn w:val="TableNorma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diumGrid1Accent2">
    <w:name w:val="Medium Grid 1 Accent 2"/>
    <w:basedOn w:val="TableNorma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diumGrid1Accent3">
    <w:name w:val="Medium Grid 1 Accent 3"/>
    <w:basedOn w:val="TableNorma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diumGrid1Accent4">
    <w:name w:val="Medium Grid 1 Accent 4"/>
    <w:basedOn w:val="TableNorma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diumGrid1Accent5">
    <w:name w:val="Medium Grid 1 Accent 5"/>
    <w:basedOn w:val="TableNorma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diumGrid1Accent6">
    <w:name w:val="Medium Grid 1 Accent 6"/>
    <w:basedOn w:val="TableNorma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diumGrid2">
    <w:name w:val="Medium Grid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diumGrid3Accent2">
    <w:name w:val="Medium Grid 3 Accent 2"/>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diumGrid3Accent3">
    <w:name w:val="Medium Grid 3 Accent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diumGrid3Accent4">
    <w:name w:val="Medium Grid 3 Accent 4"/>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diumGrid3Accent5">
    <w:name w:val="Medium Grid 3 Accent 5"/>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diumGrid3Accent6">
    <w:name w:val="Medium Grid 3 Accent 6"/>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TableContemporary">
    <w:name w:val="Table Contemporary"/>
    <w:basedOn w:val="TableNorma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DarkList">
    <w:name w:val="Dark List"/>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DarkListAccent2">
    <w:name w:val="Dark List Accent 2"/>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DarkListAccent3">
    <w:name w:val="Dark List Accent 3"/>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DarkListAccent4">
    <w:name w:val="Dark List Accent 4"/>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DarkListAccent5">
    <w:name w:val="Dark List Accent 5"/>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DarkListAccent6">
    <w:name w:val="Dark List Accent 6"/>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
    <w:name w:val="Normal (Web)"/>
    <w:basedOn w:val="Normal"/>
    <w:uiPriority w:val="99"/>
    <w:semiHidden/>
    <w:unhideWhenUsed/>
    <w:rsid w:val="00573DFD"/>
    <w:rPr>
      <w:rFonts w:ascii="Times New Roman" w:hAnsi="Times New Roman" w:cs="Times New Roman"/>
      <w:sz w:val="24"/>
      <w:szCs w:val="24"/>
    </w:rPr>
  </w:style>
  <w:style w:type="paragraph" w:styleId="NormalIndent">
    <w:name w:val="Normal Indent"/>
    <w:basedOn w:val="Normal"/>
    <w:uiPriority w:val="99"/>
    <w:semiHidden/>
    <w:unhideWhenUsed/>
    <w:rsid w:val="00573DFD"/>
    <w:pPr>
      <w:ind w:left="1304"/>
    </w:pPr>
  </w:style>
  <w:style w:type="paragraph" w:styleId="ListNumber4">
    <w:name w:val="List Number 4"/>
    <w:basedOn w:val="Normal"/>
    <w:uiPriority w:val="99"/>
    <w:semiHidden/>
    <w:unhideWhenUsed/>
    <w:rsid w:val="00573DFD"/>
    <w:pPr>
      <w:numPr>
        <w:numId w:val="40"/>
      </w:numPr>
      <w:contextualSpacing/>
    </w:pPr>
  </w:style>
  <w:style w:type="paragraph" w:styleId="ListNumber5">
    <w:name w:val="List Number 5"/>
    <w:basedOn w:val="Normal"/>
    <w:uiPriority w:val="99"/>
    <w:semiHidden/>
    <w:unhideWhenUsed/>
    <w:rsid w:val="00573DFD"/>
    <w:pPr>
      <w:numPr>
        <w:numId w:val="41"/>
      </w:numPr>
      <w:contextualSpacing/>
    </w:pPr>
  </w:style>
  <w:style w:type="character" w:customStyle="1" w:styleId="Mention">
    <w:name w:val="Mention"/>
    <w:basedOn w:val="DefaultParagraphFont"/>
    <w:uiPriority w:val="99"/>
    <w:semiHidden/>
    <w:unhideWhenUsed/>
    <w:rsid w:val="00573DFD"/>
    <w:rPr>
      <w:noProof w:val="0"/>
      <w:color w:val="2B579A"/>
      <w:shd w:val="clear" w:color="auto" w:fill="E6E6E6"/>
    </w:rPr>
  </w:style>
  <w:style w:type="table" w:customStyle="1" w:styleId="PlainTable1">
    <w:name w:val="Plain Table 1"/>
    <w:basedOn w:val="TableNorma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DefaultParagraphFont"/>
    <w:link w:val="PlainText"/>
    <w:uiPriority w:val="99"/>
    <w:semiHidden/>
    <w:rsid w:val="00573DFD"/>
    <w:rPr>
      <w:rFonts w:ascii="Consolas" w:hAnsi="Consolas"/>
      <w:sz w:val="21"/>
      <w:szCs w:val="21"/>
    </w:rPr>
  </w:style>
  <w:style w:type="character" w:customStyle="1" w:styleId="UnresolvedMention">
    <w:name w:val="Unresolved Mention"/>
    <w:basedOn w:val="DefaultParagraphFont"/>
    <w:uiPriority w:val="99"/>
    <w:semiHidden/>
    <w:unhideWhenUsed/>
    <w:rsid w:val="00573DFD"/>
    <w:rPr>
      <w:noProof w:val="0"/>
      <w:color w:val="808080"/>
      <w:shd w:val="clear" w:color="auto" w:fill="E6E6E6"/>
    </w:rPr>
  </w:style>
  <w:style w:type="table" w:styleId="TableProfessional">
    <w:name w:val="Table Professional"/>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paragraph" w:styleId="ListBullet4">
    <w:name w:val="List Bullet 4"/>
    <w:basedOn w:val="Normal"/>
    <w:uiPriority w:val="99"/>
    <w:semiHidden/>
    <w:unhideWhenUsed/>
    <w:rsid w:val="00573DFD"/>
    <w:pPr>
      <w:numPr>
        <w:numId w:val="42"/>
      </w:numPr>
      <w:contextualSpacing/>
    </w:pPr>
  </w:style>
  <w:style w:type="paragraph" w:styleId="ListBullet5">
    <w:name w:val="List Bullet 5"/>
    <w:basedOn w:val="Normal"/>
    <w:uiPriority w:val="99"/>
    <w:semiHidden/>
    <w:unhideWhenUsed/>
    <w:rsid w:val="00573DFD"/>
    <w:pPr>
      <w:numPr>
        <w:numId w:val="43"/>
      </w:numPr>
      <w:contextualSpacing/>
    </w:pPr>
  </w:style>
  <w:style w:type="character" w:styleId="LineNumber">
    <w:name w:val="line number"/>
    <w:basedOn w:val="DefaultParagraphFont"/>
    <w:uiPriority w:val="99"/>
    <w:semiHidden/>
    <w:unhideWhenUsed/>
    <w:rsid w:val="00573DFD"/>
    <w:rPr>
      <w:noProof w:val="0"/>
    </w:rPr>
  </w:style>
  <w:style w:type="character" w:customStyle="1" w:styleId="Rubrik6Char">
    <w:name w:val="Rubrik 6 Char"/>
    <w:basedOn w:val="DefaultParagraphFont"/>
    <w:link w:val="Heading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DefaultParagraphFont"/>
    <w:link w:val="Heading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DefaultParagraphFont"/>
    <w:link w:val="Heading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DefaultParagraphFont"/>
    <w:link w:val="Heading9"/>
    <w:uiPriority w:val="9"/>
    <w:semiHidden/>
    <w:rsid w:val="00573DFD"/>
    <w:rPr>
      <w:rFonts w:asciiTheme="majorHAnsi" w:eastAsiaTheme="majorEastAsia" w:hAnsiTheme="majorHAnsi" w:cstheme="majorBidi"/>
      <w:i/>
      <w:iCs/>
      <w:color w:val="272727" w:themeColor="text1" w:themeTint="D8"/>
      <w:sz w:val="21"/>
      <w:szCs w:val="21"/>
    </w:rPr>
  </w:style>
  <w:style w:type="table" w:customStyle="1" w:styleId="GridTable1Light">
    <w:name w:val="Grid Table 1 Light"/>
    <w:basedOn w:val="TableNorma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TableNorma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TableNorma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TableNorma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TableNorma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TableNorma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customStyle="1" w:styleId="GridTable2">
    <w:name w:val="Grid Table 2"/>
    <w:basedOn w:val="TableNorma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TableNorma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2Accent2">
    <w:name w:val="Grid Table 2 Accent 2"/>
    <w:basedOn w:val="TableNorma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2Accent3">
    <w:name w:val="Grid Table 2 Accent 3"/>
    <w:basedOn w:val="TableNorma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2Accent4">
    <w:name w:val="Grid Table 2 Accent 4"/>
    <w:basedOn w:val="TableNorma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2Accent5">
    <w:name w:val="Grid Table 2 Accent 5"/>
    <w:basedOn w:val="TableNorma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2Accent6">
    <w:name w:val="Grid Table 2 Accent 6"/>
    <w:basedOn w:val="TableNorma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3">
    <w:name w:val="Grid Table 3"/>
    <w:basedOn w:val="TableNorma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TableNorma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3Accent2">
    <w:name w:val="Grid Table 3 Accent 2"/>
    <w:basedOn w:val="TableNorma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3Accent3">
    <w:name w:val="Grid Table 3 Accent 3"/>
    <w:basedOn w:val="TableNorma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3Accent4">
    <w:name w:val="Grid Table 3 Accent 4"/>
    <w:basedOn w:val="TableNorma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3Accent5">
    <w:name w:val="Grid Table 3 Accent 5"/>
    <w:basedOn w:val="TableNorma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3Accent6">
    <w:name w:val="Grid Table 3 Accent 6"/>
    <w:basedOn w:val="TableNorma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customStyle="1" w:styleId="GridTable4">
    <w:name w:val="Grid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4Accent2">
    <w:name w:val="Grid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4Accent3">
    <w:name w:val="Grid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4Accent4">
    <w:name w:val="Grid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4Accent5">
    <w:name w:val="Grid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4Accent6">
    <w:name w:val="Grid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5Dark">
    <w:name w:val="Grid Table 5 Dark"/>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customStyle="1" w:styleId="GridTable5DarkAccent2">
    <w:name w:val="Grid Table 5 Dark Accent 2"/>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customStyle="1" w:styleId="GridTable5DarkAccent3">
    <w:name w:val="Grid Table 5 Dark Accent 3"/>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customStyle="1" w:styleId="GridTable5DarkAccent4">
    <w:name w:val="Grid Table 5 Dark Accent 4"/>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customStyle="1" w:styleId="GridTable5DarkAccent5">
    <w:name w:val="Grid Table 5 Dark Accent 5"/>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customStyle="1" w:styleId="GridTable5DarkAccent6">
    <w:name w:val="Grid Table 5 Dark Accent 6"/>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customStyle="1" w:styleId="GridTable6Colorful">
    <w:name w:val="Grid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6ColorfulAccent2">
    <w:name w:val="Grid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6ColorfulAccent3">
    <w:name w:val="Grid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6ColorfulAccent4">
    <w:name w:val="Grid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6ColorfulAccent5">
    <w:name w:val="Grid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6ColorfulAccent6">
    <w:name w:val="Grid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7Colorful">
    <w:name w:val="Grid Table 7 Colorful"/>
    <w:basedOn w:val="TableNorma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TableNorma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7ColorfulAccent2">
    <w:name w:val="Grid Table 7 Colorful Accent 2"/>
    <w:basedOn w:val="TableNorma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7ColorfulAccent3">
    <w:name w:val="Grid Table 7 Colorful Accent 3"/>
    <w:basedOn w:val="TableNorma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7ColorfulAccent4">
    <w:name w:val="Grid Table 7 Colorful Accent 4"/>
    <w:basedOn w:val="TableNorma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7ColorfulAccent5">
    <w:name w:val="Grid Table 7 Colorful Accent 5"/>
    <w:basedOn w:val="TableNorma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7ColorfulAccent6">
    <w:name w:val="Grid Table 7 Colorful Accent 6"/>
    <w:basedOn w:val="TableNorma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e">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DefaultParagraphFont"/>
    <w:link w:val="Signature"/>
    <w:uiPriority w:val="99"/>
    <w:semiHidden/>
    <w:rsid w:val="00573DFD"/>
  </w:style>
  <w:style w:type="character" w:styleId="EndnoteReference">
    <w:name w:val="endnote reference"/>
    <w:basedOn w:val="DefaultParagraphFont"/>
    <w:uiPriority w:val="99"/>
    <w:semiHidden/>
    <w:unhideWhenUsed/>
    <w:rsid w:val="00573DFD"/>
    <w:rPr>
      <w:noProof w:val="0"/>
      <w:vertAlign w:val="superscript"/>
    </w:rPr>
  </w:style>
  <w:style w:type="paragraph" w:styleId="Endnote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DefaultParagraphFont"/>
    <w:link w:val="EndnoteText"/>
    <w:uiPriority w:val="99"/>
    <w:semiHidden/>
    <w:rsid w:val="00573DFD"/>
    <w:rPr>
      <w:sz w:val="20"/>
      <w:szCs w:val="20"/>
    </w:rPr>
  </w:style>
  <w:style w:type="character" w:customStyle="1" w:styleId="SmartHyperlink">
    <w:name w:val="Smart Hyperlink"/>
    <w:basedOn w:val="DefaultParagraphFont"/>
    <w:uiPriority w:val="99"/>
    <w:semiHidden/>
    <w:unhideWhenUsed/>
    <w:rsid w:val="00573DFD"/>
    <w:rPr>
      <w:noProof w:val="0"/>
      <w:u w:val="dotted"/>
    </w:rPr>
  </w:style>
  <w:style w:type="table" w:styleId="TableClassic1">
    <w:name w:val="Table Classic 1"/>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Pr/>
      <w:tcPr/>
    </w:tblStylePr>
    <w:tblStylePr w:type="swCell">
      <w:rPr>
        <w:b/>
        <w:bCs/>
      </w:rPr>
      <w:tblPr/>
      <w:tcPr/>
    </w:tblStylePr>
  </w:style>
  <w:style w:type="table" w:styleId="TableClassic2">
    <w:name w:val="Table Classic 2"/>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Pr/>
      <w:tcPr/>
    </w:tblStylePr>
    <w:tblStylePr w:type="nwCell">
      <w:tblPr/>
      <w:tcPr>
        <w:shd w:val="solid" w:color="800080" w:fill="FFFFFF"/>
      </w:tcPr>
    </w:tblStylePr>
    <w:tblStylePr w:type="swCell">
      <w:rPr>
        <w:color w:val="000080"/>
      </w:rPr>
      <w:tblPr/>
      <w:tcPr/>
    </w:tblStylePr>
  </w:style>
  <w:style w:type="table" w:styleId="TableClassic3">
    <w:name w:val="Table Classic 3"/>
    <w:basedOn w:val="TableNorma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Pr/>
      <w:tcPr/>
    </w:tblStylePr>
  </w:style>
  <w:style w:type="table" w:styleId="TableClassic4">
    <w:name w:val="Table Classic 4"/>
    <w:basedOn w:val="TableNorma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Pr/>
      <w:tcPr/>
    </w:tblStylePr>
    <w:tblStylePr w:type="nwCell">
      <w:rPr>
        <w:b/>
        <w:bCs/>
      </w:rPr>
      <w:tblPr/>
      <w:tcPr/>
    </w:tblStylePr>
    <w:tblStylePr w:type="swCell">
      <w:rPr>
        <w:color w:val="000080"/>
      </w:rPr>
      <w:tblPr/>
      <w:tcPr/>
    </w:tblStylePr>
  </w:style>
  <w:style w:type="character" w:styleId="Strong">
    <w:name w:val="Strong"/>
    <w:basedOn w:val="DefaultParagraphFont"/>
    <w:uiPriority w:val="22"/>
    <w:semiHidden/>
    <w:qFormat/>
    <w:rsid w:val="00573DFD"/>
    <w:rPr>
      <w:b/>
      <w:bCs/>
      <w:noProof w:val="0"/>
    </w:rPr>
  </w:style>
  <w:style w:type="character" w:styleId="IntenseEmphasis">
    <w:name w:val="Intense Emphasis"/>
    <w:basedOn w:val="DefaultParagraphFont"/>
    <w:uiPriority w:val="21"/>
    <w:semiHidden/>
    <w:qFormat/>
    <w:rsid w:val="00573DFD"/>
    <w:rPr>
      <w:i/>
      <w:iCs/>
      <w:noProof w:val="0"/>
      <w:color w:val="1A3050" w:themeColor="accent1"/>
    </w:rPr>
  </w:style>
  <w:style w:type="character" w:styleId="IntenseReference">
    <w:name w:val="Intense Reference"/>
    <w:basedOn w:val="DefaultParagraphFont"/>
    <w:uiPriority w:val="32"/>
    <w:semiHidden/>
    <w:qFormat/>
    <w:rsid w:val="00573DFD"/>
    <w:rPr>
      <w:b/>
      <w:bCs/>
      <w:smallCaps/>
      <w:noProof w:val="0"/>
      <w:color w:val="1A3050" w:themeColor="accent1"/>
      <w:spacing w:val="5"/>
    </w:rPr>
  </w:style>
  <w:style w:type="paragraph" w:styleId="IntenseQuote">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DefaultParagraphFont"/>
    <w:link w:val="IntenseQuote"/>
    <w:uiPriority w:val="30"/>
    <w:semiHidden/>
    <w:rsid w:val="00573DFD"/>
    <w:rPr>
      <w:i/>
      <w:iCs/>
      <w:color w:val="1A3050" w:themeColor="accent1"/>
    </w:rPr>
  </w:style>
  <w:style w:type="table" w:styleId="Table3Deffects1">
    <w:name w:val="Table 3D effects 1"/>
    <w:basedOn w:val="TableNormal"/>
    <w:uiPriority w:val="99"/>
    <w:semiHidden/>
    <w:unhideWhenUsed/>
    <w:rsid w:val="00573DFD"/>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neCell">
      <w:tblPr/>
      <w:tcPr/>
    </w:tblStylePr>
    <w:tblStylePr w:type="nwCell">
      <w:tblPr/>
      <w:tcPr/>
    </w:tblStylePr>
    <w:tblStylePr w:type="seCell">
      <w:tblPr/>
      <w:tcPr/>
    </w:tblStylePr>
    <w:tblStylePr w:type="swCell">
      <w:rPr>
        <w:color w:val="000080"/>
      </w:rPr>
      <w:tblPr/>
      <w:tcPr/>
    </w:tblStylePr>
  </w:style>
  <w:style w:type="table" w:styleId="Table3Deffects2">
    <w:name w:val="Table 3D effects 2"/>
    <w:basedOn w:val="TableNormal"/>
    <w:uiPriority w:val="99"/>
    <w:semiHidden/>
    <w:unhideWhenUsed/>
    <w:rsid w:val="00573DFD"/>
    <w:tblPr>
      <w:tblStyleRowBandSize w:val="1"/>
    </w:tblPr>
    <w:tcPr>
      <w:shd w:val="solid" w:color="C0C0C0" w:fill="FFFFFF"/>
    </w:tc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3Deffects3">
    <w:name w:val="Table 3D effects 3"/>
    <w:basedOn w:val="TableNormal"/>
    <w:uiPriority w:val="99"/>
    <w:semiHidden/>
    <w:unhideWhenUsed/>
    <w:rsid w:val="00573DFD"/>
    <w:tblPr>
      <w:tblStyleRowBandSize w:val="1"/>
      <w:tblStyleColBandSize w:val="1"/>
    </w:tbl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Columns1">
    <w:name w:val="Table Columns 1"/>
    <w:basedOn w:val="TableNorma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Pr/>
      <w:tcPr/>
    </w:tblStylePr>
    <w:tblStylePr w:type="firstCol">
      <w:rPr>
        <w:b w:val="0"/>
        <w:bCs w:val="0"/>
      </w:rPr>
      <w:tblPr/>
      <w:tcPr/>
    </w:tblStylePr>
    <w:tblStylePr w:type="lastCol">
      <w:rPr>
        <w:b w:val="0"/>
        <w:bCs w:val="0"/>
      </w:rPr>
      <w:tblPr/>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blStylePr>
    <w:tblStylePr w:type="swCell">
      <w:rPr>
        <w:b/>
        <w:bCs/>
      </w:rPr>
      <w:tblPr/>
      <w:tcPr/>
    </w:tblStylePr>
  </w:style>
  <w:style w:type="table" w:styleId="TableColumns2">
    <w:name w:val="Table Columns 2"/>
    <w:basedOn w:val="TableNormal"/>
    <w:uiPriority w:val="99"/>
    <w:semiHidden/>
    <w:unhideWhenUsed/>
    <w:rsid w:val="00573DFD"/>
    <w:rPr>
      <w:b/>
      <w:bCs/>
    </w:rPr>
    <w:tblPr>
      <w:tblStyleColBandSize w:val="1"/>
    </w:tblPr>
    <w:tblStylePr w:type="firstRow">
      <w:rPr>
        <w:color w:val="FFFFFF"/>
      </w:rPr>
      <w:tblPr/>
      <w:tcPr>
        <w:shd w:val="solid" w:color="000080" w:fill="FFFFFF"/>
      </w:tcPr>
    </w:tblStylePr>
    <w:tblStylePr w:type="lastRow">
      <w:rPr>
        <w:b w:val="0"/>
        <w:bCs w:val="0"/>
      </w:rPr>
      <w:tblPr/>
      <w:tcPr/>
    </w:tblStylePr>
    <w:tblStylePr w:type="firstCol">
      <w:rPr>
        <w:b w:val="0"/>
        <w:bCs w:val="0"/>
        <w:color w:val="000000"/>
      </w:rPr>
      <w:tblPr/>
      <w:tcPr/>
    </w:tblStylePr>
    <w:tblStylePr w:type="lastCol">
      <w:rPr>
        <w:b w:val="0"/>
        <w:bCs w:val="0"/>
      </w:rPr>
      <w:tblPr/>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blStylePr>
    <w:tblStylePr w:type="swCell">
      <w:rPr>
        <w:b/>
        <w:bCs/>
      </w:rPr>
      <w:tblPr/>
      <w:tcPr/>
    </w:tblStylePr>
  </w:style>
  <w:style w:type="table" w:styleId="TableColumns3">
    <w:name w:val="Table Columns 3"/>
    <w:basedOn w:val="TableNorma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Pr/>
      <w:tcPr/>
    </w:tblStylePr>
    <w:tblStylePr w:type="lastCol">
      <w:rPr>
        <w:b w:val="0"/>
        <w:bCs w:val="0"/>
      </w:rPr>
      <w:tblPr/>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blStylePr>
  </w:style>
  <w:style w:type="table" w:styleId="TableColumns4">
    <w:name w:val="Table Columns 4"/>
    <w:basedOn w:val="TableNormal"/>
    <w:uiPriority w:val="99"/>
    <w:semiHidden/>
    <w:unhideWhenUsed/>
    <w:rsid w:val="00573DFD"/>
    <w:tblPr>
      <w:tblStyleColBandSize w:val="1"/>
    </w:tblPr>
    <w:tblStylePr w:type="firstRow">
      <w:rPr>
        <w:color w:val="FFFFFF"/>
      </w:rPr>
      <w:tblPr/>
      <w:tcPr>
        <w:shd w:val="solid" w:color="000000" w:fill="FFFFFF"/>
      </w:tcPr>
    </w:tblStylePr>
    <w:tblStylePr w:type="lastRow">
      <w:rPr>
        <w:b/>
        <w:bCs/>
      </w:rPr>
      <w:tblPr/>
      <w:tcPr/>
    </w:tblStylePr>
    <w:tblStylePr w:type="lastCol">
      <w:rPr>
        <w:b/>
        <w:bCs/>
      </w:rPr>
      <w:tblPr/>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Pr/>
      <w:tcPr/>
    </w:tblStylePr>
    <w:tblStylePr w:type="lastCol">
      <w:rPr>
        <w:b/>
        <w:bCs/>
      </w:rPr>
      <w:tblPr/>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Pr/>
      <w:tcPr/>
    </w:tblStylePr>
    <w:tblStylePr w:type="swCell">
      <w:rPr>
        <w:b/>
        <w:bCs/>
      </w:rPr>
      <w:tblPr/>
      <w:tcPr/>
    </w:tblStylePr>
  </w:style>
  <w:style w:type="table" w:styleId="TableList2">
    <w:name w:val="Table List 2"/>
    <w:basedOn w:val="TableNorma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Pr/>
      <w:tcPr/>
    </w:tblStylePr>
    <w:tblStylePr w:type="swCell">
      <w:rPr>
        <w:b/>
        <w:bCs/>
      </w:rPr>
      <w:tblPr/>
      <w:tcPr/>
    </w:tblStylePr>
  </w:style>
  <w:style w:type="table" w:styleId="TableList3">
    <w:name w:val="Table List 3"/>
    <w:basedOn w:val="TableNorma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Pr/>
      <w:tcPr/>
    </w:tblStylePr>
  </w:style>
  <w:style w:type="table" w:styleId="TableList4">
    <w:name w:val="Table List 4"/>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Pr/>
      <w:tcPr/>
    </w:tblStylePr>
  </w:style>
  <w:style w:type="table" w:styleId="TableList6">
    <w:name w:val="Table List 6"/>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Pr/>
      <w:tcPr/>
    </w:tblStylePr>
    <w:tblStylePr w:type="lastCol">
      <w:rPr>
        <w:b/>
        <w:bCs/>
      </w:rPr>
      <w:tblPr/>
      <w:tc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tblStylePr w:type="band1Horz">
      <w:rPr>
        <w:color w:val="auto"/>
      </w:rPr>
      <w:tblPr/>
      <w:tcPr>
        <w:shd w:val="pct25" w:color="FFFF00" w:fill="FFFFFF"/>
      </w:tcPr>
    </w:tblStylePr>
    <w:tblStylePr w:type="band2Horz">
      <w:tblPr/>
      <w:tcPr>
        <w:shd w:val="pct50" w:color="FF0000" w:fill="FFFFFF"/>
      </w:tcPr>
    </w:tblStylePr>
  </w:style>
  <w:style w:type="table" w:styleId="TableGrid1">
    <w:name w:val="Table Grid 1"/>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blStylePr>
    <w:tblStylePr w:type="lastCol">
      <w:rPr>
        <w:i/>
        <w:iCs/>
      </w:rPr>
      <w:tblPr/>
      <w:tcPr/>
    </w:tblStylePr>
  </w:style>
  <w:style w:type="table" w:styleId="TableGrid2">
    <w:name w:val="Table Grid 2"/>
    <w:basedOn w:val="TableNorma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style>
  <w:style w:type="table" w:styleId="TableGrid3">
    <w:name w:val="Table Grid 3"/>
    <w:basedOn w:val="TableNorma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Pr/>
      <w:tcPr/>
    </w:tblStylePr>
    <w:tblStylePr w:type="lastCol">
      <w:rPr>
        <w:b/>
        <w:bCs/>
      </w:rPr>
      <w:tblPr/>
      <w:tcPr/>
    </w:tblStylePr>
  </w:style>
  <w:style w:type="table" w:styleId="TableGrid4">
    <w:name w:val="Table Grid 4"/>
    <w:basedOn w:val="TableNorma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Pr/>
      <w:tcPr/>
    </w:tblStylePr>
  </w:style>
  <w:style w:type="table" w:styleId="TableGrid5">
    <w:name w:val="Table Grid 5"/>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Pr/>
      <w:tcPr/>
    </w:tblStylePr>
    <w:tblStylePr w:type="lastCol">
      <w:rPr>
        <w:b/>
        <w:bCs/>
      </w:rPr>
      <w:tblPr/>
      <w:tc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Pr/>
      <w:tc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Pr/>
      <w:tcPr/>
    </w:tblStylePr>
    <w:tblStylePr w:type="lastCol">
      <w:rPr>
        <w:b w:val="0"/>
        <w:bCs w:val="0"/>
      </w:rPr>
      <w:tblPr/>
      <w:tc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Pr/>
      <w:tcPr/>
    </w:tblStylePr>
    <w:tblStylePr w:type="lastCol">
      <w:rPr>
        <w:b/>
        <w:bCs/>
        <w:color w:val="auto"/>
      </w:rPr>
      <w:tblPr/>
      <w:tcPr/>
    </w:tblStylePr>
  </w:style>
  <w:style w:type="table" w:customStyle="1" w:styleId="GridTableLight">
    <w:name w:val="Grid Table Light"/>
    <w:basedOn w:val="TableNorma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DefaultParagraphFont"/>
    <w:link w:val="Subtitle"/>
    <w:uiPriority w:val="11"/>
    <w:semiHidden/>
    <w:rsid w:val="00573DFD"/>
    <w:rPr>
      <w:rFonts w:eastAsiaTheme="minorEastAsia"/>
      <w:color w:val="5A5A5A" w:themeColor="text1" w:themeTint="A5"/>
      <w:spacing w:val="15"/>
      <w:sz w:val="22"/>
      <w:szCs w:val="22"/>
    </w:rPr>
  </w:style>
  <w:style w:type="table" w:styleId="TableWeb1">
    <w:name w:val="Table Web 1"/>
    <w:basedOn w:val="TableNorma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2">
    <w:name w:val="Table Web 2"/>
    <w:basedOn w:val="TableNorma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3">
    <w:name w:val="Table Web 3"/>
    <w:basedOn w:val="TableNorma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paragraph" w:customStyle="1" w:styleId="Brdtextefterlista">
    <w:name w:val="Brödtext efter lista"/>
    <w:basedOn w:val="BodyText"/>
    <w:next w:val="BodyText"/>
    <w:qFormat/>
    <w:rsid w:val="00707CD2"/>
  </w:style>
  <w:style w:type="paragraph" w:styleId="Revision">
    <w:name w:val="Revision"/>
    <w:hidden/>
    <w:uiPriority w:val="99"/>
    <w:semiHidden/>
    <w:rsid w:val="00606481"/>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2.xml" /><Relationship Id="rId12" Type="http://schemas.openxmlformats.org/officeDocument/2006/relationships/glossaryDocument" Target="glossary/document.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1.emf"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ProgramData\RK-IT\Office\RK%20Basmall.dotx" TargetMode="Externa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08AF5D412D304F7FA7322182AFB32D39"/>
        <w:category>
          <w:name w:val="Allmänt"/>
          <w:gallery w:val="placeholder"/>
        </w:category>
        <w:types>
          <w:type w:val="bbPlcHdr"/>
        </w:types>
        <w:behaviors>
          <w:behavior w:val="content"/>
        </w:behaviors>
        <w:guid w:val="{E478A051-9A30-4EDB-BDCC-3D32D7A69411}"/>
      </w:docPartPr>
      <w:docPartBody>
        <w:p w:rsidR="006F16BA" w:rsidP="00F36846">
          <w:pPr>
            <w:pStyle w:val="08AF5D412D304F7FA7322182AFB32D39"/>
          </w:pPr>
          <w:r>
            <w:rPr>
              <w:rStyle w:val="PlaceholderText"/>
            </w:rPr>
            <w:t xml:space="preserve"> </w:t>
          </w:r>
        </w:p>
      </w:docPartBody>
    </w:docPart>
    <w:docPart>
      <w:docPartPr>
        <w:name w:val="4A5FE2DEB86041A0991E57E4FDF32C5A"/>
        <w:category>
          <w:name w:val="Allmänt"/>
          <w:gallery w:val="placeholder"/>
        </w:category>
        <w:types>
          <w:type w:val="bbPlcHdr"/>
        </w:types>
        <w:behaviors>
          <w:behavior w:val="content"/>
        </w:behaviors>
        <w:guid w:val="{2353A897-BEA3-49C6-80AE-CDACC1192F2B}"/>
      </w:docPartPr>
      <w:docPartBody>
        <w:p w:rsidR="006F16BA" w:rsidP="00F36846">
          <w:pPr>
            <w:pStyle w:val="4A5FE2DEB86041A0991E57E4FDF32C5A1"/>
          </w:pPr>
          <w:r>
            <w:rPr>
              <w:rStyle w:val="PlaceholderText"/>
            </w:rPr>
            <w:t xml:space="preserve"> </w:t>
          </w:r>
        </w:p>
      </w:docPartBody>
    </w:docPart>
    <w:docPart>
      <w:docPartPr>
        <w:name w:val="0434137AE7AF4B3FBAF806F9EED1A854"/>
        <w:category>
          <w:name w:val="Allmänt"/>
          <w:gallery w:val="placeholder"/>
        </w:category>
        <w:types>
          <w:type w:val="bbPlcHdr"/>
        </w:types>
        <w:behaviors>
          <w:behavior w:val="content"/>
        </w:behaviors>
        <w:guid w:val="{B5B88D0D-B688-4797-AF31-14DA0B58A1F3}"/>
      </w:docPartPr>
      <w:docPartBody>
        <w:p w:rsidR="006F16BA" w:rsidP="00F36846">
          <w:pPr>
            <w:pStyle w:val="0434137AE7AF4B3FBAF806F9EED1A8541"/>
          </w:pPr>
          <w:r>
            <w:rPr>
              <w:rStyle w:val="PlaceholderText"/>
            </w:rPr>
            <w:t xml:space="preserve"> </w:t>
          </w:r>
        </w:p>
      </w:docPartBody>
    </w:docPart>
    <w:docPart>
      <w:docPartPr>
        <w:name w:val="43A55FFE60564E63B35A68B36BDA9FB6"/>
        <w:category>
          <w:name w:val="Allmänt"/>
          <w:gallery w:val="placeholder"/>
        </w:category>
        <w:types>
          <w:type w:val="bbPlcHdr"/>
        </w:types>
        <w:behaviors>
          <w:behavior w:val="content"/>
        </w:behaviors>
        <w:guid w:val="{9B337437-FB14-48AB-B653-6D6762048870}"/>
      </w:docPartPr>
      <w:docPartBody>
        <w:p w:rsidR="006F16BA" w:rsidP="00F36846">
          <w:pPr>
            <w:pStyle w:val="43A55FFE60564E63B35A68B36BDA9FB6"/>
          </w:pPr>
          <w:r>
            <w:rPr>
              <w:rStyle w:val="PlaceholderText"/>
            </w:rPr>
            <w:t xml:space="preserve"> </w:t>
          </w:r>
        </w:p>
      </w:docPartBody>
    </w:docPart>
    <w:docPart>
      <w:docPartPr>
        <w:name w:val="F312C639F62E489594AF19B65A49B9AB"/>
        <w:category>
          <w:name w:val="Allmänt"/>
          <w:gallery w:val="placeholder"/>
        </w:category>
        <w:types>
          <w:type w:val="bbPlcHdr"/>
        </w:types>
        <w:behaviors>
          <w:behavior w:val="content"/>
        </w:behaviors>
        <w:guid w:val="{7CA5C9C0-A748-477D-B78F-7499D02FA44E}"/>
      </w:docPartPr>
      <w:docPartBody>
        <w:p w:rsidR="00190CE8" w:rsidP="006F16BA">
          <w:pPr>
            <w:pStyle w:val="F312C639F62E489594AF19B65A49B9AB"/>
          </w:pPr>
          <w:r>
            <w:rPr>
              <w:rStyle w:val="PlaceholderText"/>
            </w:rPr>
            <w:t>Klicka här för att ange datum.</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oNotTrackMoves/>
  <w:defaultTabStop w:val="1304"/>
  <w:hyphenationZone w:val="425"/>
  <w:characterSpacingControl w:val="doNotCompress"/>
  <w:compat>
    <w:useFELayout/>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F16BA"/>
    <w:rPr>
      <w:noProof w:val="0"/>
      <w:color w:val="808080"/>
    </w:rPr>
  </w:style>
  <w:style w:type="paragraph" w:customStyle="1" w:styleId="08AF5D412D304F7FA7322182AFB32D39">
    <w:name w:val="08AF5D412D304F7FA7322182AFB32D39"/>
    <w:rsid w:val="00F36846"/>
  </w:style>
  <w:style w:type="paragraph" w:customStyle="1" w:styleId="F312C639F62E489594AF19B65A49B9AB">
    <w:name w:val="F312C639F62E489594AF19B65A49B9AB"/>
    <w:rsid w:val="006F16BA"/>
  </w:style>
  <w:style w:type="paragraph" w:customStyle="1" w:styleId="43A55FFE60564E63B35A68B36BDA9FB6">
    <w:name w:val="43A55FFE60564E63B35A68B36BDA9FB6"/>
    <w:rsid w:val="00F36846"/>
  </w:style>
  <w:style w:type="paragraph" w:customStyle="1" w:styleId="4A5FE2DEB86041A0991E57E4FDF32C5A1">
    <w:name w:val="4A5FE2DEB86041A0991E57E4FDF32C5A1"/>
    <w:rsid w:val="00F36846"/>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0434137AE7AF4B3FBAF806F9EED1A8541">
    <w:name w:val="0434137AE7AF4B3FBAF806F9EED1A8541"/>
    <w:rsid w:val="00F36846"/>
    <w:pPr>
      <w:tabs>
        <w:tab w:val="center" w:pos="4536"/>
        <w:tab w:val="right" w:pos="9072"/>
      </w:tabs>
      <w:spacing w:after="0" w:line="276" w:lineRule="auto"/>
    </w:pPr>
    <w:rPr>
      <w:rFonts w:asciiTheme="majorHAnsi" w:eastAsiaTheme="minorHAnsi" w:hAnsiTheme="majorHAnsi"/>
      <w:sz w:val="19"/>
      <w:szCs w:val="25"/>
      <w:lang w:eastAsia="en-US"/>
    </w:rPr>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caa1a9c8e4c11b45c5ef3bdfb9bae5c7">
  <xsd:schema xmlns:xsd="http://www.w3.org/2001/XMLSchema" xmlns:xs="http://www.w3.org/2001/XMLSchema" xmlns:p="http://schemas.microsoft.com/office/2006/metadata/properties" xmlns:ns2="02C1D855-2A68-49BF-A9F2-56B935B923E7" targetNamespace="http://schemas.microsoft.com/office/2006/metadata/properties" ma:root="true" ma:fieldsID="bb21018aebd8eed8e2de79585da951e2"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xml version="1.0" encoding="iso-8859-1"?>-->
<DocumentInfo xmlns="http://lp/documentinfo/RK">
  <BaseInfo>
    <RkTemplate>323</RkTemplate>
    <DocType>PM</DocType>
    <DocTypeShowName>Svar på fråga</DocTypeShowName>
    <Status/>
    <Sender>
      <SenderName> </SenderName>
      <SenderTitle>Departementssekreterare</SenderTitle>
      <SenderMail> </SenderMail>
      <SenderPhone> </SenderPhone>
    </Sender>
    <TopId>1</TopId>
    <TopSender>Kulturministern</TopSender>
    <OrganisationInfo>
      <Organisatoriskenhet1>Kulturdepartementet</Organisatoriskenhet1>
      <Organisatoriskenhet2> </Organisatoriskenhet2>
      <Organisatoriskenhet3> </Organisatoriskenhet3>
      <Organisatoriskenhet1Id>197</Organisatoriskenhet1Id>
      <Organisatoriskenhet2Id> </Organisatoriskenhet2Id>
      <Organisatoriskenhet3Id> </Organisatoriskenhet3Id>
    </OrganisationInfo>
    <HeaderDate>2023-06-21T00:00:00</HeaderDate>
    <Office/>
    <Dnr>Ku2023/00749</Dnr>
    <ParagrafNr/>
    <DocumentTitle/>
    <VisitingAddress/>
    <Extra1/>
    <Extra2/>
    <Extra3>Anne-Li Sjölund</Extra3>
    <Number/>
    <Recipient>Till riksdagen</Recipient>
    <SenderText/>
    <DocNumber/>
    <Doclanguage>1053</Doclanguage>
    <Appendix/>
    <LogotypeName>RK_LOGO_SV_BW.emf</LogotypeName>
  </BaseInfo>
</DocumentInfo>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RD_Svarsid xmlns="02C1D855-2A68-49BF-A9F2-56B935B923E7">e34435f3-cefd-4ee6-916a-02a2ca2666c4</RD_Svarsid>
  </documentManagement>
</p:properties>
</file>

<file path=customXml/itemProps1.xml><?xml version="1.0" encoding="utf-8"?>
<ds:datastoreItem xmlns:ds="http://schemas.openxmlformats.org/officeDocument/2006/customXml" ds:itemID="{D1A895BB-ADF7-4886-96C3-7A8B67792513}"/>
</file>

<file path=customXml/itemProps2.xml><?xml version="1.0" encoding="utf-8"?>
<ds:datastoreItem xmlns:ds="http://schemas.openxmlformats.org/officeDocument/2006/customXml" ds:itemID="{9EFED7CD-5E77-4ED8-8607-596CDE80D4D3}"/>
</file>

<file path=customXml/itemProps3.xml><?xml version="1.0" encoding="utf-8"?>
<ds:datastoreItem xmlns:ds="http://schemas.openxmlformats.org/officeDocument/2006/customXml" ds:itemID="{28ED8D68-0DB5-424D-BE0C-6D11A9D7EFB5}"/>
</file>

<file path=customXml/itemProps4.xml><?xml version="1.0" encoding="utf-8"?>
<ds:datastoreItem xmlns:ds="http://schemas.openxmlformats.org/officeDocument/2006/customXml" ds:itemID="{D7C85A3A-061B-4586-9B04-05C04FA96BEA}"/>
</file>

<file path=customXml/itemProps5.xml><?xml version="1.0" encoding="utf-8"?>
<ds:datastoreItem xmlns:ds="http://schemas.openxmlformats.org/officeDocument/2006/customXml" ds:itemID="{F90899FA-E093-4097-B9CB-DDBA3A9D1D71}"/>
</file>

<file path=docProps/app.xml><?xml version="1.0" encoding="utf-8"?>
<Properties xmlns="http://schemas.openxmlformats.org/officeDocument/2006/extended-properties" xmlns:vt="http://schemas.openxmlformats.org/officeDocument/2006/docPropsVTypes">
  <Template>RK Basmall</Template>
  <TotalTime>0</TotalTime>
  <Pages>1</Pages>
  <Words>322</Words>
  <Characters>1708</Characters>
  <Application>Microsoft Office Word</Application>
  <DocSecurity>0</DocSecurity>
  <Lines>14</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Svar på fråga 771 Fritidsbåtsmuseet i Härnösand och svar på fråga 772 Fritidsbåtsmuseet i Härnösand.docx</dc:title>
  <cp:revision>3</cp:revision>
  <dcterms:created xsi:type="dcterms:W3CDTF">2023-06-19T07:16:00Z</dcterms:created>
  <dcterms:modified xsi:type="dcterms:W3CDTF">2023-06-21T09:52:00Z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ivityCategory">
    <vt:lpwstr/>
  </property>
  <property fmtid="{D5CDD505-2E9C-101B-9397-08002B2CF9AE}" pid="3" name="c9cd366cc722410295b9eacffbd73909">
    <vt:lpwstr/>
  </property>
  <property fmtid="{D5CDD505-2E9C-101B-9397-08002B2CF9AE}" pid="4" name="ContentTypeId">
    <vt:lpwstr>0x0101007DCF975C04D44161A4E6A1E30BEAF3560093B6C30A1794704D9AEDAE4402691088</vt:lpwstr>
  </property>
  <property fmtid="{D5CDD505-2E9C-101B-9397-08002B2CF9AE}" pid="5" name="Organisation">
    <vt:lpwstr/>
  </property>
  <property fmtid="{D5CDD505-2E9C-101B-9397-08002B2CF9AE}" pid="6" name="ShowStyleSet">
    <vt:lpwstr>RKStyleSet</vt:lpwstr>
  </property>
  <property fmtid="{D5CDD505-2E9C-101B-9397-08002B2CF9AE}" pid="7" name="TaxKeyword">
    <vt:lpwstr/>
  </property>
  <property fmtid="{D5CDD505-2E9C-101B-9397-08002B2CF9AE}" pid="8" name="TaxKeywordTaxHTField">
    <vt:lpwstr/>
  </property>
  <property fmtid="{D5CDD505-2E9C-101B-9397-08002B2CF9AE}" pid="9" name="_dlc_DocIdItemGuid">
    <vt:lpwstr>16b33399-d276-4ea5-a3c2-6143e9849a8d</vt:lpwstr>
  </property>
</Properties>
</file>