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B26" w14:textId="77777777" w:rsidR="00134680" w:rsidRDefault="00134680" w:rsidP="00472EBA">
      <w:pPr>
        <w:pStyle w:val="Rubrik"/>
      </w:pPr>
      <w:r>
        <w:t xml:space="preserve">Svar på fråga </w:t>
      </w:r>
      <w:r w:rsidR="008A7D0E">
        <w:t>2017/18:</w:t>
      </w:r>
      <w:r>
        <w:t>143</w:t>
      </w:r>
      <w:r w:rsidR="008A7D0E">
        <w:t xml:space="preserve"> av Ellen </w:t>
      </w:r>
      <w:proofErr w:type="spellStart"/>
      <w:r w:rsidR="008A7D0E">
        <w:t>Juntti</w:t>
      </w:r>
      <w:proofErr w:type="spellEnd"/>
      <w:r w:rsidR="008A7D0E">
        <w:t xml:space="preserve"> (M)</w:t>
      </w:r>
      <w:r>
        <w:t xml:space="preserve"> – Transporter av frihetsberövade</w:t>
      </w:r>
    </w:p>
    <w:p w14:paraId="31AD3F08" w14:textId="77777777" w:rsidR="005B088F" w:rsidRDefault="00134680" w:rsidP="00134680">
      <w:r>
        <w:t xml:space="preserve">Ellen </w:t>
      </w:r>
      <w:proofErr w:type="spellStart"/>
      <w:r>
        <w:t>Juntti</w:t>
      </w:r>
      <w:proofErr w:type="spellEnd"/>
      <w:r>
        <w:t xml:space="preserve"> har frågat mig om </w:t>
      </w:r>
      <w:r w:rsidRPr="00134680">
        <w:t xml:space="preserve">jag </w:t>
      </w:r>
      <w:r>
        <w:t xml:space="preserve">kommer </w:t>
      </w:r>
      <w:r w:rsidRPr="00134680">
        <w:t>att vidta några åtgärder för att tydliggöra huruvida det är</w:t>
      </w:r>
      <w:r>
        <w:t xml:space="preserve"> </w:t>
      </w:r>
      <w:r w:rsidRPr="00134680">
        <w:t>Kriminalvården eller Polismyndigheten som ska utföra transporter av anhållna</w:t>
      </w:r>
      <w:r>
        <w:t xml:space="preserve"> </w:t>
      </w:r>
      <w:r w:rsidR="005C46B4">
        <w:t>till häktningsförhandlingar.</w:t>
      </w:r>
      <w:r>
        <w:t xml:space="preserve"> </w:t>
      </w:r>
    </w:p>
    <w:p w14:paraId="5E57E1A8" w14:textId="77777777" w:rsidR="00134680" w:rsidRDefault="00B17814" w:rsidP="00134680">
      <w:r w:rsidRPr="00B17814">
        <w:t>Den 1 april 2017 började nya</w:t>
      </w:r>
      <w:r w:rsidR="00134680" w:rsidRPr="00B17814">
        <w:t xml:space="preserve"> bestämmelser om transporter av frihetsberövade </w:t>
      </w:r>
      <w:r w:rsidRPr="00B17814">
        <w:t xml:space="preserve">att gälla, av vilka </w:t>
      </w:r>
      <w:r w:rsidR="005B088F" w:rsidRPr="00B17814">
        <w:t>det bl.a. framgår att Polismyndigheten får lämna över transporter till Kriminalvården.</w:t>
      </w:r>
      <w:r w:rsidRPr="00B17814">
        <w:t xml:space="preserve"> Bakgrunden till Ellen </w:t>
      </w:r>
      <w:proofErr w:type="spellStart"/>
      <w:r w:rsidRPr="00B17814">
        <w:t>Junttis</w:t>
      </w:r>
      <w:proofErr w:type="spellEnd"/>
      <w:r w:rsidRPr="00B17814">
        <w:t xml:space="preserve"> frågeställning är uppgifter som framkommit om att Kriminalvården och Polismyndigheten för närvarande har olika syn på </w:t>
      </w:r>
      <w:r>
        <w:t>omfattning</w:t>
      </w:r>
      <w:r w:rsidR="005C46B4">
        <w:t>en</w:t>
      </w:r>
      <w:r>
        <w:t xml:space="preserve"> av Kriminalvårdens transportåtagande</w:t>
      </w:r>
      <w:r w:rsidR="005C46B4">
        <w:t xml:space="preserve"> inom ramen för </w:t>
      </w:r>
      <w:r w:rsidR="008A7D0E">
        <w:t>denna</w:t>
      </w:r>
      <w:r w:rsidR="005C46B4">
        <w:t xml:space="preserve"> lagstiftning</w:t>
      </w:r>
      <w:r>
        <w:t>.</w:t>
      </w:r>
    </w:p>
    <w:p w14:paraId="6C78DC5F" w14:textId="5F0ABB05" w:rsidR="00B31BFB" w:rsidRDefault="00134680" w:rsidP="00134680">
      <w:r>
        <w:t xml:space="preserve">Det är </w:t>
      </w:r>
      <w:r w:rsidR="00284F1B">
        <w:t>min</w:t>
      </w:r>
      <w:r w:rsidR="005C46B4">
        <w:t xml:space="preserve"> uppfattning att </w:t>
      </w:r>
      <w:r w:rsidR="005B088F">
        <w:t xml:space="preserve">syftet med reformen, att frigöra tid för polisens kärnverksamhet, </w:t>
      </w:r>
      <w:r w:rsidR="005C46B4">
        <w:t>måste få</w:t>
      </w:r>
      <w:r>
        <w:t xml:space="preserve"> genomslag. </w:t>
      </w:r>
      <w:r w:rsidR="00284F1B">
        <w:t>Jag</w:t>
      </w:r>
      <w:r w:rsidR="005C46B4">
        <w:t xml:space="preserve"> är samtidigt angelägen om</w:t>
      </w:r>
      <w:r>
        <w:t xml:space="preserve"> att statens</w:t>
      </w:r>
      <w:r w:rsidR="005C46B4">
        <w:t xml:space="preserve"> samlade</w:t>
      </w:r>
      <w:r>
        <w:t xml:space="preserve"> resurser</w:t>
      </w:r>
      <w:r w:rsidR="005B02B3">
        <w:t xml:space="preserve"> utnyttjas effektivt</w:t>
      </w:r>
      <w:r w:rsidR="00D92A15" w:rsidRPr="00D92A15">
        <w:t xml:space="preserve"> och att </w:t>
      </w:r>
      <w:r w:rsidR="00B27AAF">
        <w:t>K</w:t>
      </w:r>
      <w:r w:rsidR="00D92A15" w:rsidRPr="00D92A15">
        <w:t>riminalvården kan klara av uppgiften.</w:t>
      </w:r>
    </w:p>
    <w:p w14:paraId="73AB0964" w14:textId="2FBF80BE" w:rsidR="000B762D" w:rsidRDefault="00134680" w:rsidP="00134680">
      <w:r>
        <w:t xml:space="preserve">Jag vet att det för närvarande förs en dialog mellan </w:t>
      </w:r>
      <w:r w:rsidR="00BE54B6">
        <w:t xml:space="preserve">Kriminalvården och Polismyndigheten </w:t>
      </w:r>
      <w:r w:rsidR="00D534BE">
        <w:t xml:space="preserve">när det gäller </w:t>
      </w:r>
      <w:r w:rsidR="000B762D">
        <w:t>myndigheternas ansvar för transporter</w:t>
      </w:r>
      <w:r w:rsidR="002C7DE7">
        <w:t xml:space="preserve">. </w:t>
      </w:r>
      <w:r w:rsidR="00D534BE">
        <w:t xml:space="preserve">Det är min förhoppning att denna dialog inom kort leder </w:t>
      </w:r>
      <w:r w:rsidR="000B762D">
        <w:t>till en gemensam syn på</w:t>
      </w:r>
      <w:r w:rsidR="00D534BE">
        <w:t xml:space="preserve"> vad som är en lämplig ansvarsfördelning mellan myndigheterna</w:t>
      </w:r>
      <w:r w:rsidR="000B762D">
        <w:t>.</w:t>
      </w:r>
    </w:p>
    <w:p w14:paraId="5F25ED2A" w14:textId="77777777" w:rsidR="00E3668B" w:rsidRDefault="00E3668B" w:rsidP="00134680"/>
    <w:p w14:paraId="4D084C08" w14:textId="77777777" w:rsidR="00E3668B" w:rsidRDefault="00E3668B" w:rsidP="00134680"/>
    <w:p w14:paraId="5259BEB3" w14:textId="77777777" w:rsidR="00E3668B" w:rsidRDefault="00E3668B" w:rsidP="00134680"/>
    <w:p w14:paraId="7A9BEC82" w14:textId="77777777" w:rsidR="00D92A15" w:rsidRDefault="00D92A15" w:rsidP="00134680">
      <w:bookmarkStart w:id="0" w:name="_GoBack"/>
      <w:bookmarkEnd w:id="0"/>
      <w:r>
        <w:lastRenderedPageBreak/>
        <w:t xml:space="preserve">Jag följer detta arbete mycket noga. Om det krävs kommer jag vidta de åtgärder som är nödvändiga för att säkerställa såväl att syftet med reformen får avsett genomslag som att det sker ett effektivt utnyttjande av statens resurser. </w:t>
      </w:r>
    </w:p>
    <w:p w14:paraId="68D99934" w14:textId="4ACD2393" w:rsidR="005B088F" w:rsidRDefault="00E43479" w:rsidP="00134680">
      <w:r>
        <w:t>Stockholm den 8</w:t>
      </w:r>
      <w:r w:rsidR="005B088F">
        <w:t xml:space="preserve"> november 2017</w:t>
      </w:r>
    </w:p>
    <w:p w14:paraId="60BAB6C3" w14:textId="77777777" w:rsidR="00551537" w:rsidRDefault="00551537" w:rsidP="00134680"/>
    <w:p w14:paraId="7ED7542D" w14:textId="77777777" w:rsidR="005B088F" w:rsidRDefault="005B02B3" w:rsidP="00134680">
      <w:r>
        <w:br/>
      </w:r>
      <w:r w:rsidR="005B088F">
        <w:t>Morgan Johansson</w:t>
      </w:r>
    </w:p>
    <w:sectPr w:rsidR="005B088F" w:rsidSect="008A7D0E">
      <w:footerReference w:type="default" r:id="rId16"/>
      <w:headerReference w:type="first" r:id="rId17"/>
      <w:footerReference w:type="first" r:id="rId18"/>
      <w:pgSz w:w="11906" w:h="16838" w:code="9"/>
      <w:pgMar w:top="1843"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A4D4D" w14:textId="77777777" w:rsidR="001D21E7" w:rsidRDefault="001D21E7" w:rsidP="00A87A54">
      <w:pPr>
        <w:spacing w:after="0" w:line="240" w:lineRule="auto"/>
      </w:pPr>
      <w:r>
        <w:separator/>
      </w:r>
    </w:p>
  </w:endnote>
  <w:endnote w:type="continuationSeparator" w:id="0">
    <w:p w14:paraId="45EC5382" w14:textId="77777777" w:rsidR="001D21E7" w:rsidRDefault="001D21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E91A80" w14:textId="77777777" w:rsidTr="006A26EC">
      <w:trPr>
        <w:trHeight w:val="227"/>
        <w:jc w:val="right"/>
      </w:trPr>
      <w:tc>
        <w:tcPr>
          <w:tcW w:w="708" w:type="dxa"/>
          <w:vAlign w:val="bottom"/>
        </w:tcPr>
        <w:p w14:paraId="0EEA2DB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668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668B">
            <w:rPr>
              <w:rStyle w:val="Sidnummer"/>
              <w:noProof/>
            </w:rPr>
            <w:t>2</w:t>
          </w:r>
          <w:r>
            <w:rPr>
              <w:rStyle w:val="Sidnummer"/>
            </w:rPr>
            <w:fldChar w:fldCharType="end"/>
          </w:r>
          <w:r>
            <w:rPr>
              <w:rStyle w:val="Sidnummer"/>
            </w:rPr>
            <w:t>)</w:t>
          </w:r>
        </w:p>
      </w:tc>
    </w:tr>
    <w:tr w:rsidR="005606BC" w:rsidRPr="00347E11" w14:paraId="76773281" w14:textId="77777777" w:rsidTr="006A26EC">
      <w:trPr>
        <w:trHeight w:val="850"/>
        <w:jc w:val="right"/>
      </w:trPr>
      <w:tc>
        <w:tcPr>
          <w:tcW w:w="708" w:type="dxa"/>
          <w:vAlign w:val="bottom"/>
        </w:tcPr>
        <w:p w14:paraId="31AA89DA" w14:textId="77777777" w:rsidR="005606BC" w:rsidRPr="00347E11" w:rsidRDefault="005606BC" w:rsidP="005606BC">
          <w:pPr>
            <w:pStyle w:val="Sidfot"/>
            <w:spacing w:line="276" w:lineRule="auto"/>
            <w:jc w:val="right"/>
          </w:pPr>
        </w:p>
      </w:tc>
    </w:tr>
  </w:tbl>
  <w:p w14:paraId="55D975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F3A233" w14:textId="77777777" w:rsidTr="001F4302">
      <w:trPr>
        <w:trHeight w:val="510"/>
      </w:trPr>
      <w:tc>
        <w:tcPr>
          <w:tcW w:w="8525" w:type="dxa"/>
          <w:gridSpan w:val="2"/>
          <w:vAlign w:val="bottom"/>
        </w:tcPr>
        <w:p w14:paraId="1CCC0BF6" w14:textId="77777777" w:rsidR="00347E11" w:rsidRPr="00347E11" w:rsidRDefault="00347E11" w:rsidP="00347E11">
          <w:pPr>
            <w:pStyle w:val="Sidfot"/>
            <w:rPr>
              <w:sz w:val="8"/>
            </w:rPr>
          </w:pPr>
        </w:p>
      </w:tc>
    </w:tr>
    <w:tr w:rsidR="00093408" w:rsidRPr="00EE3C0F" w14:paraId="3C608C7F" w14:textId="77777777" w:rsidTr="00C26068">
      <w:trPr>
        <w:trHeight w:val="227"/>
      </w:trPr>
      <w:tc>
        <w:tcPr>
          <w:tcW w:w="4074" w:type="dxa"/>
        </w:tcPr>
        <w:p w14:paraId="4FA26375" w14:textId="77777777" w:rsidR="00347E11" w:rsidRPr="00F53AEA" w:rsidRDefault="00347E11" w:rsidP="00C26068">
          <w:pPr>
            <w:pStyle w:val="Sidfot"/>
            <w:spacing w:line="276" w:lineRule="auto"/>
          </w:pPr>
        </w:p>
      </w:tc>
      <w:tc>
        <w:tcPr>
          <w:tcW w:w="4451" w:type="dxa"/>
        </w:tcPr>
        <w:p w14:paraId="23CE4CAF" w14:textId="77777777" w:rsidR="00093408" w:rsidRPr="00F53AEA" w:rsidRDefault="00093408" w:rsidP="00F53AEA">
          <w:pPr>
            <w:pStyle w:val="Sidfot"/>
            <w:spacing w:line="276" w:lineRule="auto"/>
          </w:pPr>
        </w:p>
      </w:tc>
    </w:tr>
  </w:tbl>
  <w:p w14:paraId="5EFAC3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3EF5" w14:textId="77777777" w:rsidR="001D21E7" w:rsidRDefault="001D21E7" w:rsidP="00A87A54">
      <w:pPr>
        <w:spacing w:after="0" w:line="240" w:lineRule="auto"/>
      </w:pPr>
      <w:r>
        <w:separator/>
      </w:r>
    </w:p>
  </w:footnote>
  <w:footnote w:type="continuationSeparator" w:id="0">
    <w:p w14:paraId="5AD9EBB3" w14:textId="77777777" w:rsidR="001D21E7" w:rsidRDefault="001D21E7"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4680" w14:paraId="54D9E2A0" w14:textId="77777777" w:rsidTr="00C93EBA">
      <w:trPr>
        <w:trHeight w:val="227"/>
      </w:trPr>
      <w:tc>
        <w:tcPr>
          <w:tcW w:w="5534" w:type="dxa"/>
        </w:tcPr>
        <w:p w14:paraId="3E29561C" w14:textId="77777777" w:rsidR="00134680" w:rsidRPr="007D73AB" w:rsidRDefault="00134680">
          <w:pPr>
            <w:pStyle w:val="Sidhuvud"/>
          </w:pPr>
        </w:p>
      </w:tc>
      <w:sdt>
        <w:sdtPr>
          <w:alias w:val="Status"/>
          <w:tag w:val="ccRKShow_Status"/>
          <w:id w:val="1789383027"/>
          <w:lock w:val="contentLocked"/>
          <w:placeholder>
            <w:docPart w:val="34DAD6A7363B42D290F1EE1B62D2856C"/>
          </w:placeholder>
          <w:text/>
        </w:sdtPr>
        <w:sdtEndPr/>
        <w:sdtContent>
          <w:tc>
            <w:tcPr>
              <w:tcW w:w="3170" w:type="dxa"/>
              <w:vAlign w:val="bottom"/>
            </w:tcPr>
            <w:p w14:paraId="52D9352E" w14:textId="77777777" w:rsidR="00134680" w:rsidRPr="007D73AB" w:rsidRDefault="00134680" w:rsidP="00340DE0">
              <w:pPr>
                <w:pStyle w:val="Sidhuvud"/>
              </w:pPr>
              <w:r>
                <w:t xml:space="preserve"> </w:t>
              </w:r>
            </w:p>
          </w:tc>
        </w:sdtContent>
      </w:sdt>
      <w:tc>
        <w:tcPr>
          <w:tcW w:w="1134" w:type="dxa"/>
        </w:tcPr>
        <w:p w14:paraId="71DA0AB6" w14:textId="77777777" w:rsidR="00134680" w:rsidRDefault="00134680" w:rsidP="005A703A">
          <w:pPr>
            <w:pStyle w:val="Sidhuvud"/>
          </w:pPr>
        </w:p>
      </w:tc>
    </w:tr>
    <w:tr w:rsidR="00134680" w14:paraId="2214C53D" w14:textId="77777777" w:rsidTr="00C93EBA">
      <w:trPr>
        <w:trHeight w:val="1928"/>
      </w:trPr>
      <w:tc>
        <w:tcPr>
          <w:tcW w:w="5534" w:type="dxa"/>
        </w:tcPr>
        <w:p w14:paraId="45D7ED5D" w14:textId="77777777" w:rsidR="00134680" w:rsidRPr="00340DE0" w:rsidRDefault="00134680" w:rsidP="00340DE0">
          <w:pPr>
            <w:pStyle w:val="Sidhuvud"/>
          </w:pPr>
          <w:r>
            <w:rPr>
              <w:noProof/>
              <w:lang w:eastAsia="sv-SE"/>
            </w:rPr>
            <w:drawing>
              <wp:inline distT="0" distB="0" distL="0" distR="0" wp14:anchorId="534F2049" wp14:editId="1D9667B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7B9EF71" w14:textId="77777777" w:rsidR="00134680" w:rsidRDefault="00134680" w:rsidP="00EE3C0F">
          <w:pPr>
            <w:pStyle w:val="Sidhuvud"/>
          </w:pPr>
        </w:p>
        <w:p w14:paraId="03236FB0" w14:textId="77777777" w:rsidR="00134680" w:rsidRDefault="00134680" w:rsidP="00EE3C0F">
          <w:pPr>
            <w:pStyle w:val="Sidhuvud"/>
          </w:pPr>
        </w:p>
        <w:sdt>
          <w:sdtPr>
            <w:alias w:val="HeaderDate"/>
            <w:tag w:val="ccRKShow_HeaderDate"/>
            <w:id w:val="-2033410283"/>
            <w:placeholder>
              <w:docPart w:val="D701A34678E64632BF8A53B01430751D"/>
            </w:placeholder>
            <w:showingPlcHdr/>
            <w:dataBinding w:prefixMappings="xmlns:ns0='http://lp/documentinfo/RK' " w:xpath="/ns0:DocumentInfo[1]/ns0:BaseInfo[1]/ns0:HeaderDate[1]" w:storeItemID="{E4DB4782-8458-468D-A92C-8DD864070202}"/>
            <w:date w:fullDate="2017-11-01T00:00:00Z">
              <w:dateFormat w:val="yyyy-MM-dd"/>
              <w:lid w:val="sv-SE"/>
              <w:storeMappedDataAs w:val="dateTime"/>
              <w:calendar w:val="gregorian"/>
            </w:date>
          </w:sdtPr>
          <w:sdtEndPr/>
          <w:sdtContent>
            <w:p w14:paraId="018057CE" w14:textId="77777777" w:rsidR="00134680" w:rsidRDefault="000B762D" w:rsidP="00EE3C0F">
              <w:pPr>
                <w:pStyle w:val="Sidhuvud"/>
              </w:pPr>
              <w:r>
                <w:t xml:space="preserve"> </w:t>
              </w:r>
            </w:p>
          </w:sdtContent>
        </w:sdt>
        <w:sdt>
          <w:sdtPr>
            <w:alias w:val="Dnr"/>
            <w:tag w:val="ccRKShow_Dnr"/>
            <w:id w:val="956755014"/>
            <w:placeholder>
              <w:docPart w:val="79E3C3BD901346B1A24BBF7910B1CAA0"/>
            </w:placeholder>
            <w:dataBinding w:prefixMappings="xmlns:ns0='http://lp/documentinfo/RK' " w:xpath="/ns0:DocumentInfo[1]/ns0:BaseInfo[1]/ns0:Dnr[1]" w:storeItemID="{E4DB4782-8458-468D-A92C-8DD864070202}"/>
            <w:text/>
          </w:sdtPr>
          <w:sdtEndPr/>
          <w:sdtContent>
            <w:p w14:paraId="33B53B67" w14:textId="6834A77F" w:rsidR="00134680" w:rsidRPr="00551537" w:rsidRDefault="00501EDA" w:rsidP="00EE3C0F">
              <w:pPr>
                <w:pStyle w:val="Sidhuvud"/>
              </w:pPr>
              <w:r w:rsidRPr="00551537">
                <w:t>Ju2017/08186</w:t>
              </w:r>
            </w:p>
          </w:sdtContent>
        </w:sdt>
        <w:sdt>
          <w:sdtPr>
            <w:alias w:val="DocNumber"/>
            <w:tag w:val="DocNumber"/>
            <w:id w:val="-1563547122"/>
            <w:showingPlcHdr/>
            <w:dataBinding w:prefixMappings="xmlns:ns0='http://lp/documentinfo/RK' " w:xpath="/ns0:DocumentInfo[1]/ns0:BaseInfo[1]/ns0:DocNumber[1]" w:storeItemID="{E4DB4782-8458-468D-A92C-8DD864070202}"/>
            <w:text/>
          </w:sdtPr>
          <w:sdtEndPr/>
          <w:sdtContent>
            <w:p w14:paraId="4AB4A66B" w14:textId="77777777" w:rsidR="00134680" w:rsidRDefault="00134680" w:rsidP="00EE3C0F">
              <w:pPr>
                <w:pStyle w:val="Sidhuvud"/>
              </w:pPr>
              <w:r w:rsidRPr="00551537">
                <w:t xml:space="preserve"> </w:t>
              </w:r>
            </w:p>
          </w:sdtContent>
        </w:sdt>
        <w:p w14:paraId="0F6132F6" w14:textId="77777777" w:rsidR="00134680" w:rsidRDefault="00134680" w:rsidP="00EE3C0F">
          <w:pPr>
            <w:pStyle w:val="Sidhuvud"/>
          </w:pPr>
        </w:p>
      </w:tc>
      <w:tc>
        <w:tcPr>
          <w:tcW w:w="1134" w:type="dxa"/>
        </w:tcPr>
        <w:p w14:paraId="1EECC3E9" w14:textId="77777777" w:rsidR="00134680" w:rsidRDefault="00134680" w:rsidP="0094502D">
          <w:pPr>
            <w:pStyle w:val="Sidhuvud"/>
          </w:pPr>
        </w:p>
        <w:p w14:paraId="7C24927D" w14:textId="77777777" w:rsidR="00134680" w:rsidRPr="0094502D" w:rsidRDefault="00134680" w:rsidP="00EC71A6">
          <w:pPr>
            <w:pStyle w:val="Sidhuvud"/>
          </w:pPr>
        </w:p>
      </w:tc>
    </w:tr>
    <w:tr w:rsidR="00134680" w14:paraId="3F9323CE" w14:textId="77777777" w:rsidTr="00C93EBA">
      <w:trPr>
        <w:trHeight w:val="2268"/>
      </w:trPr>
      <w:sdt>
        <w:sdtPr>
          <w:rPr>
            <w:b/>
          </w:rPr>
          <w:alias w:val="SenderText"/>
          <w:tag w:val="ccRKShow_SenderText"/>
          <w:id w:val="-1113133475"/>
        </w:sdtPr>
        <w:sdtEndPr>
          <w:rPr>
            <w:b w:val="0"/>
          </w:rPr>
        </w:sdtEndPr>
        <w:sdtContent>
          <w:tc>
            <w:tcPr>
              <w:tcW w:w="5534" w:type="dxa"/>
              <w:tcMar>
                <w:right w:w="1134" w:type="dxa"/>
              </w:tcMar>
            </w:tcPr>
            <w:p w14:paraId="11DF8A5B" w14:textId="77777777" w:rsidR="00134680" w:rsidRPr="00134680" w:rsidRDefault="00134680" w:rsidP="00340DE0">
              <w:pPr>
                <w:pStyle w:val="Sidhuvud"/>
                <w:rPr>
                  <w:b/>
                </w:rPr>
              </w:pPr>
              <w:r w:rsidRPr="00134680">
                <w:rPr>
                  <w:b/>
                </w:rPr>
                <w:t>Justitiedepartementet</w:t>
              </w:r>
            </w:p>
            <w:p w14:paraId="47CB8CB1" w14:textId="77777777" w:rsidR="00134680" w:rsidRPr="00134680" w:rsidRDefault="00134680" w:rsidP="00340DE0">
              <w:pPr>
                <w:pStyle w:val="Sidhuvud"/>
              </w:pPr>
            </w:p>
            <w:p w14:paraId="66E12EA7" w14:textId="77777777" w:rsidR="00134680" w:rsidRPr="00340DE0" w:rsidRDefault="00134680" w:rsidP="00134680">
              <w:pPr>
                <w:pStyle w:val="Sidhuvud"/>
              </w:pPr>
              <w:r>
                <w:t>Justitie- och inrikes</w:t>
              </w:r>
              <w:r w:rsidRPr="00134680">
                <w:t>ministern</w:t>
              </w:r>
            </w:p>
          </w:tc>
        </w:sdtContent>
      </w:sdt>
      <w:tc>
        <w:tcPr>
          <w:tcW w:w="3170" w:type="dxa"/>
        </w:tcPr>
        <w:p w14:paraId="67C79A07" w14:textId="77777777" w:rsidR="00134680" w:rsidRDefault="000B762D" w:rsidP="002C7DE7">
          <w:pPr>
            <w:pStyle w:val="Sidhuvud"/>
          </w:pPr>
          <w:r>
            <w:t>Till riksdagen</w:t>
          </w:r>
        </w:p>
      </w:tc>
      <w:tc>
        <w:tcPr>
          <w:tcW w:w="1134" w:type="dxa"/>
        </w:tcPr>
        <w:p w14:paraId="6F6CE4D1" w14:textId="77777777" w:rsidR="00134680" w:rsidRDefault="00134680" w:rsidP="003E6020">
          <w:pPr>
            <w:pStyle w:val="Sidhuvud"/>
          </w:pPr>
        </w:p>
      </w:tc>
    </w:tr>
  </w:tbl>
  <w:p w14:paraId="0AD175A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1A3C6A"/>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6EFAEF1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EE8C44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44B4F83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80"/>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28A2"/>
    <w:rsid w:val="00073B75"/>
    <w:rsid w:val="000757FC"/>
    <w:rsid w:val="000862E0"/>
    <w:rsid w:val="000873C3"/>
    <w:rsid w:val="00087DC5"/>
    <w:rsid w:val="00093408"/>
    <w:rsid w:val="0009435C"/>
    <w:rsid w:val="000A456A"/>
    <w:rsid w:val="000B762D"/>
    <w:rsid w:val="000C61D1"/>
    <w:rsid w:val="000D31A9"/>
    <w:rsid w:val="000E12D9"/>
    <w:rsid w:val="000E638A"/>
    <w:rsid w:val="000F00B8"/>
    <w:rsid w:val="000F2084"/>
    <w:rsid w:val="000F6462"/>
    <w:rsid w:val="0011413E"/>
    <w:rsid w:val="0012033A"/>
    <w:rsid w:val="00121002"/>
    <w:rsid w:val="00126E6B"/>
    <w:rsid w:val="00130EC3"/>
    <w:rsid w:val="00134680"/>
    <w:rsid w:val="001428E2"/>
    <w:rsid w:val="00170CE4"/>
    <w:rsid w:val="0017300E"/>
    <w:rsid w:val="00173126"/>
    <w:rsid w:val="00176A26"/>
    <w:rsid w:val="0019127B"/>
    <w:rsid w:val="00192350"/>
    <w:rsid w:val="00192E34"/>
    <w:rsid w:val="00197A8A"/>
    <w:rsid w:val="001A2A61"/>
    <w:rsid w:val="001B4824"/>
    <w:rsid w:val="001C4980"/>
    <w:rsid w:val="001C5DC9"/>
    <w:rsid w:val="001C71A9"/>
    <w:rsid w:val="001D21E7"/>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84F1B"/>
    <w:rsid w:val="00287F0D"/>
    <w:rsid w:val="00292420"/>
    <w:rsid w:val="00296B7A"/>
    <w:rsid w:val="002A6820"/>
    <w:rsid w:val="002B6849"/>
    <w:rsid w:val="002C5B48"/>
    <w:rsid w:val="002C7DE7"/>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25C2"/>
    <w:rsid w:val="00445604"/>
    <w:rsid w:val="004557F3"/>
    <w:rsid w:val="0045607E"/>
    <w:rsid w:val="00456DC3"/>
    <w:rsid w:val="0046337E"/>
    <w:rsid w:val="00464858"/>
    <w:rsid w:val="00464CA1"/>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1E85"/>
    <w:rsid w:val="004D766C"/>
    <w:rsid w:val="004E1DE3"/>
    <w:rsid w:val="004E251B"/>
    <w:rsid w:val="004E25CD"/>
    <w:rsid w:val="004E6D22"/>
    <w:rsid w:val="004F0448"/>
    <w:rsid w:val="004F1EA0"/>
    <w:rsid w:val="004F6525"/>
    <w:rsid w:val="004F6FE2"/>
    <w:rsid w:val="00501EDA"/>
    <w:rsid w:val="00505905"/>
    <w:rsid w:val="00511A1B"/>
    <w:rsid w:val="00511A68"/>
    <w:rsid w:val="00513E7D"/>
    <w:rsid w:val="0052127C"/>
    <w:rsid w:val="005302E0"/>
    <w:rsid w:val="00544738"/>
    <w:rsid w:val="005456E4"/>
    <w:rsid w:val="00547B89"/>
    <w:rsid w:val="00551537"/>
    <w:rsid w:val="005606BC"/>
    <w:rsid w:val="00565792"/>
    <w:rsid w:val="00567799"/>
    <w:rsid w:val="00571A0B"/>
    <w:rsid w:val="005747D0"/>
    <w:rsid w:val="005850D7"/>
    <w:rsid w:val="0058522F"/>
    <w:rsid w:val="00586266"/>
    <w:rsid w:val="00595EDE"/>
    <w:rsid w:val="00596E2B"/>
    <w:rsid w:val="005A2022"/>
    <w:rsid w:val="005A5193"/>
    <w:rsid w:val="005B02B3"/>
    <w:rsid w:val="005B088F"/>
    <w:rsid w:val="005B115A"/>
    <w:rsid w:val="005B537F"/>
    <w:rsid w:val="005C120D"/>
    <w:rsid w:val="005C46B4"/>
    <w:rsid w:val="005D07C2"/>
    <w:rsid w:val="005E2F29"/>
    <w:rsid w:val="005E4E79"/>
    <w:rsid w:val="005E5CE7"/>
    <w:rsid w:val="005E6EA3"/>
    <w:rsid w:val="005F08C5"/>
    <w:rsid w:val="00605718"/>
    <w:rsid w:val="00605C66"/>
    <w:rsid w:val="006175D7"/>
    <w:rsid w:val="006208E5"/>
    <w:rsid w:val="00623F79"/>
    <w:rsid w:val="006273E4"/>
    <w:rsid w:val="00631F82"/>
    <w:rsid w:val="00647FD7"/>
    <w:rsid w:val="00650080"/>
    <w:rsid w:val="00651F17"/>
    <w:rsid w:val="00654B4D"/>
    <w:rsid w:val="0065559D"/>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12D82"/>
    <w:rsid w:val="007213D0"/>
    <w:rsid w:val="00732599"/>
    <w:rsid w:val="00733BA2"/>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475C0"/>
    <w:rsid w:val="008504F6"/>
    <w:rsid w:val="00863BB7"/>
    <w:rsid w:val="00875DDD"/>
    <w:rsid w:val="00881BC6"/>
    <w:rsid w:val="008860CC"/>
    <w:rsid w:val="00890876"/>
    <w:rsid w:val="00891929"/>
    <w:rsid w:val="00893029"/>
    <w:rsid w:val="0089514A"/>
    <w:rsid w:val="008A0A0D"/>
    <w:rsid w:val="008A4CEA"/>
    <w:rsid w:val="008A7506"/>
    <w:rsid w:val="008A7D0E"/>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61509"/>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63CB"/>
    <w:rsid w:val="00AD0E75"/>
    <w:rsid w:val="00AE7BD8"/>
    <w:rsid w:val="00AE7D02"/>
    <w:rsid w:val="00AF0BB7"/>
    <w:rsid w:val="00AF0BDE"/>
    <w:rsid w:val="00AF0EDE"/>
    <w:rsid w:val="00AF4853"/>
    <w:rsid w:val="00B0234E"/>
    <w:rsid w:val="00B06751"/>
    <w:rsid w:val="00B149E2"/>
    <w:rsid w:val="00B17814"/>
    <w:rsid w:val="00B2169D"/>
    <w:rsid w:val="00B21CBB"/>
    <w:rsid w:val="00B263C0"/>
    <w:rsid w:val="00B27AAF"/>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4409"/>
    <w:rsid w:val="00B84E2D"/>
    <w:rsid w:val="00B927C9"/>
    <w:rsid w:val="00BB5683"/>
    <w:rsid w:val="00BC17DF"/>
    <w:rsid w:val="00BD0826"/>
    <w:rsid w:val="00BD15AB"/>
    <w:rsid w:val="00BD181D"/>
    <w:rsid w:val="00BE0567"/>
    <w:rsid w:val="00BE3210"/>
    <w:rsid w:val="00BE4BF7"/>
    <w:rsid w:val="00BE54B6"/>
    <w:rsid w:val="00BF4F06"/>
    <w:rsid w:val="00BF534E"/>
    <w:rsid w:val="00BF5717"/>
    <w:rsid w:val="00C01585"/>
    <w:rsid w:val="00C13C3E"/>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5746"/>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34BE"/>
    <w:rsid w:val="00D5467F"/>
    <w:rsid w:val="00D55837"/>
    <w:rsid w:val="00D60F51"/>
    <w:rsid w:val="00D6730A"/>
    <w:rsid w:val="00D674A6"/>
    <w:rsid w:val="00D67D51"/>
    <w:rsid w:val="00D74B7C"/>
    <w:rsid w:val="00D76068"/>
    <w:rsid w:val="00D76B01"/>
    <w:rsid w:val="00D804A2"/>
    <w:rsid w:val="00D84704"/>
    <w:rsid w:val="00D92A15"/>
    <w:rsid w:val="00D95424"/>
    <w:rsid w:val="00DA5C0D"/>
    <w:rsid w:val="00DB714B"/>
    <w:rsid w:val="00DC10F6"/>
    <w:rsid w:val="00DC3E45"/>
    <w:rsid w:val="00DC4598"/>
    <w:rsid w:val="00DD0722"/>
    <w:rsid w:val="00DD212F"/>
    <w:rsid w:val="00DF5BFB"/>
    <w:rsid w:val="00E022DA"/>
    <w:rsid w:val="00E03BCB"/>
    <w:rsid w:val="00E124DC"/>
    <w:rsid w:val="00E3668B"/>
    <w:rsid w:val="00E406DF"/>
    <w:rsid w:val="00E415D3"/>
    <w:rsid w:val="00E43479"/>
    <w:rsid w:val="00E469E4"/>
    <w:rsid w:val="00E475C3"/>
    <w:rsid w:val="00E509B0"/>
    <w:rsid w:val="00E54246"/>
    <w:rsid w:val="00E55D8E"/>
    <w:rsid w:val="00E74A30"/>
    <w:rsid w:val="00E77B7E"/>
    <w:rsid w:val="00E82DF1"/>
    <w:rsid w:val="00E96532"/>
    <w:rsid w:val="00E973A0"/>
    <w:rsid w:val="00EA1688"/>
    <w:rsid w:val="00EA4C83"/>
    <w:rsid w:val="00EB702B"/>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7BFD"/>
    <w:rsid w:val="00F14024"/>
    <w:rsid w:val="00F25761"/>
    <w:rsid w:val="00F259D7"/>
    <w:rsid w:val="00F32D05"/>
    <w:rsid w:val="00F35263"/>
    <w:rsid w:val="00F403BF"/>
    <w:rsid w:val="00F4342F"/>
    <w:rsid w:val="00F45227"/>
    <w:rsid w:val="00F5045C"/>
    <w:rsid w:val="00F53AEA"/>
    <w:rsid w:val="00F55FC9"/>
    <w:rsid w:val="00F5663B"/>
    <w:rsid w:val="00F5674D"/>
    <w:rsid w:val="00F62AF2"/>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7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25C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3468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1346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13468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1346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1346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4680"/>
    <w:rPr>
      <w:rFonts w:ascii="Tahoma" w:hAnsi="Tahoma" w:cs="Tahoma"/>
      <w:sz w:val="16"/>
      <w:szCs w:val="16"/>
    </w:rPr>
  </w:style>
  <w:style w:type="paragraph" w:styleId="Adress-brev">
    <w:name w:val="envelope address"/>
    <w:basedOn w:val="Normal"/>
    <w:uiPriority w:val="99"/>
    <w:semiHidden/>
    <w:unhideWhenUsed/>
    <w:rsid w:val="001346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34680"/>
    <w:pPr>
      <w:spacing w:after="0" w:line="240" w:lineRule="auto"/>
    </w:pPr>
  </w:style>
  <w:style w:type="character" w:customStyle="1" w:styleId="AnteckningsrubrikChar">
    <w:name w:val="Anteckningsrubrik Char"/>
    <w:basedOn w:val="Standardstycketeckensnitt"/>
    <w:link w:val="Anteckningsrubrik"/>
    <w:uiPriority w:val="99"/>
    <w:semiHidden/>
    <w:rsid w:val="00134680"/>
  </w:style>
  <w:style w:type="paragraph" w:styleId="Avslutandetext">
    <w:name w:val="Closing"/>
    <w:basedOn w:val="Normal"/>
    <w:link w:val="AvslutandetextChar"/>
    <w:uiPriority w:val="99"/>
    <w:semiHidden/>
    <w:unhideWhenUsed/>
    <w:rsid w:val="00134680"/>
    <w:pPr>
      <w:spacing w:after="0" w:line="240" w:lineRule="auto"/>
      <w:ind w:left="4252"/>
    </w:pPr>
  </w:style>
  <w:style w:type="character" w:customStyle="1" w:styleId="AvslutandetextChar">
    <w:name w:val="Avslutande text Char"/>
    <w:basedOn w:val="Standardstycketeckensnitt"/>
    <w:link w:val="Avslutandetext"/>
    <w:uiPriority w:val="99"/>
    <w:semiHidden/>
    <w:rsid w:val="00134680"/>
  </w:style>
  <w:style w:type="paragraph" w:styleId="Avsndaradress-brev">
    <w:name w:val="envelope return"/>
    <w:basedOn w:val="Normal"/>
    <w:uiPriority w:val="99"/>
    <w:semiHidden/>
    <w:unhideWhenUsed/>
    <w:rsid w:val="0013468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134680"/>
    <w:pPr>
      <w:spacing w:after="120" w:line="480" w:lineRule="auto"/>
    </w:pPr>
  </w:style>
  <w:style w:type="character" w:customStyle="1" w:styleId="Brdtext2Char">
    <w:name w:val="Brödtext 2 Char"/>
    <w:basedOn w:val="Standardstycketeckensnitt"/>
    <w:link w:val="Brdtext2"/>
    <w:uiPriority w:val="99"/>
    <w:semiHidden/>
    <w:rsid w:val="00134680"/>
  </w:style>
  <w:style w:type="paragraph" w:styleId="Brdtext3">
    <w:name w:val="Body Text 3"/>
    <w:basedOn w:val="Normal"/>
    <w:link w:val="Brdtext3Char"/>
    <w:uiPriority w:val="99"/>
    <w:semiHidden/>
    <w:unhideWhenUsed/>
    <w:rsid w:val="00134680"/>
    <w:pPr>
      <w:spacing w:after="120"/>
    </w:pPr>
    <w:rPr>
      <w:sz w:val="16"/>
      <w:szCs w:val="16"/>
    </w:rPr>
  </w:style>
  <w:style w:type="character" w:customStyle="1" w:styleId="Brdtext3Char">
    <w:name w:val="Brödtext 3 Char"/>
    <w:basedOn w:val="Standardstycketeckensnitt"/>
    <w:link w:val="Brdtext3"/>
    <w:uiPriority w:val="99"/>
    <w:semiHidden/>
    <w:rsid w:val="00134680"/>
    <w:rPr>
      <w:sz w:val="16"/>
      <w:szCs w:val="16"/>
    </w:rPr>
  </w:style>
  <w:style w:type="paragraph" w:styleId="Brdtextmedfrstaindrag">
    <w:name w:val="Body Text First Indent"/>
    <w:basedOn w:val="Brdtext"/>
    <w:link w:val="BrdtextmedfrstaindragChar"/>
    <w:uiPriority w:val="99"/>
    <w:semiHidden/>
    <w:unhideWhenUsed/>
    <w:rsid w:val="0013468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34680"/>
  </w:style>
  <w:style w:type="paragraph" w:styleId="Brdtextmedfrstaindrag2">
    <w:name w:val="Body Text First Indent 2"/>
    <w:basedOn w:val="Brdtextmedindrag"/>
    <w:link w:val="Brdtextmedfrstaindrag2Char"/>
    <w:uiPriority w:val="99"/>
    <w:semiHidden/>
    <w:unhideWhenUsed/>
    <w:rsid w:val="001346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34680"/>
  </w:style>
  <w:style w:type="paragraph" w:styleId="Brdtextmedindrag2">
    <w:name w:val="Body Text Indent 2"/>
    <w:basedOn w:val="Normal"/>
    <w:link w:val="Brdtextmedindrag2Char"/>
    <w:uiPriority w:val="99"/>
    <w:semiHidden/>
    <w:unhideWhenUsed/>
    <w:rsid w:val="0013468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34680"/>
  </w:style>
  <w:style w:type="paragraph" w:styleId="Brdtextmedindrag3">
    <w:name w:val="Body Text Indent 3"/>
    <w:basedOn w:val="Normal"/>
    <w:link w:val="Brdtextmedindrag3Char"/>
    <w:uiPriority w:val="99"/>
    <w:semiHidden/>
    <w:unhideWhenUsed/>
    <w:rsid w:val="0013468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34680"/>
    <w:rPr>
      <w:sz w:val="16"/>
      <w:szCs w:val="16"/>
    </w:rPr>
  </w:style>
  <w:style w:type="paragraph" w:styleId="Citat">
    <w:name w:val="Quote"/>
    <w:basedOn w:val="Normal"/>
    <w:next w:val="Normal"/>
    <w:link w:val="CitatChar"/>
    <w:uiPriority w:val="29"/>
    <w:semiHidden/>
    <w:qFormat/>
    <w:rsid w:val="00134680"/>
    <w:rPr>
      <w:i/>
      <w:iCs/>
      <w:color w:val="000000" w:themeColor="text1"/>
    </w:rPr>
  </w:style>
  <w:style w:type="character" w:customStyle="1" w:styleId="CitatChar">
    <w:name w:val="Citat Char"/>
    <w:basedOn w:val="Standardstycketeckensnitt"/>
    <w:link w:val="Citat"/>
    <w:uiPriority w:val="29"/>
    <w:semiHidden/>
    <w:rsid w:val="00134680"/>
    <w:rPr>
      <w:i/>
      <w:iCs/>
      <w:color w:val="000000" w:themeColor="text1"/>
    </w:rPr>
  </w:style>
  <w:style w:type="paragraph" w:styleId="Citatfrteckning">
    <w:name w:val="table of authorities"/>
    <w:basedOn w:val="Normal"/>
    <w:next w:val="Normal"/>
    <w:uiPriority w:val="99"/>
    <w:semiHidden/>
    <w:unhideWhenUsed/>
    <w:rsid w:val="00134680"/>
    <w:pPr>
      <w:spacing w:after="0"/>
      <w:ind w:left="250" w:hanging="250"/>
    </w:pPr>
  </w:style>
  <w:style w:type="paragraph" w:styleId="Citatfrteckningsrubrik">
    <w:name w:val="toa heading"/>
    <w:basedOn w:val="Normal"/>
    <w:next w:val="Normal"/>
    <w:uiPriority w:val="99"/>
    <w:semiHidden/>
    <w:unhideWhenUsed/>
    <w:rsid w:val="0013468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34680"/>
  </w:style>
  <w:style w:type="character" w:customStyle="1" w:styleId="DatumChar">
    <w:name w:val="Datum Char"/>
    <w:basedOn w:val="Standardstycketeckensnitt"/>
    <w:link w:val="Datum"/>
    <w:uiPriority w:val="99"/>
    <w:semiHidden/>
    <w:rsid w:val="00134680"/>
  </w:style>
  <w:style w:type="paragraph" w:styleId="Dokumentversikt">
    <w:name w:val="Document Map"/>
    <w:basedOn w:val="Normal"/>
    <w:link w:val="DokumentversiktChar"/>
    <w:uiPriority w:val="99"/>
    <w:semiHidden/>
    <w:unhideWhenUsed/>
    <w:rsid w:val="0013468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134680"/>
    <w:rPr>
      <w:rFonts w:ascii="Tahoma" w:hAnsi="Tahoma" w:cs="Tahoma"/>
      <w:sz w:val="16"/>
      <w:szCs w:val="16"/>
    </w:rPr>
  </w:style>
  <w:style w:type="paragraph" w:styleId="E-postsignatur">
    <w:name w:val="E-mail Signature"/>
    <w:basedOn w:val="Normal"/>
    <w:link w:val="E-postsignaturChar"/>
    <w:uiPriority w:val="99"/>
    <w:semiHidden/>
    <w:unhideWhenUsed/>
    <w:rsid w:val="00134680"/>
    <w:pPr>
      <w:spacing w:after="0" w:line="240" w:lineRule="auto"/>
    </w:pPr>
  </w:style>
  <w:style w:type="character" w:customStyle="1" w:styleId="E-postsignaturChar">
    <w:name w:val="E-postsignatur Char"/>
    <w:basedOn w:val="Standardstycketeckensnitt"/>
    <w:link w:val="E-postsignatur"/>
    <w:uiPriority w:val="99"/>
    <w:semiHidden/>
    <w:rsid w:val="00134680"/>
  </w:style>
  <w:style w:type="paragraph" w:styleId="Figurfrteckning">
    <w:name w:val="table of figures"/>
    <w:basedOn w:val="Normal"/>
    <w:next w:val="Normal"/>
    <w:uiPriority w:val="99"/>
    <w:semiHidden/>
    <w:unhideWhenUsed/>
    <w:rsid w:val="00134680"/>
    <w:pPr>
      <w:spacing w:after="0"/>
    </w:pPr>
  </w:style>
  <w:style w:type="paragraph" w:styleId="HTML-adress">
    <w:name w:val="HTML Address"/>
    <w:basedOn w:val="Normal"/>
    <w:link w:val="HTML-adressChar"/>
    <w:uiPriority w:val="99"/>
    <w:semiHidden/>
    <w:unhideWhenUsed/>
    <w:rsid w:val="00134680"/>
    <w:pPr>
      <w:spacing w:after="0" w:line="240" w:lineRule="auto"/>
    </w:pPr>
    <w:rPr>
      <w:i/>
      <w:iCs/>
    </w:rPr>
  </w:style>
  <w:style w:type="character" w:customStyle="1" w:styleId="HTML-adressChar">
    <w:name w:val="HTML - adress Char"/>
    <w:basedOn w:val="Standardstycketeckensnitt"/>
    <w:link w:val="HTML-adress"/>
    <w:uiPriority w:val="99"/>
    <w:semiHidden/>
    <w:rsid w:val="00134680"/>
    <w:rPr>
      <w:i/>
      <w:iCs/>
    </w:rPr>
  </w:style>
  <w:style w:type="paragraph" w:styleId="HTML-frformaterad">
    <w:name w:val="HTML Preformatted"/>
    <w:basedOn w:val="Normal"/>
    <w:link w:val="HTML-frformateradChar"/>
    <w:uiPriority w:val="99"/>
    <w:semiHidden/>
    <w:unhideWhenUsed/>
    <w:rsid w:val="0013468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34680"/>
    <w:rPr>
      <w:rFonts w:ascii="Consolas" w:hAnsi="Consolas"/>
      <w:sz w:val="20"/>
      <w:szCs w:val="20"/>
    </w:rPr>
  </w:style>
  <w:style w:type="paragraph" w:styleId="Index1">
    <w:name w:val="index 1"/>
    <w:basedOn w:val="Normal"/>
    <w:next w:val="Normal"/>
    <w:autoRedefine/>
    <w:uiPriority w:val="99"/>
    <w:semiHidden/>
    <w:unhideWhenUsed/>
    <w:rsid w:val="00134680"/>
    <w:pPr>
      <w:spacing w:after="0" w:line="240" w:lineRule="auto"/>
      <w:ind w:left="250" w:hanging="250"/>
    </w:pPr>
  </w:style>
  <w:style w:type="paragraph" w:styleId="Index2">
    <w:name w:val="index 2"/>
    <w:basedOn w:val="Normal"/>
    <w:next w:val="Normal"/>
    <w:autoRedefine/>
    <w:uiPriority w:val="99"/>
    <w:semiHidden/>
    <w:unhideWhenUsed/>
    <w:rsid w:val="00134680"/>
    <w:pPr>
      <w:spacing w:after="0" w:line="240" w:lineRule="auto"/>
      <w:ind w:left="500" w:hanging="250"/>
    </w:pPr>
  </w:style>
  <w:style w:type="paragraph" w:styleId="Index3">
    <w:name w:val="index 3"/>
    <w:basedOn w:val="Normal"/>
    <w:next w:val="Normal"/>
    <w:autoRedefine/>
    <w:uiPriority w:val="99"/>
    <w:semiHidden/>
    <w:unhideWhenUsed/>
    <w:rsid w:val="00134680"/>
    <w:pPr>
      <w:spacing w:after="0" w:line="240" w:lineRule="auto"/>
      <w:ind w:left="750" w:hanging="250"/>
    </w:pPr>
  </w:style>
  <w:style w:type="paragraph" w:styleId="Index4">
    <w:name w:val="index 4"/>
    <w:basedOn w:val="Normal"/>
    <w:next w:val="Normal"/>
    <w:autoRedefine/>
    <w:uiPriority w:val="99"/>
    <w:semiHidden/>
    <w:unhideWhenUsed/>
    <w:rsid w:val="00134680"/>
    <w:pPr>
      <w:spacing w:after="0" w:line="240" w:lineRule="auto"/>
      <w:ind w:left="1000" w:hanging="250"/>
    </w:pPr>
  </w:style>
  <w:style w:type="paragraph" w:styleId="Index5">
    <w:name w:val="index 5"/>
    <w:basedOn w:val="Normal"/>
    <w:next w:val="Normal"/>
    <w:autoRedefine/>
    <w:uiPriority w:val="99"/>
    <w:semiHidden/>
    <w:unhideWhenUsed/>
    <w:rsid w:val="00134680"/>
    <w:pPr>
      <w:spacing w:after="0" w:line="240" w:lineRule="auto"/>
      <w:ind w:left="1250" w:hanging="250"/>
    </w:pPr>
  </w:style>
  <w:style w:type="paragraph" w:styleId="Index6">
    <w:name w:val="index 6"/>
    <w:basedOn w:val="Normal"/>
    <w:next w:val="Normal"/>
    <w:autoRedefine/>
    <w:uiPriority w:val="99"/>
    <w:semiHidden/>
    <w:unhideWhenUsed/>
    <w:rsid w:val="00134680"/>
    <w:pPr>
      <w:spacing w:after="0" w:line="240" w:lineRule="auto"/>
      <w:ind w:left="1500" w:hanging="250"/>
    </w:pPr>
  </w:style>
  <w:style w:type="paragraph" w:styleId="Index7">
    <w:name w:val="index 7"/>
    <w:basedOn w:val="Normal"/>
    <w:next w:val="Normal"/>
    <w:autoRedefine/>
    <w:uiPriority w:val="99"/>
    <w:semiHidden/>
    <w:unhideWhenUsed/>
    <w:rsid w:val="00134680"/>
    <w:pPr>
      <w:spacing w:after="0" w:line="240" w:lineRule="auto"/>
      <w:ind w:left="1750" w:hanging="250"/>
    </w:pPr>
  </w:style>
  <w:style w:type="paragraph" w:styleId="Index8">
    <w:name w:val="index 8"/>
    <w:basedOn w:val="Normal"/>
    <w:next w:val="Normal"/>
    <w:autoRedefine/>
    <w:uiPriority w:val="99"/>
    <w:semiHidden/>
    <w:unhideWhenUsed/>
    <w:rsid w:val="00134680"/>
    <w:pPr>
      <w:spacing w:after="0" w:line="240" w:lineRule="auto"/>
      <w:ind w:left="2000" w:hanging="250"/>
    </w:pPr>
  </w:style>
  <w:style w:type="paragraph" w:styleId="Index9">
    <w:name w:val="index 9"/>
    <w:basedOn w:val="Normal"/>
    <w:next w:val="Normal"/>
    <w:autoRedefine/>
    <w:uiPriority w:val="99"/>
    <w:semiHidden/>
    <w:unhideWhenUsed/>
    <w:rsid w:val="00134680"/>
    <w:pPr>
      <w:spacing w:after="0" w:line="240" w:lineRule="auto"/>
      <w:ind w:left="2250" w:hanging="250"/>
    </w:pPr>
  </w:style>
  <w:style w:type="paragraph" w:styleId="Indexrubrik">
    <w:name w:val="index heading"/>
    <w:basedOn w:val="Normal"/>
    <w:next w:val="Index1"/>
    <w:uiPriority w:val="99"/>
    <w:semiHidden/>
    <w:unhideWhenUsed/>
    <w:rsid w:val="00134680"/>
    <w:rPr>
      <w:rFonts w:asciiTheme="majorHAnsi" w:eastAsiaTheme="majorEastAsia" w:hAnsiTheme="majorHAnsi" w:cstheme="majorBidi"/>
      <w:b/>
      <w:bCs/>
    </w:rPr>
  </w:style>
  <w:style w:type="paragraph" w:styleId="Indragetstycke">
    <w:name w:val="Block Text"/>
    <w:basedOn w:val="Normal"/>
    <w:uiPriority w:val="99"/>
    <w:semiHidden/>
    <w:unhideWhenUsed/>
    <w:rsid w:val="00134680"/>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134680"/>
    <w:pPr>
      <w:spacing w:after="0" w:line="240" w:lineRule="auto"/>
    </w:pPr>
  </w:style>
  <w:style w:type="paragraph" w:styleId="Inledning">
    <w:name w:val="Salutation"/>
    <w:basedOn w:val="Normal"/>
    <w:next w:val="Normal"/>
    <w:link w:val="InledningChar"/>
    <w:uiPriority w:val="99"/>
    <w:semiHidden/>
    <w:unhideWhenUsed/>
    <w:rsid w:val="00134680"/>
  </w:style>
  <w:style w:type="character" w:customStyle="1" w:styleId="InledningChar">
    <w:name w:val="Inledning Char"/>
    <w:basedOn w:val="Standardstycketeckensnitt"/>
    <w:link w:val="Inledning"/>
    <w:uiPriority w:val="99"/>
    <w:semiHidden/>
    <w:rsid w:val="00134680"/>
  </w:style>
  <w:style w:type="paragraph" w:styleId="Innehll4">
    <w:name w:val="toc 4"/>
    <w:basedOn w:val="Normal"/>
    <w:next w:val="Normal"/>
    <w:autoRedefine/>
    <w:uiPriority w:val="39"/>
    <w:semiHidden/>
    <w:unhideWhenUsed/>
    <w:rsid w:val="00134680"/>
    <w:pPr>
      <w:spacing w:after="100"/>
      <w:ind w:left="750"/>
    </w:pPr>
  </w:style>
  <w:style w:type="paragraph" w:styleId="Innehll5">
    <w:name w:val="toc 5"/>
    <w:basedOn w:val="Normal"/>
    <w:next w:val="Normal"/>
    <w:autoRedefine/>
    <w:uiPriority w:val="39"/>
    <w:semiHidden/>
    <w:unhideWhenUsed/>
    <w:rsid w:val="00134680"/>
    <w:pPr>
      <w:spacing w:after="100"/>
      <w:ind w:left="1000"/>
    </w:pPr>
  </w:style>
  <w:style w:type="paragraph" w:styleId="Innehll6">
    <w:name w:val="toc 6"/>
    <w:basedOn w:val="Normal"/>
    <w:next w:val="Normal"/>
    <w:autoRedefine/>
    <w:uiPriority w:val="39"/>
    <w:semiHidden/>
    <w:unhideWhenUsed/>
    <w:rsid w:val="00134680"/>
    <w:pPr>
      <w:spacing w:after="100"/>
      <w:ind w:left="1250"/>
    </w:pPr>
  </w:style>
  <w:style w:type="paragraph" w:styleId="Innehll7">
    <w:name w:val="toc 7"/>
    <w:basedOn w:val="Normal"/>
    <w:next w:val="Normal"/>
    <w:autoRedefine/>
    <w:uiPriority w:val="39"/>
    <w:semiHidden/>
    <w:unhideWhenUsed/>
    <w:rsid w:val="00134680"/>
    <w:pPr>
      <w:spacing w:after="100"/>
      <w:ind w:left="1500"/>
    </w:pPr>
  </w:style>
  <w:style w:type="paragraph" w:styleId="Innehll8">
    <w:name w:val="toc 8"/>
    <w:basedOn w:val="Normal"/>
    <w:next w:val="Normal"/>
    <w:autoRedefine/>
    <w:uiPriority w:val="39"/>
    <w:semiHidden/>
    <w:unhideWhenUsed/>
    <w:rsid w:val="00134680"/>
    <w:pPr>
      <w:spacing w:after="100"/>
      <w:ind w:left="1750"/>
    </w:pPr>
  </w:style>
  <w:style w:type="paragraph" w:styleId="Innehll9">
    <w:name w:val="toc 9"/>
    <w:basedOn w:val="Normal"/>
    <w:next w:val="Normal"/>
    <w:autoRedefine/>
    <w:uiPriority w:val="39"/>
    <w:semiHidden/>
    <w:unhideWhenUsed/>
    <w:rsid w:val="00134680"/>
    <w:pPr>
      <w:spacing w:after="100"/>
      <w:ind w:left="2000"/>
    </w:pPr>
  </w:style>
  <w:style w:type="paragraph" w:styleId="Kommentarer">
    <w:name w:val="annotation text"/>
    <w:basedOn w:val="Normal"/>
    <w:link w:val="KommentarerChar"/>
    <w:uiPriority w:val="99"/>
    <w:semiHidden/>
    <w:unhideWhenUsed/>
    <w:rsid w:val="00134680"/>
    <w:pPr>
      <w:spacing w:line="240" w:lineRule="auto"/>
    </w:pPr>
    <w:rPr>
      <w:sz w:val="20"/>
      <w:szCs w:val="20"/>
    </w:rPr>
  </w:style>
  <w:style w:type="character" w:customStyle="1" w:styleId="KommentarerChar">
    <w:name w:val="Kommentarer Char"/>
    <w:basedOn w:val="Standardstycketeckensnitt"/>
    <w:link w:val="Kommentarer"/>
    <w:uiPriority w:val="99"/>
    <w:semiHidden/>
    <w:rsid w:val="00134680"/>
    <w:rPr>
      <w:sz w:val="20"/>
      <w:szCs w:val="20"/>
    </w:rPr>
  </w:style>
  <w:style w:type="paragraph" w:styleId="Kommentarsmne">
    <w:name w:val="annotation subject"/>
    <w:basedOn w:val="Kommentarer"/>
    <w:next w:val="Kommentarer"/>
    <w:link w:val="KommentarsmneChar"/>
    <w:uiPriority w:val="99"/>
    <w:semiHidden/>
    <w:unhideWhenUsed/>
    <w:rsid w:val="00134680"/>
    <w:rPr>
      <w:b/>
      <w:bCs/>
    </w:rPr>
  </w:style>
  <w:style w:type="character" w:customStyle="1" w:styleId="KommentarsmneChar">
    <w:name w:val="Kommentarsämne Char"/>
    <w:basedOn w:val="KommentarerChar"/>
    <w:link w:val="Kommentarsmne"/>
    <w:uiPriority w:val="99"/>
    <w:semiHidden/>
    <w:rsid w:val="00134680"/>
    <w:rPr>
      <w:b/>
      <w:bCs/>
      <w:sz w:val="20"/>
      <w:szCs w:val="20"/>
    </w:rPr>
  </w:style>
  <w:style w:type="paragraph" w:styleId="Lista">
    <w:name w:val="List"/>
    <w:basedOn w:val="Normal"/>
    <w:uiPriority w:val="99"/>
    <w:semiHidden/>
    <w:unhideWhenUsed/>
    <w:rsid w:val="00134680"/>
    <w:pPr>
      <w:ind w:left="283" w:hanging="283"/>
      <w:contextualSpacing/>
    </w:pPr>
  </w:style>
  <w:style w:type="paragraph" w:styleId="Lista2">
    <w:name w:val="List 2"/>
    <w:basedOn w:val="Normal"/>
    <w:uiPriority w:val="99"/>
    <w:semiHidden/>
    <w:unhideWhenUsed/>
    <w:rsid w:val="00134680"/>
    <w:pPr>
      <w:ind w:left="566" w:hanging="283"/>
      <w:contextualSpacing/>
    </w:pPr>
  </w:style>
  <w:style w:type="paragraph" w:styleId="Lista3">
    <w:name w:val="List 3"/>
    <w:basedOn w:val="Normal"/>
    <w:uiPriority w:val="99"/>
    <w:semiHidden/>
    <w:unhideWhenUsed/>
    <w:rsid w:val="00134680"/>
    <w:pPr>
      <w:ind w:left="849" w:hanging="283"/>
      <w:contextualSpacing/>
    </w:pPr>
  </w:style>
  <w:style w:type="paragraph" w:styleId="Lista4">
    <w:name w:val="List 4"/>
    <w:basedOn w:val="Normal"/>
    <w:uiPriority w:val="99"/>
    <w:semiHidden/>
    <w:unhideWhenUsed/>
    <w:rsid w:val="00134680"/>
    <w:pPr>
      <w:ind w:left="1132" w:hanging="283"/>
      <w:contextualSpacing/>
    </w:pPr>
  </w:style>
  <w:style w:type="paragraph" w:styleId="Lista5">
    <w:name w:val="List 5"/>
    <w:basedOn w:val="Normal"/>
    <w:uiPriority w:val="99"/>
    <w:semiHidden/>
    <w:unhideWhenUsed/>
    <w:rsid w:val="00134680"/>
    <w:pPr>
      <w:ind w:left="1415" w:hanging="283"/>
      <w:contextualSpacing/>
    </w:pPr>
  </w:style>
  <w:style w:type="paragraph" w:styleId="Listafortstt">
    <w:name w:val="List Continue"/>
    <w:basedOn w:val="Normal"/>
    <w:uiPriority w:val="99"/>
    <w:semiHidden/>
    <w:unhideWhenUsed/>
    <w:rsid w:val="00134680"/>
    <w:pPr>
      <w:spacing w:after="120"/>
      <w:ind w:left="283"/>
      <w:contextualSpacing/>
    </w:pPr>
  </w:style>
  <w:style w:type="paragraph" w:styleId="Listafortstt2">
    <w:name w:val="List Continue 2"/>
    <w:basedOn w:val="Normal"/>
    <w:uiPriority w:val="99"/>
    <w:semiHidden/>
    <w:unhideWhenUsed/>
    <w:rsid w:val="00134680"/>
    <w:pPr>
      <w:spacing w:after="120"/>
      <w:ind w:left="566"/>
      <w:contextualSpacing/>
    </w:pPr>
  </w:style>
  <w:style w:type="paragraph" w:styleId="Listafortstt3">
    <w:name w:val="List Continue 3"/>
    <w:basedOn w:val="Normal"/>
    <w:uiPriority w:val="99"/>
    <w:semiHidden/>
    <w:unhideWhenUsed/>
    <w:rsid w:val="00134680"/>
    <w:pPr>
      <w:spacing w:after="120"/>
      <w:ind w:left="849"/>
      <w:contextualSpacing/>
    </w:pPr>
  </w:style>
  <w:style w:type="paragraph" w:styleId="Listafortstt4">
    <w:name w:val="List Continue 4"/>
    <w:basedOn w:val="Normal"/>
    <w:uiPriority w:val="99"/>
    <w:semiHidden/>
    <w:unhideWhenUsed/>
    <w:rsid w:val="00134680"/>
    <w:pPr>
      <w:spacing w:after="120"/>
      <w:ind w:left="1132"/>
      <w:contextualSpacing/>
    </w:pPr>
  </w:style>
  <w:style w:type="paragraph" w:styleId="Listafortstt5">
    <w:name w:val="List Continue 5"/>
    <w:basedOn w:val="Normal"/>
    <w:uiPriority w:val="99"/>
    <w:semiHidden/>
    <w:unhideWhenUsed/>
    <w:rsid w:val="00134680"/>
    <w:pPr>
      <w:spacing w:after="120"/>
      <w:ind w:left="1415"/>
      <w:contextualSpacing/>
    </w:pPr>
  </w:style>
  <w:style w:type="paragraph" w:styleId="Liststycke">
    <w:name w:val="List Paragraph"/>
    <w:basedOn w:val="Normal"/>
    <w:uiPriority w:val="34"/>
    <w:semiHidden/>
    <w:qFormat/>
    <w:rsid w:val="00134680"/>
    <w:pPr>
      <w:ind w:left="720"/>
      <w:contextualSpacing/>
    </w:pPr>
  </w:style>
  <w:style w:type="paragraph" w:styleId="Litteraturfrteckning">
    <w:name w:val="Bibliography"/>
    <w:basedOn w:val="Normal"/>
    <w:next w:val="Normal"/>
    <w:uiPriority w:val="37"/>
    <w:semiHidden/>
    <w:unhideWhenUsed/>
    <w:rsid w:val="00134680"/>
  </w:style>
  <w:style w:type="paragraph" w:styleId="Makrotext">
    <w:name w:val="macro"/>
    <w:link w:val="MakrotextChar"/>
    <w:uiPriority w:val="99"/>
    <w:semiHidden/>
    <w:unhideWhenUsed/>
    <w:rsid w:val="001346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34680"/>
    <w:rPr>
      <w:rFonts w:ascii="Consolas" w:hAnsi="Consolas"/>
      <w:sz w:val="20"/>
      <w:szCs w:val="20"/>
    </w:rPr>
  </w:style>
  <w:style w:type="paragraph" w:styleId="Meddelanderubrik">
    <w:name w:val="Message Header"/>
    <w:basedOn w:val="Normal"/>
    <w:link w:val="MeddelanderubrikChar"/>
    <w:uiPriority w:val="99"/>
    <w:semiHidden/>
    <w:unhideWhenUsed/>
    <w:rsid w:val="001346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3468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134680"/>
    <w:rPr>
      <w:rFonts w:ascii="Times New Roman" w:hAnsi="Times New Roman" w:cs="Times New Roman"/>
      <w:sz w:val="24"/>
      <w:szCs w:val="24"/>
    </w:rPr>
  </w:style>
  <w:style w:type="paragraph" w:styleId="Normaltindrag">
    <w:name w:val="Normal Indent"/>
    <w:basedOn w:val="Normal"/>
    <w:uiPriority w:val="99"/>
    <w:semiHidden/>
    <w:unhideWhenUsed/>
    <w:rsid w:val="00134680"/>
    <w:pPr>
      <w:ind w:left="1304"/>
    </w:pPr>
  </w:style>
  <w:style w:type="paragraph" w:styleId="Numreradlista4">
    <w:name w:val="List Number 4"/>
    <w:basedOn w:val="Normal"/>
    <w:uiPriority w:val="99"/>
    <w:semiHidden/>
    <w:unhideWhenUsed/>
    <w:rsid w:val="00134680"/>
    <w:pPr>
      <w:numPr>
        <w:numId w:val="40"/>
      </w:numPr>
      <w:contextualSpacing/>
    </w:pPr>
  </w:style>
  <w:style w:type="paragraph" w:styleId="Numreradlista5">
    <w:name w:val="List Number 5"/>
    <w:basedOn w:val="Normal"/>
    <w:uiPriority w:val="99"/>
    <w:semiHidden/>
    <w:unhideWhenUsed/>
    <w:rsid w:val="00134680"/>
    <w:pPr>
      <w:numPr>
        <w:numId w:val="41"/>
      </w:numPr>
      <w:contextualSpacing/>
    </w:pPr>
  </w:style>
  <w:style w:type="paragraph" w:styleId="Oformateradtext">
    <w:name w:val="Plain Text"/>
    <w:basedOn w:val="Normal"/>
    <w:link w:val="OformateradtextChar"/>
    <w:uiPriority w:val="99"/>
    <w:semiHidden/>
    <w:unhideWhenUsed/>
    <w:rsid w:val="0013468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34680"/>
    <w:rPr>
      <w:rFonts w:ascii="Consolas" w:hAnsi="Consolas"/>
      <w:sz w:val="21"/>
      <w:szCs w:val="21"/>
    </w:rPr>
  </w:style>
  <w:style w:type="paragraph" w:styleId="Punktlista4">
    <w:name w:val="List Bullet 4"/>
    <w:basedOn w:val="Normal"/>
    <w:uiPriority w:val="99"/>
    <w:semiHidden/>
    <w:unhideWhenUsed/>
    <w:rsid w:val="00134680"/>
    <w:pPr>
      <w:numPr>
        <w:numId w:val="42"/>
      </w:numPr>
      <w:contextualSpacing/>
    </w:pPr>
  </w:style>
  <w:style w:type="paragraph" w:styleId="Punktlista5">
    <w:name w:val="List Bullet 5"/>
    <w:basedOn w:val="Normal"/>
    <w:uiPriority w:val="99"/>
    <w:semiHidden/>
    <w:unhideWhenUsed/>
    <w:rsid w:val="00134680"/>
    <w:pPr>
      <w:numPr>
        <w:numId w:val="43"/>
      </w:numPr>
      <w:contextualSpacing/>
    </w:pPr>
  </w:style>
  <w:style w:type="character" w:customStyle="1" w:styleId="Rubrik6Char">
    <w:name w:val="Rubrik 6 Char"/>
    <w:basedOn w:val="Standardstycketeckensnitt"/>
    <w:link w:val="Rubrik6"/>
    <w:uiPriority w:val="9"/>
    <w:semiHidden/>
    <w:rsid w:val="0013468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13468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13468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13468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134680"/>
    <w:pPr>
      <w:spacing w:after="0" w:line="240" w:lineRule="auto"/>
      <w:ind w:left="4252"/>
    </w:pPr>
  </w:style>
  <w:style w:type="character" w:customStyle="1" w:styleId="SignaturChar">
    <w:name w:val="Signatur Char"/>
    <w:basedOn w:val="Standardstycketeckensnitt"/>
    <w:link w:val="Signatur"/>
    <w:uiPriority w:val="99"/>
    <w:semiHidden/>
    <w:rsid w:val="00134680"/>
  </w:style>
  <w:style w:type="paragraph" w:styleId="Slutkommentar">
    <w:name w:val="endnote text"/>
    <w:basedOn w:val="Normal"/>
    <w:link w:val="SlutkommentarChar"/>
    <w:uiPriority w:val="99"/>
    <w:semiHidden/>
    <w:unhideWhenUsed/>
    <w:rsid w:val="0013468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134680"/>
    <w:rPr>
      <w:sz w:val="20"/>
      <w:szCs w:val="20"/>
    </w:rPr>
  </w:style>
  <w:style w:type="paragraph" w:styleId="Starktcitat">
    <w:name w:val="Intense Quote"/>
    <w:basedOn w:val="Normal"/>
    <w:next w:val="Normal"/>
    <w:link w:val="StarktcitatChar"/>
    <w:uiPriority w:val="30"/>
    <w:semiHidden/>
    <w:qFormat/>
    <w:rsid w:val="0013468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134680"/>
    <w:rPr>
      <w:b/>
      <w:bCs/>
      <w:i/>
      <w:iCs/>
      <w:color w:val="1A3050" w:themeColor="accent1"/>
    </w:rPr>
  </w:style>
  <w:style w:type="paragraph" w:styleId="Underrubrik">
    <w:name w:val="Subtitle"/>
    <w:basedOn w:val="Normal"/>
    <w:next w:val="Normal"/>
    <w:link w:val="UnderrubrikChar"/>
    <w:uiPriority w:val="11"/>
    <w:semiHidden/>
    <w:qFormat/>
    <w:rsid w:val="0013468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134680"/>
    <w:rPr>
      <w:rFonts w:asciiTheme="majorHAnsi" w:eastAsiaTheme="majorEastAsia" w:hAnsiTheme="majorHAnsi" w:cstheme="majorBidi"/>
      <w:i/>
      <w:iCs/>
      <w:color w:val="1A3050"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25C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3468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1346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13468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1346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1346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4680"/>
    <w:rPr>
      <w:rFonts w:ascii="Tahoma" w:hAnsi="Tahoma" w:cs="Tahoma"/>
      <w:sz w:val="16"/>
      <w:szCs w:val="16"/>
    </w:rPr>
  </w:style>
  <w:style w:type="paragraph" w:styleId="Adress-brev">
    <w:name w:val="envelope address"/>
    <w:basedOn w:val="Normal"/>
    <w:uiPriority w:val="99"/>
    <w:semiHidden/>
    <w:unhideWhenUsed/>
    <w:rsid w:val="001346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34680"/>
    <w:pPr>
      <w:spacing w:after="0" w:line="240" w:lineRule="auto"/>
    </w:pPr>
  </w:style>
  <w:style w:type="character" w:customStyle="1" w:styleId="AnteckningsrubrikChar">
    <w:name w:val="Anteckningsrubrik Char"/>
    <w:basedOn w:val="Standardstycketeckensnitt"/>
    <w:link w:val="Anteckningsrubrik"/>
    <w:uiPriority w:val="99"/>
    <w:semiHidden/>
    <w:rsid w:val="00134680"/>
  </w:style>
  <w:style w:type="paragraph" w:styleId="Avslutandetext">
    <w:name w:val="Closing"/>
    <w:basedOn w:val="Normal"/>
    <w:link w:val="AvslutandetextChar"/>
    <w:uiPriority w:val="99"/>
    <w:semiHidden/>
    <w:unhideWhenUsed/>
    <w:rsid w:val="00134680"/>
    <w:pPr>
      <w:spacing w:after="0" w:line="240" w:lineRule="auto"/>
      <w:ind w:left="4252"/>
    </w:pPr>
  </w:style>
  <w:style w:type="character" w:customStyle="1" w:styleId="AvslutandetextChar">
    <w:name w:val="Avslutande text Char"/>
    <w:basedOn w:val="Standardstycketeckensnitt"/>
    <w:link w:val="Avslutandetext"/>
    <w:uiPriority w:val="99"/>
    <w:semiHidden/>
    <w:rsid w:val="00134680"/>
  </w:style>
  <w:style w:type="paragraph" w:styleId="Avsndaradress-brev">
    <w:name w:val="envelope return"/>
    <w:basedOn w:val="Normal"/>
    <w:uiPriority w:val="99"/>
    <w:semiHidden/>
    <w:unhideWhenUsed/>
    <w:rsid w:val="0013468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134680"/>
    <w:pPr>
      <w:spacing w:after="120" w:line="480" w:lineRule="auto"/>
    </w:pPr>
  </w:style>
  <w:style w:type="character" w:customStyle="1" w:styleId="Brdtext2Char">
    <w:name w:val="Brödtext 2 Char"/>
    <w:basedOn w:val="Standardstycketeckensnitt"/>
    <w:link w:val="Brdtext2"/>
    <w:uiPriority w:val="99"/>
    <w:semiHidden/>
    <w:rsid w:val="00134680"/>
  </w:style>
  <w:style w:type="paragraph" w:styleId="Brdtext3">
    <w:name w:val="Body Text 3"/>
    <w:basedOn w:val="Normal"/>
    <w:link w:val="Brdtext3Char"/>
    <w:uiPriority w:val="99"/>
    <w:semiHidden/>
    <w:unhideWhenUsed/>
    <w:rsid w:val="00134680"/>
    <w:pPr>
      <w:spacing w:after="120"/>
    </w:pPr>
    <w:rPr>
      <w:sz w:val="16"/>
      <w:szCs w:val="16"/>
    </w:rPr>
  </w:style>
  <w:style w:type="character" w:customStyle="1" w:styleId="Brdtext3Char">
    <w:name w:val="Brödtext 3 Char"/>
    <w:basedOn w:val="Standardstycketeckensnitt"/>
    <w:link w:val="Brdtext3"/>
    <w:uiPriority w:val="99"/>
    <w:semiHidden/>
    <w:rsid w:val="00134680"/>
    <w:rPr>
      <w:sz w:val="16"/>
      <w:szCs w:val="16"/>
    </w:rPr>
  </w:style>
  <w:style w:type="paragraph" w:styleId="Brdtextmedfrstaindrag">
    <w:name w:val="Body Text First Indent"/>
    <w:basedOn w:val="Brdtext"/>
    <w:link w:val="BrdtextmedfrstaindragChar"/>
    <w:uiPriority w:val="99"/>
    <w:semiHidden/>
    <w:unhideWhenUsed/>
    <w:rsid w:val="0013468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34680"/>
  </w:style>
  <w:style w:type="paragraph" w:styleId="Brdtextmedfrstaindrag2">
    <w:name w:val="Body Text First Indent 2"/>
    <w:basedOn w:val="Brdtextmedindrag"/>
    <w:link w:val="Brdtextmedfrstaindrag2Char"/>
    <w:uiPriority w:val="99"/>
    <w:semiHidden/>
    <w:unhideWhenUsed/>
    <w:rsid w:val="001346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34680"/>
  </w:style>
  <w:style w:type="paragraph" w:styleId="Brdtextmedindrag2">
    <w:name w:val="Body Text Indent 2"/>
    <w:basedOn w:val="Normal"/>
    <w:link w:val="Brdtextmedindrag2Char"/>
    <w:uiPriority w:val="99"/>
    <w:semiHidden/>
    <w:unhideWhenUsed/>
    <w:rsid w:val="0013468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34680"/>
  </w:style>
  <w:style w:type="paragraph" w:styleId="Brdtextmedindrag3">
    <w:name w:val="Body Text Indent 3"/>
    <w:basedOn w:val="Normal"/>
    <w:link w:val="Brdtextmedindrag3Char"/>
    <w:uiPriority w:val="99"/>
    <w:semiHidden/>
    <w:unhideWhenUsed/>
    <w:rsid w:val="0013468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34680"/>
    <w:rPr>
      <w:sz w:val="16"/>
      <w:szCs w:val="16"/>
    </w:rPr>
  </w:style>
  <w:style w:type="paragraph" w:styleId="Citat">
    <w:name w:val="Quote"/>
    <w:basedOn w:val="Normal"/>
    <w:next w:val="Normal"/>
    <w:link w:val="CitatChar"/>
    <w:uiPriority w:val="29"/>
    <w:semiHidden/>
    <w:qFormat/>
    <w:rsid w:val="00134680"/>
    <w:rPr>
      <w:i/>
      <w:iCs/>
      <w:color w:val="000000" w:themeColor="text1"/>
    </w:rPr>
  </w:style>
  <w:style w:type="character" w:customStyle="1" w:styleId="CitatChar">
    <w:name w:val="Citat Char"/>
    <w:basedOn w:val="Standardstycketeckensnitt"/>
    <w:link w:val="Citat"/>
    <w:uiPriority w:val="29"/>
    <w:semiHidden/>
    <w:rsid w:val="00134680"/>
    <w:rPr>
      <w:i/>
      <w:iCs/>
      <w:color w:val="000000" w:themeColor="text1"/>
    </w:rPr>
  </w:style>
  <w:style w:type="paragraph" w:styleId="Citatfrteckning">
    <w:name w:val="table of authorities"/>
    <w:basedOn w:val="Normal"/>
    <w:next w:val="Normal"/>
    <w:uiPriority w:val="99"/>
    <w:semiHidden/>
    <w:unhideWhenUsed/>
    <w:rsid w:val="00134680"/>
    <w:pPr>
      <w:spacing w:after="0"/>
      <w:ind w:left="250" w:hanging="250"/>
    </w:pPr>
  </w:style>
  <w:style w:type="paragraph" w:styleId="Citatfrteckningsrubrik">
    <w:name w:val="toa heading"/>
    <w:basedOn w:val="Normal"/>
    <w:next w:val="Normal"/>
    <w:uiPriority w:val="99"/>
    <w:semiHidden/>
    <w:unhideWhenUsed/>
    <w:rsid w:val="0013468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34680"/>
  </w:style>
  <w:style w:type="character" w:customStyle="1" w:styleId="DatumChar">
    <w:name w:val="Datum Char"/>
    <w:basedOn w:val="Standardstycketeckensnitt"/>
    <w:link w:val="Datum"/>
    <w:uiPriority w:val="99"/>
    <w:semiHidden/>
    <w:rsid w:val="00134680"/>
  </w:style>
  <w:style w:type="paragraph" w:styleId="Dokumentversikt">
    <w:name w:val="Document Map"/>
    <w:basedOn w:val="Normal"/>
    <w:link w:val="DokumentversiktChar"/>
    <w:uiPriority w:val="99"/>
    <w:semiHidden/>
    <w:unhideWhenUsed/>
    <w:rsid w:val="0013468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134680"/>
    <w:rPr>
      <w:rFonts w:ascii="Tahoma" w:hAnsi="Tahoma" w:cs="Tahoma"/>
      <w:sz w:val="16"/>
      <w:szCs w:val="16"/>
    </w:rPr>
  </w:style>
  <w:style w:type="paragraph" w:styleId="E-postsignatur">
    <w:name w:val="E-mail Signature"/>
    <w:basedOn w:val="Normal"/>
    <w:link w:val="E-postsignaturChar"/>
    <w:uiPriority w:val="99"/>
    <w:semiHidden/>
    <w:unhideWhenUsed/>
    <w:rsid w:val="00134680"/>
    <w:pPr>
      <w:spacing w:after="0" w:line="240" w:lineRule="auto"/>
    </w:pPr>
  </w:style>
  <w:style w:type="character" w:customStyle="1" w:styleId="E-postsignaturChar">
    <w:name w:val="E-postsignatur Char"/>
    <w:basedOn w:val="Standardstycketeckensnitt"/>
    <w:link w:val="E-postsignatur"/>
    <w:uiPriority w:val="99"/>
    <w:semiHidden/>
    <w:rsid w:val="00134680"/>
  </w:style>
  <w:style w:type="paragraph" w:styleId="Figurfrteckning">
    <w:name w:val="table of figures"/>
    <w:basedOn w:val="Normal"/>
    <w:next w:val="Normal"/>
    <w:uiPriority w:val="99"/>
    <w:semiHidden/>
    <w:unhideWhenUsed/>
    <w:rsid w:val="00134680"/>
    <w:pPr>
      <w:spacing w:after="0"/>
    </w:pPr>
  </w:style>
  <w:style w:type="paragraph" w:styleId="HTML-adress">
    <w:name w:val="HTML Address"/>
    <w:basedOn w:val="Normal"/>
    <w:link w:val="HTML-adressChar"/>
    <w:uiPriority w:val="99"/>
    <w:semiHidden/>
    <w:unhideWhenUsed/>
    <w:rsid w:val="00134680"/>
    <w:pPr>
      <w:spacing w:after="0" w:line="240" w:lineRule="auto"/>
    </w:pPr>
    <w:rPr>
      <w:i/>
      <w:iCs/>
    </w:rPr>
  </w:style>
  <w:style w:type="character" w:customStyle="1" w:styleId="HTML-adressChar">
    <w:name w:val="HTML - adress Char"/>
    <w:basedOn w:val="Standardstycketeckensnitt"/>
    <w:link w:val="HTML-adress"/>
    <w:uiPriority w:val="99"/>
    <w:semiHidden/>
    <w:rsid w:val="00134680"/>
    <w:rPr>
      <w:i/>
      <w:iCs/>
    </w:rPr>
  </w:style>
  <w:style w:type="paragraph" w:styleId="HTML-frformaterad">
    <w:name w:val="HTML Preformatted"/>
    <w:basedOn w:val="Normal"/>
    <w:link w:val="HTML-frformateradChar"/>
    <w:uiPriority w:val="99"/>
    <w:semiHidden/>
    <w:unhideWhenUsed/>
    <w:rsid w:val="0013468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34680"/>
    <w:rPr>
      <w:rFonts w:ascii="Consolas" w:hAnsi="Consolas"/>
      <w:sz w:val="20"/>
      <w:szCs w:val="20"/>
    </w:rPr>
  </w:style>
  <w:style w:type="paragraph" w:styleId="Index1">
    <w:name w:val="index 1"/>
    <w:basedOn w:val="Normal"/>
    <w:next w:val="Normal"/>
    <w:autoRedefine/>
    <w:uiPriority w:val="99"/>
    <w:semiHidden/>
    <w:unhideWhenUsed/>
    <w:rsid w:val="00134680"/>
    <w:pPr>
      <w:spacing w:after="0" w:line="240" w:lineRule="auto"/>
      <w:ind w:left="250" w:hanging="250"/>
    </w:pPr>
  </w:style>
  <w:style w:type="paragraph" w:styleId="Index2">
    <w:name w:val="index 2"/>
    <w:basedOn w:val="Normal"/>
    <w:next w:val="Normal"/>
    <w:autoRedefine/>
    <w:uiPriority w:val="99"/>
    <w:semiHidden/>
    <w:unhideWhenUsed/>
    <w:rsid w:val="00134680"/>
    <w:pPr>
      <w:spacing w:after="0" w:line="240" w:lineRule="auto"/>
      <w:ind w:left="500" w:hanging="250"/>
    </w:pPr>
  </w:style>
  <w:style w:type="paragraph" w:styleId="Index3">
    <w:name w:val="index 3"/>
    <w:basedOn w:val="Normal"/>
    <w:next w:val="Normal"/>
    <w:autoRedefine/>
    <w:uiPriority w:val="99"/>
    <w:semiHidden/>
    <w:unhideWhenUsed/>
    <w:rsid w:val="00134680"/>
    <w:pPr>
      <w:spacing w:after="0" w:line="240" w:lineRule="auto"/>
      <w:ind w:left="750" w:hanging="250"/>
    </w:pPr>
  </w:style>
  <w:style w:type="paragraph" w:styleId="Index4">
    <w:name w:val="index 4"/>
    <w:basedOn w:val="Normal"/>
    <w:next w:val="Normal"/>
    <w:autoRedefine/>
    <w:uiPriority w:val="99"/>
    <w:semiHidden/>
    <w:unhideWhenUsed/>
    <w:rsid w:val="00134680"/>
    <w:pPr>
      <w:spacing w:after="0" w:line="240" w:lineRule="auto"/>
      <w:ind w:left="1000" w:hanging="250"/>
    </w:pPr>
  </w:style>
  <w:style w:type="paragraph" w:styleId="Index5">
    <w:name w:val="index 5"/>
    <w:basedOn w:val="Normal"/>
    <w:next w:val="Normal"/>
    <w:autoRedefine/>
    <w:uiPriority w:val="99"/>
    <w:semiHidden/>
    <w:unhideWhenUsed/>
    <w:rsid w:val="00134680"/>
    <w:pPr>
      <w:spacing w:after="0" w:line="240" w:lineRule="auto"/>
      <w:ind w:left="1250" w:hanging="250"/>
    </w:pPr>
  </w:style>
  <w:style w:type="paragraph" w:styleId="Index6">
    <w:name w:val="index 6"/>
    <w:basedOn w:val="Normal"/>
    <w:next w:val="Normal"/>
    <w:autoRedefine/>
    <w:uiPriority w:val="99"/>
    <w:semiHidden/>
    <w:unhideWhenUsed/>
    <w:rsid w:val="00134680"/>
    <w:pPr>
      <w:spacing w:after="0" w:line="240" w:lineRule="auto"/>
      <w:ind w:left="1500" w:hanging="250"/>
    </w:pPr>
  </w:style>
  <w:style w:type="paragraph" w:styleId="Index7">
    <w:name w:val="index 7"/>
    <w:basedOn w:val="Normal"/>
    <w:next w:val="Normal"/>
    <w:autoRedefine/>
    <w:uiPriority w:val="99"/>
    <w:semiHidden/>
    <w:unhideWhenUsed/>
    <w:rsid w:val="00134680"/>
    <w:pPr>
      <w:spacing w:after="0" w:line="240" w:lineRule="auto"/>
      <w:ind w:left="1750" w:hanging="250"/>
    </w:pPr>
  </w:style>
  <w:style w:type="paragraph" w:styleId="Index8">
    <w:name w:val="index 8"/>
    <w:basedOn w:val="Normal"/>
    <w:next w:val="Normal"/>
    <w:autoRedefine/>
    <w:uiPriority w:val="99"/>
    <w:semiHidden/>
    <w:unhideWhenUsed/>
    <w:rsid w:val="00134680"/>
    <w:pPr>
      <w:spacing w:after="0" w:line="240" w:lineRule="auto"/>
      <w:ind w:left="2000" w:hanging="250"/>
    </w:pPr>
  </w:style>
  <w:style w:type="paragraph" w:styleId="Index9">
    <w:name w:val="index 9"/>
    <w:basedOn w:val="Normal"/>
    <w:next w:val="Normal"/>
    <w:autoRedefine/>
    <w:uiPriority w:val="99"/>
    <w:semiHidden/>
    <w:unhideWhenUsed/>
    <w:rsid w:val="00134680"/>
    <w:pPr>
      <w:spacing w:after="0" w:line="240" w:lineRule="auto"/>
      <w:ind w:left="2250" w:hanging="250"/>
    </w:pPr>
  </w:style>
  <w:style w:type="paragraph" w:styleId="Indexrubrik">
    <w:name w:val="index heading"/>
    <w:basedOn w:val="Normal"/>
    <w:next w:val="Index1"/>
    <w:uiPriority w:val="99"/>
    <w:semiHidden/>
    <w:unhideWhenUsed/>
    <w:rsid w:val="00134680"/>
    <w:rPr>
      <w:rFonts w:asciiTheme="majorHAnsi" w:eastAsiaTheme="majorEastAsia" w:hAnsiTheme="majorHAnsi" w:cstheme="majorBidi"/>
      <w:b/>
      <w:bCs/>
    </w:rPr>
  </w:style>
  <w:style w:type="paragraph" w:styleId="Indragetstycke">
    <w:name w:val="Block Text"/>
    <w:basedOn w:val="Normal"/>
    <w:uiPriority w:val="99"/>
    <w:semiHidden/>
    <w:unhideWhenUsed/>
    <w:rsid w:val="00134680"/>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134680"/>
    <w:pPr>
      <w:spacing w:after="0" w:line="240" w:lineRule="auto"/>
    </w:pPr>
  </w:style>
  <w:style w:type="paragraph" w:styleId="Inledning">
    <w:name w:val="Salutation"/>
    <w:basedOn w:val="Normal"/>
    <w:next w:val="Normal"/>
    <w:link w:val="InledningChar"/>
    <w:uiPriority w:val="99"/>
    <w:semiHidden/>
    <w:unhideWhenUsed/>
    <w:rsid w:val="00134680"/>
  </w:style>
  <w:style w:type="character" w:customStyle="1" w:styleId="InledningChar">
    <w:name w:val="Inledning Char"/>
    <w:basedOn w:val="Standardstycketeckensnitt"/>
    <w:link w:val="Inledning"/>
    <w:uiPriority w:val="99"/>
    <w:semiHidden/>
    <w:rsid w:val="00134680"/>
  </w:style>
  <w:style w:type="paragraph" w:styleId="Innehll4">
    <w:name w:val="toc 4"/>
    <w:basedOn w:val="Normal"/>
    <w:next w:val="Normal"/>
    <w:autoRedefine/>
    <w:uiPriority w:val="39"/>
    <w:semiHidden/>
    <w:unhideWhenUsed/>
    <w:rsid w:val="00134680"/>
    <w:pPr>
      <w:spacing w:after="100"/>
      <w:ind w:left="750"/>
    </w:pPr>
  </w:style>
  <w:style w:type="paragraph" w:styleId="Innehll5">
    <w:name w:val="toc 5"/>
    <w:basedOn w:val="Normal"/>
    <w:next w:val="Normal"/>
    <w:autoRedefine/>
    <w:uiPriority w:val="39"/>
    <w:semiHidden/>
    <w:unhideWhenUsed/>
    <w:rsid w:val="00134680"/>
    <w:pPr>
      <w:spacing w:after="100"/>
      <w:ind w:left="1000"/>
    </w:pPr>
  </w:style>
  <w:style w:type="paragraph" w:styleId="Innehll6">
    <w:name w:val="toc 6"/>
    <w:basedOn w:val="Normal"/>
    <w:next w:val="Normal"/>
    <w:autoRedefine/>
    <w:uiPriority w:val="39"/>
    <w:semiHidden/>
    <w:unhideWhenUsed/>
    <w:rsid w:val="00134680"/>
    <w:pPr>
      <w:spacing w:after="100"/>
      <w:ind w:left="1250"/>
    </w:pPr>
  </w:style>
  <w:style w:type="paragraph" w:styleId="Innehll7">
    <w:name w:val="toc 7"/>
    <w:basedOn w:val="Normal"/>
    <w:next w:val="Normal"/>
    <w:autoRedefine/>
    <w:uiPriority w:val="39"/>
    <w:semiHidden/>
    <w:unhideWhenUsed/>
    <w:rsid w:val="00134680"/>
    <w:pPr>
      <w:spacing w:after="100"/>
      <w:ind w:left="1500"/>
    </w:pPr>
  </w:style>
  <w:style w:type="paragraph" w:styleId="Innehll8">
    <w:name w:val="toc 8"/>
    <w:basedOn w:val="Normal"/>
    <w:next w:val="Normal"/>
    <w:autoRedefine/>
    <w:uiPriority w:val="39"/>
    <w:semiHidden/>
    <w:unhideWhenUsed/>
    <w:rsid w:val="00134680"/>
    <w:pPr>
      <w:spacing w:after="100"/>
      <w:ind w:left="1750"/>
    </w:pPr>
  </w:style>
  <w:style w:type="paragraph" w:styleId="Innehll9">
    <w:name w:val="toc 9"/>
    <w:basedOn w:val="Normal"/>
    <w:next w:val="Normal"/>
    <w:autoRedefine/>
    <w:uiPriority w:val="39"/>
    <w:semiHidden/>
    <w:unhideWhenUsed/>
    <w:rsid w:val="00134680"/>
    <w:pPr>
      <w:spacing w:after="100"/>
      <w:ind w:left="2000"/>
    </w:pPr>
  </w:style>
  <w:style w:type="paragraph" w:styleId="Kommentarer">
    <w:name w:val="annotation text"/>
    <w:basedOn w:val="Normal"/>
    <w:link w:val="KommentarerChar"/>
    <w:uiPriority w:val="99"/>
    <w:semiHidden/>
    <w:unhideWhenUsed/>
    <w:rsid w:val="00134680"/>
    <w:pPr>
      <w:spacing w:line="240" w:lineRule="auto"/>
    </w:pPr>
    <w:rPr>
      <w:sz w:val="20"/>
      <w:szCs w:val="20"/>
    </w:rPr>
  </w:style>
  <w:style w:type="character" w:customStyle="1" w:styleId="KommentarerChar">
    <w:name w:val="Kommentarer Char"/>
    <w:basedOn w:val="Standardstycketeckensnitt"/>
    <w:link w:val="Kommentarer"/>
    <w:uiPriority w:val="99"/>
    <w:semiHidden/>
    <w:rsid w:val="00134680"/>
    <w:rPr>
      <w:sz w:val="20"/>
      <w:szCs w:val="20"/>
    </w:rPr>
  </w:style>
  <w:style w:type="paragraph" w:styleId="Kommentarsmne">
    <w:name w:val="annotation subject"/>
    <w:basedOn w:val="Kommentarer"/>
    <w:next w:val="Kommentarer"/>
    <w:link w:val="KommentarsmneChar"/>
    <w:uiPriority w:val="99"/>
    <w:semiHidden/>
    <w:unhideWhenUsed/>
    <w:rsid w:val="00134680"/>
    <w:rPr>
      <w:b/>
      <w:bCs/>
    </w:rPr>
  </w:style>
  <w:style w:type="character" w:customStyle="1" w:styleId="KommentarsmneChar">
    <w:name w:val="Kommentarsämne Char"/>
    <w:basedOn w:val="KommentarerChar"/>
    <w:link w:val="Kommentarsmne"/>
    <w:uiPriority w:val="99"/>
    <w:semiHidden/>
    <w:rsid w:val="00134680"/>
    <w:rPr>
      <w:b/>
      <w:bCs/>
      <w:sz w:val="20"/>
      <w:szCs w:val="20"/>
    </w:rPr>
  </w:style>
  <w:style w:type="paragraph" w:styleId="Lista">
    <w:name w:val="List"/>
    <w:basedOn w:val="Normal"/>
    <w:uiPriority w:val="99"/>
    <w:semiHidden/>
    <w:unhideWhenUsed/>
    <w:rsid w:val="00134680"/>
    <w:pPr>
      <w:ind w:left="283" w:hanging="283"/>
      <w:contextualSpacing/>
    </w:pPr>
  </w:style>
  <w:style w:type="paragraph" w:styleId="Lista2">
    <w:name w:val="List 2"/>
    <w:basedOn w:val="Normal"/>
    <w:uiPriority w:val="99"/>
    <w:semiHidden/>
    <w:unhideWhenUsed/>
    <w:rsid w:val="00134680"/>
    <w:pPr>
      <w:ind w:left="566" w:hanging="283"/>
      <w:contextualSpacing/>
    </w:pPr>
  </w:style>
  <w:style w:type="paragraph" w:styleId="Lista3">
    <w:name w:val="List 3"/>
    <w:basedOn w:val="Normal"/>
    <w:uiPriority w:val="99"/>
    <w:semiHidden/>
    <w:unhideWhenUsed/>
    <w:rsid w:val="00134680"/>
    <w:pPr>
      <w:ind w:left="849" w:hanging="283"/>
      <w:contextualSpacing/>
    </w:pPr>
  </w:style>
  <w:style w:type="paragraph" w:styleId="Lista4">
    <w:name w:val="List 4"/>
    <w:basedOn w:val="Normal"/>
    <w:uiPriority w:val="99"/>
    <w:semiHidden/>
    <w:unhideWhenUsed/>
    <w:rsid w:val="00134680"/>
    <w:pPr>
      <w:ind w:left="1132" w:hanging="283"/>
      <w:contextualSpacing/>
    </w:pPr>
  </w:style>
  <w:style w:type="paragraph" w:styleId="Lista5">
    <w:name w:val="List 5"/>
    <w:basedOn w:val="Normal"/>
    <w:uiPriority w:val="99"/>
    <w:semiHidden/>
    <w:unhideWhenUsed/>
    <w:rsid w:val="00134680"/>
    <w:pPr>
      <w:ind w:left="1415" w:hanging="283"/>
      <w:contextualSpacing/>
    </w:pPr>
  </w:style>
  <w:style w:type="paragraph" w:styleId="Listafortstt">
    <w:name w:val="List Continue"/>
    <w:basedOn w:val="Normal"/>
    <w:uiPriority w:val="99"/>
    <w:semiHidden/>
    <w:unhideWhenUsed/>
    <w:rsid w:val="00134680"/>
    <w:pPr>
      <w:spacing w:after="120"/>
      <w:ind w:left="283"/>
      <w:contextualSpacing/>
    </w:pPr>
  </w:style>
  <w:style w:type="paragraph" w:styleId="Listafortstt2">
    <w:name w:val="List Continue 2"/>
    <w:basedOn w:val="Normal"/>
    <w:uiPriority w:val="99"/>
    <w:semiHidden/>
    <w:unhideWhenUsed/>
    <w:rsid w:val="00134680"/>
    <w:pPr>
      <w:spacing w:after="120"/>
      <w:ind w:left="566"/>
      <w:contextualSpacing/>
    </w:pPr>
  </w:style>
  <w:style w:type="paragraph" w:styleId="Listafortstt3">
    <w:name w:val="List Continue 3"/>
    <w:basedOn w:val="Normal"/>
    <w:uiPriority w:val="99"/>
    <w:semiHidden/>
    <w:unhideWhenUsed/>
    <w:rsid w:val="00134680"/>
    <w:pPr>
      <w:spacing w:after="120"/>
      <w:ind w:left="849"/>
      <w:contextualSpacing/>
    </w:pPr>
  </w:style>
  <w:style w:type="paragraph" w:styleId="Listafortstt4">
    <w:name w:val="List Continue 4"/>
    <w:basedOn w:val="Normal"/>
    <w:uiPriority w:val="99"/>
    <w:semiHidden/>
    <w:unhideWhenUsed/>
    <w:rsid w:val="00134680"/>
    <w:pPr>
      <w:spacing w:after="120"/>
      <w:ind w:left="1132"/>
      <w:contextualSpacing/>
    </w:pPr>
  </w:style>
  <w:style w:type="paragraph" w:styleId="Listafortstt5">
    <w:name w:val="List Continue 5"/>
    <w:basedOn w:val="Normal"/>
    <w:uiPriority w:val="99"/>
    <w:semiHidden/>
    <w:unhideWhenUsed/>
    <w:rsid w:val="00134680"/>
    <w:pPr>
      <w:spacing w:after="120"/>
      <w:ind w:left="1415"/>
      <w:contextualSpacing/>
    </w:pPr>
  </w:style>
  <w:style w:type="paragraph" w:styleId="Liststycke">
    <w:name w:val="List Paragraph"/>
    <w:basedOn w:val="Normal"/>
    <w:uiPriority w:val="34"/>
    <w:semiHidden/>
    <w:qFormat/>
    <w:rsid w:val="00134680"/>
    <w:pPr>
      <w:ind w:left="720"/>
      <w:contextualSpacing/>
    </w:pPr>
  </w:style>
  <w:style w:type="paragraph" w:styleId="Litteraturfrteckning">
    <w:name w:val="Bibliography"/>
    <w:basedOn w:val="Normal"/>
    <w:next w:val="Normal"/>
    <w:uiPriority w:val="37"/>
    <w:semiHidden/>
    <w:unhideWhenUsed/>
    <w:rsid w:val="00134680"/>
  </w:style>
  <w:style w:type="paragraph" w:styleId="Makrotext">
    <w:name w:val="macro"/>
    <w:link w:val="MakrotextChar"/>
    <w:uiPriority w:val="99"/>
    <w:semiHidden/>
    <w:unhideWhenUsed/>
    <w:rsid w:val="001346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34680"/>
    <w:rPr>
      <w:rFonts w:ascii="Consolas" w:hAnsi="Consolas"/>
      <w:sz w:val="20"/>
      <w:szCs w:val="20"/>
    </w:rPr>
  </w:style>
  <w:style w:type="paragraph" w:styleId="Meddelanderubrik">
    <w:name w:val="Message Header"/>
    <w:basedOn w:val="Normal"/>
    <w:link w:val="MeddelanderubrikChar"/>
    <w:uiPriority w:val="99"/>
    <w:semiHidden/>
    <w:unhideWhenUsed/>
    <w:rsid w:val="001346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3468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134680"/>
    <w:rPr>
      <w:rFonts w:ascii="Times New Roman" w:hAnsi="Times New Roman" w:cs="Times New Roman"/>
      <w:sz w:val="24"/>
      <w:szCs w:val="24"/>
    </w:rPr>
  </w:style>
  <w:style w:type="paragraph" w:styleId="Normaltindrag">
    <w:name w:val="Normal Indent"/>
    <w:basedOn w:val="Normal"/>
    <w:uiPriority w:val="99"/>
    <w:semiHidden/>
    <w:unhideWhenUsed/>
    <w:rsid w:val="00134680"/>
    <w:pPr>
      <w:ind w:left="1304"/>
    </w:pPr>
  </w:style>
  <w:style w:type="paragraph" w:styleId="Numreradlista4">
    <w:name w:val="List Number 4"/>
    <w:basedOn w:val="Normal"/>
    <w:uiPriority w:val="99"/>
    <w:semiHidden/>
    <w:unhideWhenUsed/>
    <w:rsid w:val="00134680"/>
    <w:pPr>
      <w:numPr>
        <w:numId w:val="40"/>
      </w:numPr>
      <w:contextualSpacing/>
    </w:pPr>
  </w:style>
  <w:style w:type="paragraph" w:styleId="Numreradlista5">
    <w:name w:val="List Number 5"/>
    <w:basedOn w:val="Normal"/>
    <w:uiPriority w:val="99"/>
    <w:semiHidden/>
    <w:unhideWhenUsed/>
    <w:rsid w:val="00134680"/>
    <w:pPr>
      <w:numPr>
        <w:numId w:val="41"/>
      </w:numPr>
      <w:contextualSpacing/>
    </w:pPr>
  </w:style>
  <w:style w:type="paragraph" w:styleId="Oformateradtext">
    <w:name w:val="Plain Text"/>
    <w:basedOn w:val="Normal"/>
    <w:link w:val="OformateradtextChar"/>
    <w:uiPriority w:val="99"/>
    <w:semiHidden/>
    <w:unhideWhenUsed/>
    <w:rsid w:val="0013468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34680"/>
    <w:rPr>
      <w:rFonts w:ascii="Consolas" w:hAnsi="Consolas"/>
      <w:sz w:val="21"/>
      <w:szCs w:val="21"/>
    </w:rPr>
  </w:style>
  <w:style w:type="paragraph" w:styleId="Punktlista4">
    <w:name w:val="List Bullet 4"/>
    <w:basedOn w:val="Normal"/>
    <w:uiPriority w:val="99"/>
    <w:semiHidden/>
    <w:unhideWhenUsed/>
    <w:rsid w:val="00134680"/>
    <w:pPr>
      <w:numPr>
        <w:numId w:val="42"/>
      </w:numPr>
      <w:contextualSpacing/>
    </w:pPr>
  </w:style>
  <w:style w:type="paragraph" w:styleId="Punktlista5">
    <w:name w:val="List Bullet 5"/>
    <w:basedOn w:val="Normal"/>
    <w:uiPriority w:val="99"/>
    <w:semiHidden/>
    <w:unhideWhenUsed/>
    <w:rsid w:val="00134680"/>
    <w:pPr>
      <w:numPr>
        <w:numId w:val="43"/>
      </w:numPr>
      <w:contextualSpacing/>
    </w:pPr>
  </w:style>
  <w:style w:type="character" w:customStyle="1" w:styleId="Rubrik6Char">
    <w:name w:val="Rubrik 6 Char"/>
    <w:basedOn w:val="Standardstycketeckensnitt"/>
    <w:link w:val="Rubrik6"/>
    <w:uiPriority w:val="9"/>
    <w:semiHidden/>
    <w:rsid w:val="0013468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13468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13468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13468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134680"/>
    <w:pPr>
      <w:spacing w:after="0" w:line="240" w:lineRule="auto"/>
      <w:ind w:left="4252"/>
    </w:pPr>
  </w:style>
  <w:style w:type="character" w:customStyle="1" w:styleId="SignaturChar">
    <w:name w:val="Signatur Char"/>
    <w:basedOn w:val="Standardstycketeckensnitt"/>
    <w:link w:val="Signatur"/>
    <w:uiPriority w:val="99"/>
    <w:semiHidden/>
    <w:rsid w:val="00134680"/>
  </w:style>
  <w:style w:type="paragraph" w:styleId="Slutkommentar">
    <w:name w:val="endnote text"/>
    <w:basedOn w:val="Normal"/>
    <w:link w:val="SlutkommentarChar"/>
    <w:uiPriority w:val="99"/>
    <w:semiHidden/>
    <w:unhideWhenUsed/>
    <w:rsid w:val="0013468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134680"/>
    <w:rPr>
      <w:sz w:val="20"/>
      <w:szCs w:val="20"/>
    </w:rPr>
  </w:style>
  <w:style w:type="paragraph" w:styleId="Starktcitat">
    <w:name w:val="Intense Quote"/>
    <w:basedOn w:val="Normal"/>
    <w:next w:val="Normal"/>
    <w:link w:val="StarktcitatChar"/>
    <w:uiPriority w:val="30"/>
    <w:semiHidden/>
    <w:qFormat/>
    <w:rsid w:val="0013468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134680"/>
    <w:rPr>
      <w:b/>
      <w:bCs/>
      <w:i/>
      <w:iCs/>
      <w:color w:val="1A3050" w:themeColor="accent1"/>
    </w:rPr>
  </w:style>
  <w:style w:type="paragraph" w:styleId="Underrubrik">
    <w:name w:val="Subtitle"/>
    <w:basedOn w:val="Normal"/>
    <w:next w:val="Normal"/>
    <w:link w:val="UnderrubrikChar"/>
    <w:uiPriority w:val="11"/>
    <w:semiHidden/>
    <w:qFormat/>
    <w:rsid w:val="0013468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134680"/>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7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DAD6A7363B42D290F1EE1B62D2856C"/>
        <w:category>
          <w:name w:val="Allmänt"/>
          <w:gallery w:val="placeholder"/>
        </w:category>
        <w:types>
          <w:type w:val="bbPlcHdr"/>
        </w:types>
        <w:behaviors>
          <w:behavior w:val="content"/>
        </w:behaviors>
        <w:guid w:val="{4B2366BC-3496-41DF-ACC2-0CDE77F2EB21}"/>
      </w:docPartPr>
      <w:docPartBody>
        <w:p w14:paraId="5B6B53B5" w14:textId="77777777" w:rsidR="00F91E43" w:rsidRDefault="003C2EAD" w:rsidP="003C2EAD">
          <w:pPr>
            <w:pStyle w:val="34DAD6A7363B42D290F1EE1B62D2856C"/>
          </w:pPr>
          <w:r>
            <w:t xml:space="preserve"> </w:t>
          </w:r>
        </w:p>
      </w:docPartBody>
    </w:docPart>
    <w:docPart>
      <w:docPartPr>
        <w:name w:val="D701A34678E64632BF8A53B01430751D"/>
        <w:category>
          <w:name w:val="Allmänt"/>
          <w:gallery w:val="placeholder"/>
        </w:category>
        <w:types>
          <w:type w:val="bbPlcHdr"/>
        </w:types>
        <w:behaviors>
          <w:behavior w:val="content"/>
        </w:behaviors>
        <w:guid w:val="{EC29CB78-81D3-4ECA-9A41-7D9CCD596FBB}"/>
      </w:docPartPr>
      <w:docPartBody>
        <w:p w14:paraId="5B6B53B6" w14:textId="77777777" w:rsidR="00F91E43" w:rsidRDefault="003C2EAD" w:rsidP="003C2EAD">
          <w:pPr>
            <w:pStyle w:val="D701A34678E64632BF8A53B01430751D"/>
          </w:pPr>
          <w:r>
            <w:t xml:space="preserve"> </w:t>
          </w:r>
        </w:p>
      </w:docPartBody>
    </w:docPart>
    <w:docPart>
      <w:docPartPr>
        <w:name w:val="79E3C3BD901346B1A24BBF7910B1CAA0"/>
        <w:category>
          <w:name w:val="Allmänt"/>
          <w:gallery w:val="placeholder"/>
        </w:category>
        <w:types>
          <w:type w:val="bbPlcHdr"/>
        </w:types>
        <w:behaviors>
          <w:behavior w:val="content"/>
        </w:behaviors>
        <w:guid w:val="{180EBA99-38BB-473F-AF7A-D364341688F9}"/>
      </w:docPartPr>
      <w:docPartBody>
        <w:p w14:paraId="5B6B53B7" w14:textId="77777777" w:rsidR="00F91E43" w:rsidRDefault="003C2EAD" w:rsidP="003C2EAD">
          <w:pPr>
            <w:pStyle w:val="79E3C3BD901346B1A24BBF7910B1CAA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AD"/>
    <w:rsid w:val="001D692F"/>
    <w:rsid w:val="003C2EAD"/>
    <w:rsid w:val="00F91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B6B53B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DAD6A7363B42D290F1EE1B62D2856C">
    <w:name w:val="34DAD6A7363B42D290F1EE1B62D2856C"/>
    <w:rsid w:val="003C2EAD"/>
  </w:style>
  <w:style w:type="character" w:styleId="Platshllartext">
    <w:name w:val="Placeholder Text"/>
    <w:basedOn w:val="Standardstycketeckensnitt"/>
    <w:uiPriority w:val="99"/>
    <w:semiHidden/>
    <w:rsid w:val="003C2EAD"/>
    <w:rPr>
      <w:color w:val="808080"/>
    </w:rPr>
  </w:style>
  <w:style w:type="paragraph" w:customStyle="1" w:styleId="30AACEDF666D41E095EC3D1E4FC53FDC">
    <w:name w:val="30AACEDF666D41E095EC3D1E4FC53FDC"/>
    <w:rsid w:val="003C2EAD"/>
  </w:style>
  <w:style w:type="paragraph" w:customStyle="1" w:styleId="40B3A446B0874ED4B223B677FB5BDB78">
    <w:name w:val="40B3A446B0874ED4B223B677FB5BDB78"/>
    <w:rsid w:val="003C2EAD"/>
  </w:style>
  <w:style w:type="paragraph" w:customStyle="1" w:styleId="A7FE2448A0114BFABCB03095B747A5B9">
    <w:name w:val="A7FE2448A0114BFABCB03095B747A5B9"/>
    <w:rsid w:val="003C2EAD"/>
  </w:style>
  <w:style w:type="paragraph" w:customStyle="1" w:styleId="D701A34678E64632BF8A53B01430751D">
    <w:name w:val="D701A34678E64632BF8A53B01430751D"/>
    <w:rsid w:val="003C2EAD"/>
  </w:style>
  <w:style w:type="paragraph" w:customStyle="1" w:styleId="79E3C3BD901346B1A24BBF7910B1CAA0">
    <w:name w:val="79E3C3BD901346B1A24BBF7910B1CAA0"/>
    <w:rsid w:val="003C2EAD"/>
  </w:style>
  <w:style w:type="paragraph" w:customStyle="1" w:styleId="4F50F091D26A4407928DB31F678891F6">
    <w:name w:val="4F50F091D26A4407928DB31F678891F6"/>
    <w:rsid w:val="003C2EAD"/>
  </w:style>
  <w:style w:type="paragraph" w:customStyle="1" w:styleId="CAEC69618AD54ABC8B80B4C44E3518B3">
    <w:name w:val="CAEC69618AD54ABC8B80B4C44E3518B3"/>
    <w:rsid w:val="003C2EAD"/>
  </w:style>
  <w:style w:type="paragraph" w:customStyle="1" w:styleId="AD0EE9B884F84ED6AC71948C9D0166CA">
    <w:name w:val="AD0EE9B884F84ED6AC71948C9D0166CA"/>
    <w:rsid w:val="003C2EAD"/>
  </w:style>
  <w:style w:type="paragraph" w:customStyle="1" w:styleId="0D7B258D26BD41079D6ADB28F201D1AB">
    <w:name w:val="0D7B258D26BD41079D6ADB28F201D1AB"/>
    <w:rsid w:val="003C2EAD"/>
  </w:style>
  <w:style w:type="paragraph" w:customStyle="1" w:styleId="0E99228EF34D49CBAC3F75C0314BB081">
    <w:name w:val="0E99228EF34D49CBAC3F75C0314BB081"/>
    <w:rsid w:val="003C2EAD"/>
  </w:style>
  <w:style w:type="paragraph" w:customStyle="1" w:styleId="AAC39629EA2642D1A90CE697BE3DDE1D">
    <w:name w:val="AAC39629EA2642D1A90CE697BE3DDE1D"/>
    <w:rsid w:val="003C2EAD"/>
  </w:style>
  <w:style w:type="paragraph" w:customStyle="1" w:styleId="C0CC7B2F1E8845BF97E500D95FF2C01C">
    <w:name w:val="C0CC7B2F1E8845BF97E500D95FF2C01C"/>
    <w:rsid w:val="003C2EAD"/>
  </w:style>
  <w:style w:type="paragraph" w:customStyle="1" w:styleId="82EA5D9D1D434CB48FF2D58C49C357A0">
    <w:name w:val="82EA5D9D1D434CB48FF2D58C49C357A0"/>
    <w:rsid w:val="003C2E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DAD6A7363B42D290F1EE1B62D2856C">
    <w:name w:val="34DAD6A7363B42D290F1EE1B62D2856C"/>
    <w:rsid w:val="003C2EAD"/>
  </w:style>
  <w:style w:type="character" w:styleId="Platshllartext">
    <w:name w:val="Placeholder Text"/>
    <w:basedOn w:val="Standardstycketeckensnitt"/>
    <w:uiPriority w:val="99"/>
    <w:semiHidden/>
    <w:rsid w:val="003C2EAD"/>
    <w:rPr>
      <w:color w:val="808080"/>
    </w:rPr>
  </w:style>
  <w:style w:type="paragraph" w:customStyle="1" w:styleId="30AACEDF666D41E095EC3D1E4FC53FDC">
    <w:name w:val="30AACEDF666D41E095EC3D1E4FC53FDC"/>
    <w:rsid w:val="003C2EAD"/>
  </w:style>
  <w:style w:type="paragraph" w:customStyle="1" w:styleId="40B3A446B0874ED4B223B677FB5BDB78">
    <w:name w:val="40B3A446B0874ED4B223B677FB5BDB78"/>
    <w:rsid w:val="003C2EAD"/>
  </w:style>
  <w:style w:type="paragraph" w:customStyle="1" w:styleId="A7FE2448A0114BFABCB03095B747A5B9">
    <w:name w:val="A7FE2448A0114BFABCB03095B747A5B9"/>
    <w:rsid w:val="003C2EAD"/>
  </w:style>
  <w:style w:type="paragraph" w:customStyle="1" w:styleId="D701A34678E64632BF8A53B01430751D">
    <w:name w:val="D701A34678E64632BF8A53B01430751D"/>
    <w:rsid w:val="003C2EAD"/>
  </w:style>
  <w:style w:type="paragraph" w:customStyle="1" w:styleId="79E3C3BD901346B1A24BBF7910B1CAA0">
    <w:name w:val="79E3C3BD901346B1A24BBF7910B1CAA0"/>
    <w:rsid w:val="003C2EAD"/>
  </w:style>
  <w:style w:type="paragraph" w:customStyle="1" w:styleId="4F50F091D26A4407928DB31F678891F6">
    <w:name w:val="4F50F091D26A4407928DB31F678891F6"/>
    <w:rsid w:val="003C2EAD"/>
  </w:style>
  <w:style w:type="paragraph" w:customStyle="1" w:styleId="CAEC69618AD54ABC8B80B4C44E3518B3">
    <w:name w:val="CAEC69618AD54ABC8B80B4C44E3518B3"/>
    <w:rsid w:val="003C2EAD"/>
  </w:style>
  <w:style w:type="paragraph" w:customStyle="1" w:styleId="AD0EE9B884F84ED6AC71948C9D0166CA">
    <w:name w:val="AD0EE9B884F84ED6AC71948C9D0166CA"/>
    <w:rsid w:val="003C2EAD"/>
  </w:style>
  <w:style w:type="paragraph" w:customStyle="1" w:styleId="0D7B258D26BD41079D6ADB28F201D1AB">
    <w:name w:val="0D7B258D26BD41079D6ADB28F201D1AB"/>
    <w:rsid w:val="003C2EAD"/>
  </w:style>
  <w:style w:type="paragraph" w:customStyle="1" w:styleId="0E99228EF34D49CBAC3F75C0314BB081">
    <w:name w:val="0E99228EF34D49CBAC3F75C0314BB081"/>
    <w:rsid w:val="003C2EAD"/>
  </w:style>
  <w:style w:type="paragraph" w:customStyle="1" w:styleId="AAC39629EA2642D1A90CE697BE3DDE1D">
    <w:name w:val="AAC39629EA2642D1A90CE697BE3DDE1D"/>
    <w:rsid w:val="003C2EAD"/>
  </w:style>
  <w:style w:type="paragraph" w:customStyle="1" w:styleId="C0CC7B2F1E8845BF97E500D95FF2C01C">
    <w:name w:val="C0CC7B2F1E8845BF97E500D95FF2C01C"/>
    <w:rsid w:val="003C2EAD"/>
  </w:style>
  <w:style w:type="paragraph" w:customStyle="1" w:styleId="82EA5D9D1D434CB48FF2D58C49C357A0">
    <w:name w:val="82EA5D9D1D434CB48FF2D58C49C357A0"/>
    <w:rsid w:val="003C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tatus>
    <Sender>
      <SenderName>Helena Lundberg</SenderName>
      <SenderTitle/>
      <SenderMail>helena.lundberg@regeringskansliet.se</SenderMail>
      <SenderPhone>08-405 34 04
072-516 64 88</SenderPhone>
    </Sender>
    <TopId>1</TopId>
    <TopSender>Justitie- och migrationsministern</TopSender>
    <OrganisationInfo>
      <Organisatoriskenhet1>Justitiedepartementet</Organisatoriskenhet1>
      <Organisatoriskenhet2>Kriminalpolitiska enheten</Organisatoriskenhet2>
      <Organisatoriskenhet3> </Organisatoriskenhet3>
      <Organisatoriskenhet1Id>142</Organisatoriskenhet1Id>
      <Organisatoriskenhet2Id>147</Organisatoriskenhet2Id>
      <Organisatoriskenhet3Id> </Organisatoriskenhet3Id>
    </OrganisationInfo>
    <HeaderDate/>
    <Office/>
    <Dnr>Ju2017/08186</Dnr>
    <ParagrafNr/>
    <DocumentTitle/>
    <VisitingAddress/>
    <Extra1>extrainfo för denna mallm</Extra1>
    <Extra2>mer extrainfo</Extra2>
    <Extra3/>
    <Number/>
    <Recipient>Work in progress…</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457f1d75-34d8-4913-8c0e-6351224c76c0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4782-8458-468D-A92C-8DD864070202}">
  <ds:schemaRefs>
    <ds:schemaRef ds:uri="http://lp/documentinfo/RK"/>
  </ds:schemaRefs>
</ds:datastoreItem>
</file>

<file path=customXml/itemProps2.xml><?xml version="1.0" encoding="utf-8"?>
<ds:datastoreItem xmlns:ds="http://schemas.openxmlformats.org/officeDocument/2006/customXml" ds:itemID="{3321E652-CD63-4117-AA24-A4EEE7D5B863}"/>
</file>

<file path=customXml/itemProps3.xml><?xml version="1.0" encoding="utf-8"?>
<ds:datastoreItem xmlns:ds="http://schemas.openxmlformats.org/officeDocument/2006/customXml" ds:itemID="{56DFBEB6-805F-4880-B3BF-F9D4C77FA94F}"/>
</file>

<file path=customXml/itemProps4.xml><?xml version="1.0" encoding="utf-8"?>
<ds:datastoreItem xmlns:ds="http://schemas.openxmlformats.org/officeDocument/2006/customXml" ds:itemID="{893894B5-3C0D-40EB-8411-1A8B88AF3B6D}">
  <ds:schemaRefs>
    <ds:schemaRef ds:uri="http://schemas.microsoft.com/office/2006/metadata/customXsn"/>
  </ds:schemaRefs>
</ds:datastoreItem>
</file>

<file path=customXml/itemProps5.xml><?xml version="1.0" encoding="utf-8"?>
<ds:datastoreItem xmlns:ds="http://schemas.openxmlformats.org/officeDocument/2006/customXml" ds:itemID="{037C67AD-0B01-4BAB-B905-F59D06D17B02}">
  <ds:schemaRefs>
    <ds:schemaRef ds:uri="http://schemas.microsoft.com/sharepoint/v3/contenttype/forms"/>
  </ds:schemaRefs>
</ds:datastoreItem>
</file>

<file path=customXml/itemProps6.xml><?xml version="1.0" encoding="utf-8"?>
<ds:datastoreItem xmlns:ds="http://schemas.openxmlformats.org/officeDocument/2006/customXml" ds:itemID="{E2BAF52C-6638-463A-86F3-94CF572515C5}">
  <ds:schemaRefs>
    <ds:schemaRef ds:uri="http://schemas.microsoft.com/sharepoint/v3/contenttype/forms/url"/>
  </ds:schemaRefs>
</ds:datastoreItem>
</file>

<file path=customXml/itemProps7.xml><?xml version="1.0" encoding="utf-8"?>
<ds:datastoreItem xmlns:ds="http://schemas.openxmlformats.org/officeDocument/2006/customXml" ds:itemID="{502BAE8A-9394-453D-B775-ABA2AD68808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532b07a-475c-4183-9f0d-35d7d9744cc0"/>
    <ds:schemaRef ds:uri="http://www.w3.org/XML/1998/namespace"/>
    <ds:schemaRef ds:uri="http://purl.org/dc/dcmitype/"/>
  </ds:schemaRefs>
</ds:datastoreItem>
</file>

<file path=customXml/itemProps8.xml><?xml version="1.0" encoding="utf-8"?>
<ds:datastoreItem xmlns:ds="http://schemas.openxmlformats.org/officeDocument/2006/customXml" ds:itemID="{FEB857A9-11A5-4DE1-8D7D-005FCA05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1273</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Lundberg</dc:creator>
  <cp:lastModifiedBy>Martha Renström</cp:lastModifiedBy>
  <cp:revision>2</cp:revision>
  <cp:lastPrinted>2017-11-08T08:17:00Z</cp:lastPrinted>
  <dcterms:created xsi:type="dcterms:W3CDTF">2017-11-08T08:17:00Z</dcterms:created>
  <dcterms:modified xsi:type="dcterms:W3CDTF">2017-11-08T08:17:00Z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fc9c7d8f-4ded-4db1-b4a9-3cdb813bc4e5</vt:lpwstr>
  </property>
</Properties>
</file>