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C0EFF" w14:textId="22851F93" w:rsidR="00615952" w:rsidRDefault="00615952" w:rsidP="00DA0661">
      <w:pPr>
        <w:pStyle w:val="Rubrik"/>
      </w:pPr>
      <w:bookmarkStart w:id="0" w:name="Start"/>
      <w:bookmarkEnd w:id="0"/>
      <w:r>
        <w:t xml:space="preserve">Svar på fråga </w:t>
      </w:r>
      <w:r w:rsidRPr="00615952">
        <w:t xml:space="preserve">2020/21:1487 </w:t>
      </w:r>
      <w:r>
        <w:t xml:space="preserve">av </w:t>
      </w:r>
      <w:r w:rsidRPr="00615952">
        <w:t>Thomas Morell</w:t>
      </w:r>
      <w:r>
        <w:t xml:space="preserve"> (SD) </w:t>
      </w:r>
      <w:r w:rsidRPr="00615952">
        <w:t>Våld i skolorna</w:t>
      </w:r>
    </w:p>
    <w:p w14:paraId="6D7DA3ED" w14:textId="0BE5FE07" w:rsidR="00615952" w:rsidRDefault="00615952" w:rsidP="00503E2A">
      <w:pPr>
        <w:pStyle w:val="Brdtext"/>
      </w:pPr>
      <w:r>
        <w:t xml:space="preserve">Thomas Morell har frågat mig </w:t>
      </w:r>
      <w:r w:rsidR="00025B5F">
        <w:t>om</w:t>
      </w:r>
      <w:r>
        <w:t xml:space="preserve"> jag </w:t>
      </w:r>
      <w:r w:rsidR="00025B5F">
        <w:t xml:space="preserve">och regeringen </w:t>
      </w:r>
      <w:r>
        <w:t>avser att vidta åtgärder för att öka skyddet för lärare och elever vid landets skolor.</w:t>
      </w:r>
    </w:p>
    <w:p w14:paraId="65019386" w14:textId="77777777" w:rsidR="00D55DB9" w:rsidRDefault="00025B5F" w:rsidP="00503E2A">
      <w:pPr>
        <w:pStyle w:val="Brdtext"/>
      </w:pPr>
      <w:r w:rsidRPr="00354A5F">
        <w:t>Jag vill börja med att understryka vikten av att lärare ska känna att de har hela samhällets stöd med att upprätthålla en trygg skolmiljö. Kränkningar, hot och våld mot barn, elever eller personal får aldrig accepteras.</w:t>
      </w:r>
      <w:r w:rsidRPr="000B27B8">
        <w:t xml:space="preserve"> </w:t>
      </w:r>
    </w:p>
    <w:p w14:paraId="29035ED9" w14:textId="23FE11E7" w:rsidR="00615952" w:rsidRPr="00615952" w:rsidRDefault="00615952" w:rsidP="00503E2A">
      <w:pPr>
        <w:pStyle w:val="Brdtext"/>
      </w:pPr>
      <w:r w:rsidRPr="00615952">
        <w:t>Utbildningen i skolan ska enligt skollagen (2010:800) utformas så att alla elever tillförsäkras en skolmiljö som präglas av trygghet och studiero.</w:t>
      </w:r>
      <w:r w:rsidR="00503E2A" w:rsidRPr="00503E2A">
        <w:t xml:space="preserve"> </w:t>
      </w:r>
      <w:r w:rsidR="00D55DB9" w:rsidRPr="00615952">
        <w:t xml:space="preserve">Skolans arbete för att uppnå trygghet och studiero innehåller såväl disciplinära åtgärder som pedagogiskt ledarskap och att motverka kränkande behandling. </w:t>
      </w:r>
      <w:r w:rsidR="00503E2A" w:rsidRPr="00503E2A">
        <w:t>Ordning och reda i klassrummet är en förutsättning för elevers lärande och utveckling.</w:t>
      </w:r>
      <w:r w:rsidR="00503E2A">
        <w:t xml:space="preserve"> </w:t>
      </w:r>
      <w:r w:rsidR="00025B5F" w:rsidRPr="000B27B8">
        <w:t>En trygg arbetsmiljö främjar också attraktionskraften i läraryrket. Som med mycket annat i skolan behövs både tydliga bestämmelser och ett systematiskt arbete för att nå de resultat vi eftersträvar.</w:t>
      </w:r>
      <w:r w:rsidR="00025B5F">
        <w:t xml:space="preserve"> </w:t>
      </w:r>
      <w:r w:rsidRPr="00615952">
        <w:t>Jag utgår från att skolans huvudmän som har ansvaret enligt skollagen följer och upprätthåller bestämmelserna i skollagen och andra författningar.</w:t>
      </w:r>
    </w:p>
    <w:p w14:paraId="627ACF47" w14:textId="394380D2" w:rsidR="00615952" w:rsidRDefault="00615952" w:rsidP="00503E2A">
      <w:pPr>
        <w:pStyle w:val="Brdtext"/>
      </w:pPr>
      <w:r w:rsidRPr="00615952">
        <w:t xml:space="preserve">Regeringen har fattat beslut om ändringar i läroplanen som började gälla den 1 juli 2019 för bl.a. grundskolan och som tydliggör rektorns särskilda ansvar för </w:t>
      </w:r>
      <w:r w:rsidR="001A6686" w:rsidRPr="001A6686">
        <w:t>att alla elever tillförsäkras en skolmiljö som präglas av trygghet och studiero</w:t>
      </w:r>
      <w:r w:rsidRPr="00615952">
        <w:t>. Även elevernas ansvar för att visa respekt för skolans personal och andra elever markeras med dessa läroplansändringar. Regeringen har även gjort satsningar på pedagogiskt ledarskap i klassrummet och Statens skolverk erbjuder i de nationella skolutvecklingsprogrammen kompetensutveckling i denna fråga.</w:t>
      </w:r>
    </w:p>
    <w:p w14:paraId="390BA9A1" w14:textId="1D23A0EF" w:rsidR="00615952" w:rsidRDefault="00615952" w:rsidP="00503E2A">
      <w:pPr>
        <w:pStyle w:val="Brdtext"/>
      </w:pPr>
      <w:r w:rsidRPr="00615952">
        <w:lastRenderedPageBreak/>
        <w:t>Av den sakpolitiska överenskommelse som slutits mellan Social</w:t>
      </w:r>
      <w:r w:rsidR="000F55A7">
        <w:t>-</w:t>
      </w:r>
      <w:r w:rsidRPr="00615952">
        <w:t>demokraterna, Centerpartiet, Liberalerna och Miljöpartiet de gröna framgår att det under mandatperioden ska tas fram en nationell plan för trygghet och studiero i skolan. Regeringskansliet beslutade därför att en utredare ska biträda Utbildningsdepartementet med att ta fram ett förslag till en nationell plan för skolans arbete med trygghet och studiero och lämna förslag som säkerställer ett fungerande regelverk om trygghet och studiero i skolan (U2020/ 00707</w:t>
      </w:r>
      <w:r w:rsidR="00025B5F">
        <w:t>/S</w:t>
      </w:r>
      <w:r w:rsidRPr="00615952">
        <w:t>). I arbetet har ingått att se över de möjligheter som finns för disciplinära åtgärder och säkerställa ett fungerande regelverk för ett bra arbete med trygghet och studiero i skolan. I uppdraget har även ingått att lämna författningsförslag för att elever som hotat eller utsatt andra</w:t>
      </w:r>
      <w:r w:rsidR="00503E2A">
        <w:t xml:space="preserve"> </w:t>
      </w:r>
      <w:r w:rsidRPr="00615952">
        <w:t>elever eller skolpersonal för våld lättare ska kunna stängas av eller</w:t>
      </w:r>
      <w:r w:rsidR="00503E2A">
        <w:t xml:space="preserve"> </w:t>
      </w:r>
      <w:r w:rsidRPr="00615952">
        <w:t>omplaceras. Uppdraget redovisa</w:t>
      </w:r>
      <w:r w:rsidR="00545B4A">
        <w:t>des 18 december 2020</w:t>
      </w:r>
      <w:r w:rsidRPr="00615952">
        <w:t xml:space="preserve"> och förslagen bereds inom Regeringskansliet.</w:t>
      </w:r>
    </w:p>
    <w:p w14:paraId="6E839F25" w14:textId="012E57D0" w:rsidR="00CE4CFC" w:rsidRDefault="00CE4CFC" w:rsidP="00503E2A">
      <w:pPr>
        <w:pStyle w:val="Brdtext"/>
      </w:pPr>
      <w:r w:rsidRPr="00263A71">
        <w:t>Alla former av hot och våld mot lärare och övrig skolpersonal är fullständigt oacceptabelt. I propositionen Ett stärkt straffrättsligt skydd för blåljus</w:t>
      </w:r>
      <w:r w:rsidR="000F55A7">
        <w:t>-</w:t>
      </w:r>
      <w:r w:rsidRPr="00263A71">
        <w:t>verksamhet och myndighetsutövning (prop. 2018/19:155) aviserade regeringen att det behövs en fortsatt analys av vilka samhällsnyttiga funktioner som är i behov av ett förstärkt straffrättsligt skydd och hur ett sådant skydd kan uppnås. Den 14 maj 2020 tillsatte därför regeringen en utredning som ska ta ställning till vilka samhällsnyttiga funktioner som är i behov av ett förstärkt straffrättsligt skydd och hur ett sådant skydd kan uppnås på bästa sätt. Uppdraget ska redovisas senast den 12 november 2021.</w:t>
      </w:r>
    </w:p>
    <w:p w14:paraId="01219869" w14:textId="06CDE2AC" w:rsidR="00025B5F" w:rsidRPr="00615952" w:rsidRDefault="00615952" w:rsidP="00503E2A">
      <w:pPr>
        <w:pStyle w:val="Brdtext"/>
      </w:pPr>
      <w:r>
        <w:t>Vårt arbete med att stärka tryggheten och studieron fortsätter. Lärare ska kunna utföra sitt arbete med trygghet i sin yrkesutövning och med stöd från rektor och huvudman. Lärare ska känna att de har samhällets stöd när de agerar för att upprätthålla trygghet och studiero i enlighet med skollagen. Det är inte acceptabelt att lärare, på grund av osäkerhet eller rädsla för att bli anmälda, inte ingriper för att upprätthålla trygghet och studiero. Ingen lärare ska behöva vara rädd för att ingripa när situationen kräver det.</w:t>
      </w:r>
      <w:r w:rsidR="00D55DB9">
        <w:t xml:space="preserve"> </w:t>
      </w:r>
      <w:r w:rsidR="00025B5F" w:rsidRPr="004C13B0">
        <w:t>Regeringen har därmed vidtagit en rad konkreta åtgärder. Vårt arbete med detta fortsätter och målet är att alla elever</w:t>
      </w:r>
      <w:r w:rsidR="00025B5F">
        <w:t xml:space="preserve"> och lärare</w:t>
      </w:r>
      <w:r w:rsidR="00025B5F" w:rsidRPr="004C13B0">
        <w:t xml:space="preserve"> ska känna sig trygga i skolan och inte riskera att utsättas för hot och våld.</w:t>
      </w:r>
    </w:p>
    <w:p w14:paraId="2B825C2C" w14:textId="77777777" w:rsidR="00615952" w:rsidRDefault="00615952" w:rsidP="00503E2A">
      <w:pPr>
        <w:pStyle w:val="Brdtext"/>
      </w:pPr>
    </w:p>
    <w:p w14:paraId="1629A97B" w14:textId="77777777" w:rsidR="00615952" w:rsidRDefault="00615952" w:rsidP="00503E2A">
      <w:pPr>
        <w:pStyle w:val="Brdtext"/>
      </w:pPr>
      <w:r>
        <w:t xml:space="preserve">Stockholm den </w:t>
      </w:r>
      <w:sdt>
        <w:sdtPr>
          <w:id w:val="-1225218591"/>
          <w:placeholder>
            <w:docPart w:val="3E7A015C7785493786FAA2666E8C212B"/>
          </w:placeholder>
          <w:dataBinding w:prefixMappings="xmlns:ns0='http://lp/documentinfo/RK' " w:xpath="/ns0:DocumentInfo[1]/ns0:BaseInfo[1]/ns0:HeaderDate[1]" w:storeItemID="{F49C7A49-22ED-4E1D-A1BE-ED291B2053B9}"/>
          <w:date w:fullDate="2021-02-03T00:00:00Z">
            <w:dateFormat w:val="d MMMM yyyy"/>
            <w:lid w:val="sv-SE"/>
            <w:storeMappedDataAs w:val="dateTime"/>
            <w:calendar w:val="gregorian"/>
          </w:date>
        </w:sdtPr>
        <w:sdtEndPr/>
        <w:sdtContent>
          <w:r>
            <w:t>3 februari 2021</w:t>
          </w:r>
        </w:sdtContent>
      </w:sdt>
    </w:p>
    <w:p w14:paraId="4316DF52" w14:textId="77777777" w:rsidR="00615952" w:rsidRDefault="00615952" w:rsidP="00503E2A">
      <w:pPr>
        <w:pStyle w:val="Brdtext"/>
      </w:pPr>
    </w:p>
    <w:p w14:paraId="5F8236BC" w14:textId="7DA6E4A7" w:rsidR="00615952" w:rsidRDefault="00615952" w:rsidP="00503E2A">
      <w:pPr>
        <w:pStyle w:val="Brdtext"/>
      </w:pPr>
      <w:r>
        <w:t>Anna Ekström</w:t>
      </w:r>
    </w:p>
    <w:p w14:paraId="4A08049C" w14:textId="2A68A49F" w:rsidR="00615952" w:rsidRPr="00DB48AB" w:rsidRDefault="00615952" w:rsidP="00DB48AB">
      <w:pPr>
        <w:pStyle w:val="Brdtext"/>
      </w:pPr>
    </w:p>
    <w:sectPr w:rsidR="0061595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D871B" w14:textId="77777777" w:rsidR="00615952" w:rsidRDefault="00615952" w:rsidP="00A87A54">
      <w:pPr>
        <w:spacing w:after="0" w:line="240" w:lineRule="auto"/>
      </w:pPr>
      <w:r>
        <w:separator/>
      </w:r>
    </w:p>
  </w:endnote>
  <w:endnote w:type="continuationSeparator" w:id="0">
    <w:p w14:paraId="63895123" w14:textId="77777777" w:rsidR="00615952" w:rsidRDefault="0061595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EFDB355" w14:textId="77777777" w:rsidTr="006A26EC">
      <w:trPr>
        <w:trHeight w:val="227"/>
        <w:jc w:val="right"/>
      </w:trPr>
      <w:tc>
        <w:tcPr>
          <w:tcW w:w="708" w:type="dxa"/>
          <w:vAlign w:val="bottom"/>
        </w:tcPr>
        <w:p w14:paraId="55FB913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DE85AD5" w14:textId="77777777" w:rsidTr="006A26EC">
      <w:trPr>
        <w:trHeight w:val="850"/>
        <w:jc w:val="right"/>
      </w:trPr>
      <w:tc>
        <w:tcPr>
          <w:tcW w:w="708" w:type="dxa"/>
          <w:vAlign w:val="bottom"/>
        </w:tcPr>
        <w:p w14:paraId="55D59600" w14:textId="77777777" w:rsidR="005606BC" w:rsidRPr="00347E11" w:rsidRDefault="005606BC" w:rsidP="005606BC">
          <w:pPr>
            <w:pStyle w:val="Sidfot"/>
            <w:spacing w:line="276" w:lineRule="auto"/>
            <w:jc w:val="right"/>
          </w:pPr>
        </w:p>
      </w:tc>
    </w:tr>
  </w:tbl>
  <w:p w14:paraId="55F19F9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D42837B" w14:textId="77777777" w:rsidTr="001F4302">
      <w:trPr>
        <w:trHeight w:val="510"/>
      </w:trPr>
      <w:tc>
        <w:tcPr>
          <w:tcW w:w="8525" w:type="dxa"/>
          <w:gridSpan w:val="2"/>
          <w:vAlign w:val="bottom"/>
        </w:tcPr>
        <w:p w14:paraId="07A9EF00" w14:textId="77777777" w:rsidR="00347E11" w:rsidRPr="00347E11" w:rsidRDefault="00347E11" w:rsidP="00347E11">
          <w:pPr>
            <w:pStyle w:val="Sidfot"/>
            <w:rPr>
              <w:sz w:val="8"/>
            </w:rPr>
          </w:pPr>
        </w:p>
      </w:tc>
    </w:tr>
    <w:tr w:rsidR="00093408" w:rsidRPr="00EE3C0F" w14:paraId="6C2AA3DF" w14:textId="77777777" w:rsidTr="00C26068">
      <w:trPr>
        <w:trHeight w:val="227"/>
      </w:trPr>
      <w:tc>
        <w:tcPr>
          <w:tcW w:w="4074" w:type="dxa"/>
        </w:tcPr>
        <w:p w14:paraId="1BBACD2B" w14:textId="77777777" w:rsidR="00347E11" w:rsidRPr="00F53AEA" w:rsidRDefault="00347E11" w:rsidP="00C26068">
          <w:pPr>
            <w:pStyle w:val="Sidfot"/>
            <w:spacing w:line="276" w:lineRule="auto"/>
          </w:pPr>
        </w:p>
      </w:tc>
      <w:tc>
        <w:tcPr>
          <w:tcW w:w="4451" w:type="dxa"/>
        </w:tcPr>
        <w:p w14:paraId="685DA909" w14:textId="77777777" w:rsidR="00093408" w:rsidRPr="00F53AEA" w:rsidRDefault="00093408" w:rsidP="00F53AEA">
          <w:pPr>
            <w:pStyle w:val="Sidfot"/>
            <w:spacing w:line="276" w:lineRule="auto"/>
          </w:pPr>
        </w:p>
      </w:tc>
    </w:tr>
  </w:tbl>
  <w:p w14:paraId="3ADD878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1D3A2" w14:textId="77777777" w:rsidR="00615952" w:rsidRDefault="00615952" w:rsidP="00A87A54">
      <w:pPr>
        <w:spacing w:after="0" w:line="240" w:lineRule="auto"/>
      </w:pPr>
      <w:r>
        <w:separator/>
      </w:r>
    </w:p>
  </w:footnote>
  <w:footnote w:type="continuationSeparator" w:id="0">
    <w:p w14:paraId="62EEE215" w14:textId="77777777" w:rsidR="00615952" w:rsidRDefault="0061595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15952" w14:paraId="7E150128" w14:textId="77777777" w:rsidTr="00C93EBA">
      <w:trPr>
        <w:trHeight w:val="227"/>
      </w:trPr>
      <w:tc>
        <w:tcPr>
          <w:tcW w:w="5534" w:type="dxa"/>
        </w:tcPr>
        <w:p w14:paraId="4E7E32A7" w14:textId="77777777" w:rsidR="00615952" w:rsidRPr="007D73AB" w:rsidRDefault="00615952">
          <w:pPr>
            <w:pStyle w:val="Sidhuvud"/>
          </w:pPr>
        </w:p>
      </w:tc>
      <w:tc>
        <w:tcPr>
          <w:tcW w:w="3170" w:type="dxa"/>
          <w:vAlign w:val="bottom"/>
        </w:tcPr>
        <w:p w14:paraId="5A6A00C4" w14:textId="77777777" w:rsidR="00615952" w:rsidRPr="007D73AB" w:rsidRDefault="00615952" w:rsidP="00340DE0">
          <w:pPr>
            <w:pStyle w:val="Sidhuvud"/>
          </w:pPr>
        </w:p>
      </w:tc>
      <w:tc>
        <w:tcPr>
          <w:tcW w:w="1134" w:type="dxa"/>
        </w:tcPr>
        <w:p w14:paraId="2FAC3FB6" w14:textId="77777777" w:rsidR="00615952" w:rsidRDefault="00615952" w:rsidP="005A703A">
          <w:pPr>
            <w:pStyle w:val="Sidhuvud"/>
          </w:pPr>
        </w:p>
      </w:tc>
    </w:tr>
    <w:tr w:rsidR="00615952" w14:paraId="53994A50" w14:textId="77777777" w:rsidTr="00C93EBA">
      <w:trPr>
        <w:trHeight w:val="1928"/>
      </w:trPr>
      <w:tc>
        <w:tcPr>
          <w:tcW w:w="5534" w:type="dxa"/>
        </w:tcPr>
        <w:p w14:paraId="06DA45C9" w14:textId="77777777" w:rsidR="00615952" w:rsidRPr="00340DE0" w:rsidRDefault="00615952" w:rsidP="00340DE0">
          <w:pPr>
            <w:pStyle w:val="Sidhuvud"/>
          </w:pPr>
          <w:r>
            <w:rPr>
              <w:noProof/>
            </w:rPr>
            <w:drawing>
              <wp:inline distT="0" distB="0" distL="0" distR="0" wp14:anchorId="42B84061" wp14:editId="318AAF8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EB3D302" w14:textId="77777777" w:rsidR="00615952" w:rsidRPr="00710A6C" w:rsidRDefault="00615952" w:rsidP="00EE3C0F">
          <w:pPr>
            <w:pStyle w:val="Sidhuvud"/>
            <w:rPr>
              <w:b/>
            </w:rPr>
          </w:pPr>
        </w:p>
        <w:p w14:paraId="53B2ED42" w14:textId="77777777" w:rsidR="00615952" w:rsidRDefault="00615952" w:rsidP="00EE3C0F">
          <w:pPr>
            <w:pStyle w:val="Sidhuvud"/>
          </w:pPr>
        </w:p>
        <w:p w14:paraId="1244EECC" w14:textId="77777777" w:rsidR="00615952" w:rsidRDefault="00615952" w:rsidP="00EE3C0F">
          <w:pPr>
            <w:pStyle w:val="Sidhuvud"/>
          </w:pPr>
        </w:p>
        <w:p w14:paraId="7989B836" w14:textId="77777777" w:rsidR="00615952" w:rsidRDefault="00615952" w:rsidP="00EE3C0F">
          <w:pPr>
            <w:pStyle w:val="Sidhuvud"/>
          </w:pPr>
        </w:p>
        <w:p w14:paraId="336CE0FC" w14:textId="1D114354" w:rsidR="00615952" w:rsidRDefault="000624B2" w:rsidP="00EE3C0F">
          <w:pPr>
            <w:pStyle w:val="Sidhuvud"/>
          </w:pPr>
          <w:sdt>
            <w:sdtPr>
              <w:alias w:val="Dnr"/>
              <w:tag w:val="ccRKShow_Dnr"/>
              <w:id w:val="-829283628"/>
              <w:placeholder>
                <w:docPart w:val="55E005DE0C5645E8A15405161CD9393D"/>
              </w:placeholder>
              <w:showingPlcHdr/>
              <w:dataBinding w:prefixMappings="xmlns:ns0='http://lp/documentinfo/RK' " w:xpath="/ns0:DocumentInfo[1]/ns0:BaseInfo[1]/ns0:Dnr[1]" w:storeItemID="{F49C7A49-22ED-4E1D-A1BE-ED291B2053B9}"/>
              <w:text/>
            </w:sdtPr>
            <w:sdtEndPr/>
            <w:sdtContent>
              <w:r w:rsidR="00503E2A">
                <w:rPr>
                  <w:rStyle w:val="Platshllartext"/>
                </w:rPr>
                <w:t xml:space="preserve"> </w:t>
              </w:r>
            </w:sdtContent>
          </w:sdt>
          <w:r w:rsidR="00503E2A">
            <w:t xml:space="preserve"> U2021/00658</w:t>
          </w:r>
        </w:p>
        <w:sdt>
          <w:sdtPr>
            <w:alias w:val="DocNumber"/>
            <w:tag w:val="DocNumber"/>
            <w:id w:val="1726028884"/>
            <w:placeholder>
              <w:docPart w:val="6AF4DFEA353946E2A9CC51CF70D580BD"/>
            </w:placeholder>
            <w:showingPlcHdr/>
            <w:dataBinding w:prefixMappings="xmlns:ns0='http://lp/documentinfo/RK' " w:xpath="/ns0:DocumentInfo[1]/ns0:BaseInfo[1]/ns0:DocNumber[1]" w:storeItemID="{F49C7A49-22ED-4E1D-A1BE-ED291B2053B9}"/>
            <w:text/>
          </w:sdtPr>
          <w:sdtEndPr/>
          <w:sdtContent>
            <w:p w14:paraId="72FFF6A4" w14:textId="77777777" w:rsidR="00615952" w:rsidRDefault="00615952" w:rsidP="00EE3C0F">
              <w:pPr>
                <w:pStyle w:val="Sidhuvud"/>
              </w:pPr>
              <w:r>
                <w:rPr>
                  <w:rStyle w:val="Platshllartext"/>
                </w:rPr>
                <w:t xml:space="preserve"> </w:t>
              </w:r>
            </w:p>
          </w:sdtContent>
        </w:sdt>
        <w:p w14:paraId="60A5DC46" w14:textId="77777777" w:rsidR="00615952" w:rsidRDefault="00615952" w:rsidP="00EE3C0F">
          <w:pPr>
            <w:pStyle w:val="Sidhuvud"/>
          </w:pPr>
        </w:p>
      </w:tc>
      <w:tc>
        <w:tcPr>
          <w:tcW w:w="1134" w:type="dxa"/>
        </w:tcPr>
        <w:p w14:paraId="56005C72" w14:textId="77777777" w:rsidR="00615952" w:rsidRDefault="00615952" w:rsidP="0094502D">
          <w:pPr>
            <w:pStyle w:val="Sidhuvud"/>
          </w:pPr>
        </w:p>
        <w:p w14:paraId="66E75448" w14:textId="77777777" w:rsidR="00615952" w:rsidRPr="0094502D" w:rsidRDefault="00615952" w:rsidP="00EC71A6">
          <w:pPr>
            <w:pStyle w:val="Sidhuvud"/>
          </w:pPr>
        </w:p>
      </w:tc>
    </w:tr>
    <w:tr w:rsidR="00615952" w14:paraId="4296DDE2" w14:textId="77777777" w:rsidTr="00C93EBA">
      <w:trPr>
        <w:trHeight w:val="2268"/>
      </w:trPr>
      <w:sdt>
        <w:sdtPr>
          <w:rPr>
            <w:b/>
          </w:rPr>
          <w:alias w:val="SenderText"/>
          <w:tag w:val="ccRKShow_SenderText"/>
          <w:id w:val="1374046025"/>
          <w:placeholder>
            <w:docPart w:val="68200A5F6A4947DA857FB7B4B141FA0E"/>
          </w:placeholder>
        </w:sdtPr>
        <w:sdtEndPr>
          <w:rPr>
            <w:b w:val="0"/>
          </w:rPr>
        </w:sdtEndPr>
        <w:sdtContent>
          <w:tc>
            <w:tcPr>
              <w:tcW w:w="5534" w:type="dxa"/>
              <w:tcMar>
                <w:right w:w="1134" w:type="dxa"/>
              </w:tcMar>
            </w:tcPr>
            <w:p w14:paraId="2A157F01" w14:textId="77777777" w:rsidR="00615952" w:rsidRPr="00615952" w:rsidRDefault="00615952" w:rsidP="00340DE0">
              <w:pPr>
                <w:pStyle w:val="Sidhuvud"/>
                <w:rPr>
                  <w:b/>
                </w:rPr>
              </w:pPr>
              <w:r w:rsidRPr="00615952">
                <w:rPr>
                  <w:b/>
                </w:rPr>
                <w:t>Utbildningsdepartementet</w:t>
              </w:r>
            </w:p>
            <w:p w14:paraId="41764271" w14:textId="77777777" w:rsidR="00B01EF5" w:rsidRDefault="00615952" w:rsidP="00340DE0">
              <w:pPr>
                <w:pStyle w:val="Sidhuvud"/>
              </w:pPr>
              <w:r w:rsidRPr="00615952">
                <w:t>Utbildningsministern</w:t>
              </w:r>
            </w:p>
            <w:p w14:paraId="512AEEAF" w14:textId="77777777" w:rsidR="00B01EF5" w:rsidRDefault="00B01EF5" w:rsidP="00340DE0">
              <w:pPr>
                <w:pStyle w:val="Sidhuvud"/>
              </w:pPr>
            </w:p>
            <w:p w14:paraId="3AC4B814" w14:textId="70DFB4E0" w:rsidR="00615952" w:rsidRPr="00340DE0" w:rsidRDefault="00615952" w:rsidP="00340DE0">
              <w:pPr>
                <w:pStyle w:val="Sidhuvud"/>
              </w:pPr>
            </w:p>
          </w:tc>
        </w:sdtContent>
      </w:sdt>
      <w:sdt>
        <w:sdtPr>
          <w:alias w:val="Recipient"/>
          <w:tag w:val="ccRKShow_Recipient"/>
          <w:id w:val="-28344517"/>
          <w:placeholder>
            <w:docPart w:val="B7FADF9442F5497B949B2BE7F22EEBA5"/>
          </w:placeholder>
          <w:dataBinding w:prefixMappings="xmlns:ns0='http://lp/documentinfo/RK' " w:xpath="/ns0:DocumentInfo[1]/ns0:BaseInfo[1]/ns0:Recipient[1]" w:storeItemID="{F49C7A49-22ED-4E1D-A1BE-ED291B2053B9}"/>
          <w:text w:multiLine="1"/>
        </w:sdtPr>
        <w:sdtEndPr/>
        <w:sdtContent>
          <w:tc>
            <w:tcPr>
              <w:tcW w:w="3170" w:type="dxa"/>
            </w:tcPr>
            <w:p w14:paraId="27D6A904" w14:textId="77777777" w:rsidR="00615952" w:rsidRDefault="00615952" w:rsidP="00547B89">
              <w:pPr>
                <w:pStyle w:val="Sidhuvud"/>
              </w:pPr>
              <w:r>
                <w:t>Till riksdagen</w:t>
              </w:r>
            </w:p>
          </w:tc>
        </w:sdtContent>
      </w:sdt>
      <w:tc>
        <w:tcPr>
          <w:tcW w:w="1134" w:type="dxa"/>
        </w:tcPr>
        <w:p w14:paraId="711EB872" w14:textId="77777777" w:rsidR="00615952" w:rsidRDefault="00615952" w:rsidP="003E6020">
          <w:pPr>
            <w:pStyle w:val="Sidhuvud"/>
          </w:pPr>
        </w:p>
      </w:tc>
    </w:tr>
  </w:tbl>
  <w:p w14:paraId="30CAF34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trackRevisions/>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5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5B5F"/>
    <w:rsid w:val="00026711"/>
    <w:rsid w:val="0002708E"/>
    <w:rsid w:val="0002763D"/>
    <w:rsid w:val="0003679E"/>
    <w:rsid w:val="00041EDC"/>
    <w:rsid w:val="00042CE5"/>
    <w:rsid w:val="0004352E"/>
    <w:rsid w:val="00051341"/>
    <w:rsid w:val="00053CAA"/>
    <w:rsid w:val="00055875"/>
    <w:rsid w:val="00057FE0"/>
    <w:rsid w:val="000620FD"/>
    <w:rsid w:val="000624B2"/>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55A7"/>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ECA"/>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6686"/>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3A71"/>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5D6"/>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854"/>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664B"/>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E2A"/>
    <w:rsid w:val="00505905"/>
    <w:rsid w:val="00511A1B"/>
    <w:rsid w:val="00511A68"/>
    <w:rsid w:val="005121C0"/>
    <w:rsid w:val="00513E7D"/>
    <w:rsid w:val="00514A67"/>
    <w:rsid w:val="00520A46"/>
    <w:rsid w:val="00521192"/>
    <w:rsid w:val="0052127C"/>
    <w:rsid w:val="00526AEB"/>
    <w:rsid w:val="005302E0"/>
    <w:rsid w:val="00544738"/>
    <w:rsid w:val="005456E4"/>
    <w:rsid w:val="00545B4A"/>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5952"/>
    <w:rsid w:val="006175D7"/>
    <w:rsid w:val="006208E5"/>
    <w:rsid w:val="00620C0E"/>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5CA1"/>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1EF5"/>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5522"/>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4CFC"/>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5DB9"/>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D52"/>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A9056E"/>
  <w15:docId w15:val="{8F6D05F0-2C42-48BD-8782-34682063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E005DE0C5645E8A15405161CD9393D"/>
        <w:category>
          <w:name w:val="Allmänt"/>
          <w:gallery w:val="placeholder"/>
        </w:category>
        <w:types>
          <w:type w:val="bbPlcHdr"/>
        </w:types>
        <w:behaviors>
          <w:behavior w:val="content"/>
        </w:behaviors>
        <w:guid w:val="{CE73E7B3-FB10-41CD-A8D0-CE24CA32BC0B}"/>
      </w:docPartPr>
      <w:docPartBody>
        <w:p w:rsidR="00B15A29" w:rsidRDefault="00AC08F2" w:rsidP="00AC08F2">
          <w:pPr>
            <w:pStyle w:val="55E005DE0C5645E8A15405161CD9393D"/>
          </w:pPr>
          <w:r>
            <w:rPr>
              <w:rStyle w:val="Platshllartext"/>
            </w:rPr>
            <w:t xml:space="preserve"> </w:t>
          </w:r>
        </w:p>
      </w:docPartBody>
    </w:docPart>
    <w:docPart>
      <w:docPartPr>
        <w:name w:val="6AF4DFEA353946E2A9CC51CF70D580BD"/>
        <w:category>
          <w:name w:val="Allmänt"/>
          <w:gallery w:val="placeholder"/>
        </w:category>
        <w:types>
          <w:type w:val="bbPlcHdr"/>
        </w:types>
        <w:behaviors>
          <w:behavior w:val="content"/>
        </w:behaviors>
        <w:guid w:val="{224637BB-7F70-4406-BC79-0631DD0B8C3F}"/>
      </w:docPartPr>
      <w:docPartBody>
        <w:p w:rsidR="00B15A29" w:rsidRDefault="00AC08F2" w:rsidP="00AC08F2">
          <w:pPr>
            <w:pStyle w:val="6AF4DFEA353946E2A9CC51CF70D580BD1"/>
          </w:pPr>
          <w:r>
            <w:rPr>
              <w:rStyle w:val="Platshllartext"/>
            </w:rPr>
            <w:t xml:space="preserve"> </w:t>
          </w:r>
        </w:p>
      </w:docPartBody>
    </w:docPart>
    <w:docPart>
      <w:docPartPr>
        <w:name w:val="68200A5F6A4947DA857FB7B4B141FA0E"/>
        <w:category>
          <w:name w:val="Allmänt"/>
          <w:gallery w:val="placeholder"/>
        </w:category>
        <w:types>
          <w:type w:val="bbPlcHdr"/>
        </w:types>
        <w:behaviors>
          <w:behavior w:val="content"/>
        </w:behaviors>
        <w:guid w:val="{894D3DEA-1CD1-450B-8B58-343D80A11CA6}"/>
      </w:docPartPr>
      <w:docPartBody>
        <w:p w:rsidR="00B15A29" w:rsidRDefault="00AC08F2" w:rsidP="00AC08F2">
          <w:pPr>
            <w:pStyle w:val="68200A5F6A4947DA857FB7B4B141FA0E1"/>
          </w:pPr>
          <w:r>
            <w:rPr>
              <w:rStyle w:val="Platshllartext"/>
            </w:rPr>
            <w:t xml:space="preserve"> </w:t>
          </w:r>
        </w:p>
      </w:docPartBody>
    </w:docPart>
    <w:docPart>
      <w:docPartPr>
        <w:name w:val="B7FADF9442F5497B949B2BE7F22EEBA5"/>
        <w:category>
          <w:name w:val="Allmänt"/>
          <w:gallery w:val="placeholder"/>
        </w:category>
        <w:types>
          <w:type w:val="bbPlcHdr"/>
        </w:types>
        <w:behaviors>
          <w:behavior w:val="content"/>
        </w:behaviors>
        <w:guid w:val="{B4F172E2-D763-43A7-8B66-27D49D461EBD}"/>
      </w:docPartPr>
      <w:docPartBody>
        <w:p w:rsidR="00B15A29" w:rsidRDefault="00AC08F2" w:rsidP="00AC08F2">
          <w:pPr>
            <w:pStyle w:val="B7FADF9442F5497B949B2BE7F22EEBA5"/>
          </w:pPr>
          <w:r>
            <w:rPr>
              <w:rStyle w:val="Platshllartext"/>
            </w:rPr>
            <w:t xml:space="preserve"> </w:t>
          </w:r>
        </w:p>
      </w:docPartBody>
    </w:docPart>
    <w:docPart>
      <w:docPartPr>
        <w:name w:val="3E7A015C7785493786FAA2666E8C212B"/>
        <w:category>
          <w:name w:val="Allmänt"/>
          <w:gallery w:val="placeholder"/>
        </w:category>
        <w:types>
          <w:type w:val="bbPlcHdr"/>
        </w:types>
        <w:behaviors>
          <w:behavior w:val="content"/>
        </w:behaviors>
        <w:guid w:val="{71130FD7-385A-4394-B952-A967B23F062E}"/>
      </w:docPartPr>
      <w:docPartBody>
        <w:p w:rsidR="00B15A29" w:rsidRDefault="00AC08F2" w:rsidP="00AC08F2">
          <w:pPr>
            <w:pStyle w:val="3E7A015C7785493786FAA2666E8C212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F2"/>
    <w:rsid w:val="00AC08F2"/>
    <w:rsid w:val="00B15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F0E42CB6E5B4B1AB778EBAAFA0D1959">
    <w:name w:val="5F0E42CB6E5B4B1AB778EBAAFA0D1959"/>
    <w:rsid w:val="00AC08F2"/>
  </w:style>
  <w:style w:type="character" w:styleId="Platshllartext">
    <w:name w:val="Placeholder Text"/>
    <w:basedOn w:val="Standardstycketeckensnitt"/>
    <w:uiPriority w:val="99"/>
    <w:semiHidden/>
    <w:rsid w:val="00AC08F2"/>
    <w:rPr>
      <w:noProof w:val="0"/>
      <w:color w:val="808080"/>
    </w:rPr>
  </w:style>
  <w:style w:type="paragraph" w:customStyle="1" w:styleId="E3D2F873660945958C31225A2E7002A3">
    <w:name w:val="E3D2F873660945958C31225A2E7002A3"/>
    <w:rsid w:val="00AC08F2"/>
  </w:style>
  <w:style w:type="paragraph" w:customStyle="1" w:styleId="8AEC1BB2BF4F4C2AA4668935B024D545">
    <w:name w:val="8AEC1BB2BF4F4C2AA4668935B024D545"/>
    <w:rsid w:val="00AC08F2"/>
  </w:style>
  <w:style w:type="paragraph" w:customStyle="1" w:styleId="0791506CB80049198668B07E4DF97E88">
    <w:name w:val="0791506CB80049198668B07E4DF97E88"/>
    <w:rsid w:val="00AC08F2"/>
  </w:style>
  <w:style w:type="paragraph" w:customStyle="1" w:styleId="55E005DE0C5645E8A15405161CD9393D">
    <w:name w:val="55E005DE0C5645E8A15405161CD9393D"/>
    <w:rsid w:val="00AC08F2"/>
  </w:style>
  <w:style w:type="paragraph" w:customStyle="1" w:styleId="6AF4DFEA353946E2A9CC51CF70D580BD">
    <w:name w:val="6AF4DFEA353946E2A9CC51CF70D580BD"/>
    <w:rsid w:val="00AC08F2"/>
  </w:style>
  <w:style w:type="paragraph" w:customStyle="1" w:styleId="3D526CFAC73343909194F2E6CCAD7030">
    <w:name w:val="3D526CFAC73343909194F2E6CCAD7030"/>
    <w:rsid w:val="00AC08F2"/>
  </w:style>
  <w:style w:type="paragraph" w:customStyle="1" w:styleId="9003AD794849472D9328E779917D125D">
    <w:name w:val="9003AD794849472D9328E779917D125D"/>
    <w:rsid w:val="00AC08F2"/>
  </w:style>
  <w:style w:type="paragraph" w:customStyle="1" w:styleId="03A22BF640C64173AC92F2EA40BFD1D3">
    <w:name w:val="03A22BF640C64173AC92F2EA40BFD1D3"/>
    <w:rsid w:val="00AC08F2"/>
  </w:style>
  <w:style w:type="paragraph" w:customStyle="1" w:styleId="68200A5F6A4947DA857FB7B4B141FA0E">
    <w:name w:val="68200A5F6A4947DA857FB7B4B141FA0E"/>
    <w:rsid w:val="00AC08F2"/>
  </w:style>
  <w:style w:type="paragraph" w:customStyle="1" w:styleId="B7FADF9442F5497B949B2BE7F22EEBA5">
    <w:name w:val="B7FADF9442F5497B949B2BE7F22EEBA5"/>
    <w:rsid w:val="00AC08F2"/>
  </w:style>
  <w:style w:type="paragraph" w:customStyle="1" w:styleId="6AF4DFEA353946E2A9CC51CF70D580BD1">
    <w:name w:val="6AF4DFEA353946E2A9CC51CF70D580BD1"/>
    <w:rsid w:val="00AC08F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8200A5F6A4947DA857FB7B4B141FA0E1">
    <w:name w:val="68200A5F6A4947DA857FB7B4B141FA0E1"/>
    <w:rsid w:val="00AC08F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5B00D843D034BE1B1031758DE0973BA">
    <w:name w:val="F5B00D843D034BE1B1031758DE0973BA"/>
    <w:rsid w:val="00AC08F2"/>
  </w:style>
  <w:style w:type="paragraph" w:customStyle="1" w:styleId="AA21BF313C1D497FB6C1C9D03BF3473D">
    <w:name w:val="AA21BF313C1D497FB6C1C9D03BF3473D"/>
    <w:rsid w:val="00AC08F2"/>
  </w:style>
  <w:style w:type="paragraph" w:customStyle="1" w:styleId="09C8BE65F6DA47F5AF92D10A8AF2D920">
    <w:name w:val="09C8BE65F6DA47F5AF92D10A8AF2D920"/>
    <w:rsid w:val="00AC08F2"/>
  </w:style>
  <w:style w:type="paragraph" w:customStyle="1" w:styleId="43E8D488397E4B1891FEFBC29C006609">
    <w:name w:val="43E8D488397E4B1891FEFBC29C006609"/>
    <w:rsid w:val="00AC08F2"/>
  </w:style>
  <w:style w:type="paragraph" w:customStyle="1" w:styleId="8BCFA177900C4833ABCEC71D661272D1">
    <w:name w:val="8BCFA177900C4833ABCEC71D661272D1"/>
    <w:rsid w:val="00AC08F2"/>
  </w:style>
  <w:style w:type="paragraph" w:customStyle="1" w:styleId="7E1DCB84BE714D69A76258C041CB2465">
    <w:name w:val="7E1DCB84BE714D69A76258C041CB2465"/>
    <w:rsid w:val="00AC08F2"/>
  </w:style>
  <w:style w:type="paragraph" w:customStyle="1" w:styleId="FC52EDF200104B9F899589D3D7D39115">
    <w:name w:val="FC52EDF200104B9F899589D3D7D39115"/>
    <w:rsid w:val="00AC08F2"/>
  </w:style>
  <w:style w:type="paragraph" w:customStyle="1" w:styleId="3E7A015C7785493786FAA2666E8C212B">
    <w:name w:val="3E7A015C7785493786FAA2666E8C212B"/>
    <w:rsid w:val="00AC0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2021-02-03T00:00:00</HeaderDate>
    <Office/>
    <Dnr/>
    <ParagrafNr/>
    <DocumentTitle/>
    <VisitingAddress/>
    <Extra1/>
    <Extra2/>
    <Extra3>Thomas Morell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2021-02-03T00:00:00</HeaderDate>
    <Office/>
    <Dnr/>
    <ParagrafNr/>
    <DocumentTitle/>
    <VisitingAddress/>
    <Extra1/>
    <Extra2/>
    <Extra3>Thomas Morell</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40e4121c-6c5d-40c1-87d2-4c7c95c03420</RD_Svarsid>
  </documentManagement>
</p:properties>
</file>

<file path=customXml/itemProps1.xml><?xml version="1.0" encoding="utf-8"?>
<ds:datastoreItem xmlns:ds="http://schemas.openxmlformats.org/officeDocument/2006/customXml" ds:itemID="{9D31457D-D4E9-47D6-A824-D0DC250C9E65}"/>
</file>

<file path=customXml/itemProps2.xml><?xml version="1.0" encoding="utf-8"?>
<ds:datastoreItem xmlns:ds="http://schemas.openxmlformats.org/officeDocument/2006/customXml" ds:itemID="{F49C7A49-22ED-4E1D-A1BE-ED291B2053B9}"/>
</file>

<file path=customXml/itemProps3.xml><?xml version="1.0" encoding="utf-8"?>
<ds:datastoreItem xmlns:ds="http://schemas.openxmlformats.org/officeDocument/2006/customXml" ds:itemID="{74C5F0E9-8648-4F06-AC02-342DE19456D3}"/>
</file>

<file path=customXml/itemProps4.xml><?xml version="1.0" encoding="utf-8"?>
<ds:datastoreItem xmlns:ds="http://schemas.openxmlformats.org/officeDocument/2006/customXml" ds:itemID="{F49C7A49-22ED-4E1D-A1BE-ED291B2053B9}">
  <ds:schemaRefs>
    <ds:schemaRef ds:uri="http://lp/documentinfo/RK"/>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74C5F0E9-8648-4F06-AC02-342DE19456D3}">
  <ds:schemaRefs>
    <ds:schemaRef ds:uri="http://schemas.microsoft.com/sharepoint/v3/contenttype/form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AE855301-DF4A-4A84-91AF-E316CD9E904E}"/>
</file>

<file path=docProps/app.xml><?xml version="1.0" encoding="utf-8"?>
<Properties xmlns="http://schemas.openxmlformats.org/officeDocument/2006/extended-properties" xmlns:vt="http://schemas.openxmlformats.org/officeDocument/2006/docPropsVTypes">
  <Template>RK Basmall</Template>
  <TotalTime>0</TotalTime>
  <Pages>3</Pages>
  <Words>654</Words>
  <Characters>3471</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2020_2021_1487 om våld i skolorna SLUTGILTIG.docx</dc:title>
  <dc:subject/>
  <dc:creator>Hugo Wester</dc:creator>
  <cp:keywords/>
  <dc:description/>
  <cp:lastModifiedBy>Hugo Wester</cp:lastModifiedBy>
  <cp:revision>17</cp:revision>
  <dcterms:created xsi:type="dcterms:W3CDTF">2021-01-28T07:57:00Z</dcterms:created>
  <dcterms:modified xsi:type="dcterms:W3CDTF">2021-02-03T09:13:00Z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92df7852-717c-4f45-a22d-39c76fd44159</vt:lpwstr>
  </property>
  <property fmtid="{D5CDD505-2E9C-101B-9397-08002B2CF9AE}" pid="5" name="Organisation">
    <vt:lpwstr/>
  </property>
  <property fmtid="{D5CDD505-2E9C-101B-9397-08002B2CF9AE}" pid="6" name="ActivityCategory">
    <vt:lpwstr/>
  </property>
</Properties>
</file>