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92D3E" w14:textId="62471625" w:rsidR="00763B8D" w:rsidRDefault="006D5473" w:rsidP="000C6E5D">
      <w:pPr>
        <w:pStyle w:val="Brd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6D5473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2020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/</w:t>
      </w:r>
      <w:r w:rsidRPr="006D5473">
        <w:rPr>
          <w:rFonts w:asciiTheme="majorHAnsi" w:eastAsiaTheme="majorEastAsia" w:hAnsiTheme="majorHAnsi" w:cstheme="majorBidi"/>
          <w:kern w:val="28"/>
          <w:sz w:val="26"/>
          <w:szCs w:val="56"/>
        </w:rPr>
        <w:t>21</w:t>
      </w:r>
      <w:r w:rsidR="005B50B4">
        <w:t>:</w:t>
      </w:r>
      <w:r w:rsidR="005B50B4" w:rsidRPr="005B50B4">
        <w:rPr>
          <w:rFonts w:asciiTheme="majorHAnsi" w:eastAsiaTheme="majorEastAsia" w:hAnsiTheme="majorHAnsi" w:cstheme="majorBidi"/>
          <w:kern w:val="28"/>
          <w:sz w:val="26"/>
          <w:szCs w:val="56"/>
        </w:rPr>
        <w:t>8</w:t>
      </w:r>
      <w:r w:rsidR="00921C02">
        <w:rPr>
          <w:rFonts w:asciiTheme="majorHAnsi" w:eastAsiaTheme="majorEastAsia" w:hAnsiTheme="majorHAnsi" w:cstheme="majorBidi"/>
          <w:kern w:val="28"/>
          <w:sz w:val="26"/>
          <w:szCs w:val="56"/>
        </w:rPr>
        <w:t>77</w:t>
      </w:r>
      <w:r w:rsidR="005B50B4" w:rsidRPr="005B50B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av </w:t>
      </w:r>
      <w:r w:rsidR="00763B8D" w:rsidRPr="00763B8D">
        <w:rPr>
          <w:rFonts w:asciiTheme="majorHAnsi" w:eastAsiaTheme="majorEastAsia" w:hAnsiTheme="majorHAnsi" w:cstheme="majorBidi"/>
          <w:kern w:val="28"/>
          <w:sz w:val="26"/>
          <w:szCs w:val="56"/>
        </w:rPr>
        <w:t>Sanne Lennström (S)</w:t>
      </w:r>
      <w:r w:rsidR="00763B8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763B8D" w:rsidRPr="00763B8D">
        <w:rPr>
          <w:rFonts w:asciiTheme="majorHAnsi" w:eastAsiaTheme="majorEastAsia" w:hAnsiTheme="majorHAnsi" w:cstheme="majorBidi"/>
          <w:kern w:val="28"/>
          <w:sz w:val="26"/>
          <w:szCs w:val="56"/>
        </w:rPr>
        <w:t>Åtgärder för småskaligt fiske</w:t>
      </w:r>
    </w:p>
    <w:p w14:paraId="79E8BDCE" w14:textId="53AE555D" w:rsidR="005A7544" w:rsidRDefault="00763B8D" w:rsidP="00763B8D">
      <w:pPr>
        <w:pStyle w:val="Brdtext"/>
      </w:pPr>
      <w:r w:rsidRPr="00763B8D">
        <w:t xml:space="preserve">Sanne Lennström </w:t>
      </w:r>
      <w:r w:rsidR="008164D6">
        <w:t>har frågat mig</w:t>
      </w:r>
      <w:r w:rsidR="008164D6" w:rsidRPr="008164D6">
        <w:t xml:space="preserve"> </w:t>
      </w:r>
      <w:r w:rsidR="000C6E5D">
        <w:t xml:space="preserve">vilka åtgärder </w:t>
      </w:r>
      <w:r>
        <w:t>jag kommer att vidta för att småskaliga fiskare ska få bättre förutsättningar i föränderliga tider att bedriva sin verksamhet och kunna omvandla fiskeråvaran till närproducerad mat.</w:t>
      </w:r>
    </w:p>
    <w:p w14:paraId="76F5BC4C" w14:textId="7776A244" w:rsidR="006A57E2" w:rsidRDefault="006A57E2" w:rsidP="006A57E2">
      <w:pPr>
        <w:pStyle w:val="Brdtext"/>
      </w:pPr>
      <w:r>
        <w:t>Det småskaliga och kustnära fisket</w:t>
      </w:r>
      <w:r w:rsidR="005E38E9">
        <w:t>s konkurrenskraft</w:t>
      </w:r>
      <w:r>
        <w:t xml:space="preserve"> är </w:t>
      </w:r>
      <w:r w:rsidR="00D07C6A">
        <w:t xml:space="preserve">viktigt </w:t>
      </w:r>
      <w:r>
        <w:t>för mig och regeringen. Samtidigt står fisket inför stora utmaningar.</w:t>
      </w:r>
      <w:r w:rsidRPr="000233DC">
        <w:t xml:space="preserve"> </w:t>
      </w:r>
      <w:r>
        <w:t>Förbättrad lönsamhet kan uppnås på flera sätt, dels genom sänkta kostnader</w:t>
      </w:r>
      <w:r w:rsidR="00823477">
        <w:t>,</w:t>
      </w:r>
      <w:r>
        <w:t xml:space="preserve"> dels genom ökade intäkter genom ökad volym eller ökat försäljningsvärde. Förädlingsgraden och lönsamheten bedöms kunna utvecklas och förbättras </w:t>
      </w:r>
      <w:r w:rsidR="00801EDC">
        <w:t xml:space="preserve">för många av fiskeriföretagen </w:t>
      </w:r>
      <w:r w:rsidR="00ED2CF1">
        <w:t>genom framtagande av</w:t>
      </w:r>
      <w:r>
        <w:t xml:space="preserve"> nya produkter och metoder. </w:t>
      </w:r>
      <w:r w:rsidRPr="000233DC">
        <w:t>Regeringens övergripande inställning är att arbeta för ett hållbart fiske</w:t>
      </w:r>
      <w:r>
        <w:t>, öka</w:t>
      </w:r>
      <w:r w:rsidR="00823477">
        <w:t>d</w:t>
      </w:r>
      <w:r>
        <w:t xml:space="preserve"> resurseffektivitet</w:t>
      </w:r>
      <w:r w:rsidRPr="000233DC">
        <w:t xml:space="preserve"> och för </w:t>
      </w:r>
      <w:r>
        <w:t>m</w:t>
      </w:r>
      <w:r w:rsidRPr="000233DC">
        <w:t>er hållbara fiskemetoder och redskap.</w:t>
      </w:r>
      <w:r>
        <w:t xml:space="preserve"> Jag och regeringen har vidtagit en rad olika åtgärde</w:t>
      </w:r>
      <w:r w:rsidR="00823477">
        <w:t>r</w:t>
      </w:r>
      <w:r>
        <w:t xml:space="preserve"> den senaste tiden som syftar till att främja och utveckla det svenska fisket på kort och lång sikt. </w:t>
      </w:r>
    </w:p>
    <w:p w14:paraId="2E344AE7" w14:textId="61FA2679" w:rsidR="00427B9A" w:rsidRDefault="006A57E2" w:rsidP="00DB3E11">
      <w:pPr>
        <w:pStyle w:val="Brdtext"/>
      </w:pPr>
      <w:r w:rsidRPr="00A65C07">
        <w:t xml:space="preserve">Regeringen har </w:t>
      </w:r>
      <w:r>
        <w:t xml:space="preserve">exempelvis </w:t>
      </w:r>
      <w:r w:rsidRPr="00A65C07">
        <w:t xml:space="preserve">förstärkt finansiering av </w:t>
      </w:r>
      <w:r>
        <w:t xml:space="preserve">vissa </w:t>
      </w:r>
      <w:r w:rsidRPr="00A65C07">
        <w:t xml:space="preserve">åtgärder i havs- och fiskeriprogrammet inom </w:t>
      </w:r>
      <w:r>
        <w:t xml:space="preserve">ramen för </w:t>
      </w:r>
      <w:r w:rsidRPr="00A65C07">
        <w:t>handlingsplanen för livsmedelsstrategin som beslutades i december förra året</w:t>
      </w:r>
      <w:r>
        <w:t xml:space="preserve">, i syfte </w:t>
      </w:r>
      <w:r w:rsidRPr="00A65C07">
        <w:t>att möjliggöra investeringar och företagsutveckling för yrkesfiske</w:t>
      </w:r>
      <w:r>
        <w:t>t</w:t>
      </w:r>
      <w:r w:rsidRPr="00A65C07">
        <w:t>.</w:t>
      </w:r>
      <w:r>
        <w:t xml:space="preserve"> </w:t>
      </w:r>
      <w:r w:rsidR="00DB3E11">
        <w:t xml:space="preserve">Möjligheter till främjandeåtgärder för fiskerinäringen finns främst inom ramen för havs- och fiskeriprogrammet. De övergripande målen i programmet är att </w:t>
      </w:r>
      <w:r w:rsidR="00276815">
        <w:t xml:space="preserve">främja sysselsättningen och </w:t>
      </w:r>
      <w:r w:rsidR="00DB3E11">
        <w:t>öka konkurrenskraften hos små och medelstora företag</w:t>
      </w:r>
      <w:r w:rsidR="00276815">
        <w:t xml:space="preserve"> inom fiskerisektorn</w:t>
      </w:r>
      <w:r w:rsidR="00DB3E11">
        <w:t xml:space="preserve">, skydda miljön </w:t>
      </w:r>
      <w:r w:rsidR="00276815">
        <w:t xml:space="preserve">samt </w:t>
      </w:r>
      <w:r w:rsidR="00DB3E11">
        <w:t xml:space="preserve">främja en hållbar användning av </w:t>
      </w:r>
      <w:r w:rsidR="00695B66">
        <w:t xml:space="preserve">de </w:t>
      </w:r>
      <w:r w:rsidR="00276815">
        <w:t xml:space="preserve">marina </w:t>
      </w:r>
      <w:r w:rsidR="00DB3E11">
        <w:t>resurser</w:t>
      </w:r>
      <w:r w:rsidR="00276815">
        <w:t>na.</w:t>
      </w:r>
      <w:r w:rsidR="00DB3E11">
        <w:t xml:space="preserve"> </w:t>
      </w:r>
      <w:r w:rsidR="00427B9A">
        <w:t xml:space="preserve">En ny programperiod börjar snart och </w:t>
      </w:r>
      <w:r w:rsidR="00427B9A" w:rsidRPr="00CE2697">
        <w:t xml:space="preserve">arbetet med att utforma </w:t>
      </w:r>
      <w:r w:rsidR="00427B9A">
        <w:t>det kommande</w:t>
      </w:r>
      <w:r w:rsidR="00427B9A" w:rsidRPr="00CE2697">
        <w:t xml:space="preserve"> </w:t>
      </w:r>
      <w:r w:rsidR="00427B9A">
        <w:t>havs- och fiskeri</w:t>
      </w:r>
      <w:r w:rsidR="00427B9A" w:rsidRPr="00CE2697">
        <w:t>programmet för period</w:t>
      </w:r>
      <w:r w:rsidR="00427B9A">
        <w:t>en</w:t>
      </w:r>
      <w:r w:rsidR="00427B9A" w:rsidRPr="00CE2697">
        <w:t xml:space="preserve"> 2021–2027</w:t>
      </w:r>
      <w:r w:rsidR="00427B9A">
        <w:t xml:space="preserve"> pågår inom Regeringskansliet. </w:t>
      </w:r>
      <w:r w:rsidR="00427B9A" w:rsidRPr="00CE2697">
        <w:t>Programmet kommer att vara ett av de viktigare finansiella verktygen för att hantera fiskerinäringens framtida utveckling.</w:t>
      </w:r>
    </w:p>
    <w:p w14:paraId="4C45A22D" w14:textId="1D3BF4A7" w:rsidR="006A57E2" w:rsidRDefault="006A57E2" w:rsidP="00DB3E11">
      <w:pPr>
        <w:pStyle w:val="Brdtext"/>
      </w:pPr>
      <w:r>
        <w:lastRenderedPageBreak/>
        <w:t>Regeringen</w:t>
      </w:r>
      <w:r w:rsidR="00DB3E11">
        <w:t xml:space="preserve"> har under 2020 </w:t>
      </w:r>
      <w:r>
        <w:t>forts</w:t>
      </w:r>
      <w:r w:rsidR="00DB3E11">
        <w:t>att</w:t>
      </w:r>
      <w:r>
        <w:t xml:space="preserve"> satsningen på att utveckla skonsamma, selektiva och rovdjurssäkra redskap som syftar till att möjliggöra ett långsiktigt hållbart fiske. Samtidigt har havsmiljöarbetet stärkts med mer än 200 miljoner kronor för 2020</w:t>
      </w:r>
      <w:r w:rsidRPr="000233DC">
        <w:t xml:space="preserve"> för att främst minska övergödningen och på sikt stärka rovfiskbestånden</w:t>
      </w:r>
      <w:r>
        <w:t xml:space="preserve">, vilket också syftar till att skapa långsiktiga </w:t>
      </w:r>
      <w:r w:rsidR="00D07C6A">
        <w:t xml:space="preserve">nödvändiga </w:t>
      </w:r>
      <w:r>
        <w:t xml:space="preserve">förutsättningar för fiskerinäringen. Inom ramen för den satsningen har regeringen möjliggjort för </w:t>
      </w:r>
      <w:r w:rsidR="00D07C6A">
        <w:t>yrkes</w:t>
      </w:r>
      <w:r>
        <w:t>fisk</w:t>
      </w:r>
      <w:r w:rsidR="00D07C6A">
        <w:t>ares</w:t>
      </w:r>
      <w:r>
        <w:t xml:space="preserve"> delaktighet i forskning och miljöprojekt. Havs- och vattenmyndigheten har under året avsatt 3,6 miljoner kronor i detta syfte. </w:t>
      </w:r>
      <w:r w:rsidRPr="00724052">
        <w:t xml:space="preserve">Havs- och vattenmyndigheten </w:t>
      </w:r>
      <w:r>
        <w:t>har ett pågående uppdrag att</w:t>
      </w:r>
      <w:r w:rsidRPr="00724052">
        <w:t xml:space="preserve"> redovisa effekter av det arbete som vidtagits för att se till att de regelverk och rutiner som myndigheten förfogar över är kostnadseffektiva och förenklar för medborgare och företag.</w:t>
      </w:r>
      <w:bookmarkStart w:id="0" w:name="_GoBack"/>
      <w:bookmarkEnd w:id="0"/>
    </w:p>
    <w:p w14:paraId="746C01D8" w14:textId="7FA37AB5" w:rsidR="002858A8" w:rsidRDefault="00DB3E11" w:rsidP="00DB3E11">
      <w:pPr>
        <w:pStyle w:val="Brdtext"/>
      </w:pPr>
      <w:r>
        <w:t xml:space="preserve">Regeringen har </w:t>
      </w:r>
      <w:r w:rsidR="00801EDC">
        <w:t xml:space="preserve">sammantaget </w:t>
      </w:r>
      <w:r>
        <w:t>vidtagit flera åtgärder som syftar till att</w:t>
      </w:r>
      <w:r w:rsidRPr="00DB3E11">
        <w:t xml:space="preserve"> småskaliga fiskare ska få bättre förutsättningar</w:t>
      </w:r>
      <w:r>
        <w:t xml:space="preserve"> att på lång och kort sikt kunna fortsätta </w:t>
      </w:r>
      <w:r w:rsidRPr="00DB3E11">
        <w:t>bedriva</w:t>
      </w:r>
      <w:r>
        <w:t xml:space="preserve"> och utveckla</w:t>
      </w:r>
      <w:r w:rsidRPr="00DB3E11">
        <w:t xml:space="preserve"> sin verksamhet </w:t>
      </w:r>
      <w:r>
        <w:t>i syfte att bidra till den svenska livsmedelsproduktionen</w:t>
      </w:r>
      <w:r w:rsidR="008D7CB1">
        <w:t xml:space="preserve"> på ett hållbart sätt</w:t>
      </w:r>
      <w:r w:rsidRPr="00DB3E11">
        <w:t>.</w:t>
      </w:r>
    </w:p>
    <w:p w14:paraId="641DFC1F" w14:textId="5E8AC85D" w:rsidR="008164D6" w:rsidRPr="00A24026" w:rsidRDefault="008164D6" w:rsidP="006A12F1">
      <w:pPr>
        <w:pStyle w:val="Brdtext"/>
      </w:pPr>
      <w:r w:rsidRPr="00A24026">
        <w:t xml:space="preserve">Stockholm den </w:t>
      </w:r>
      <w:sdt>
        <w:sdtPr>
          <w:rPr>
            <w:lang w:val="de-DE"/>
          </w:rPr>
          <w:id w:val="-1225218591"/>
          <w:placeholder>
            <w:docPart w:val="F0258162E984476A846EC663723C4173"/>
          </w:placeholder>
          <w:dataBinding w:prefixMappings="xmlns:ns0='http://lp/documentinfo/RK' " w:xpath="/ns0:DocumentInfo[1]/ns0:BaseInfo[1]/ns0:HeaderDate[1]" w:storeItemID="{19CDFF87-F078-4E11-A407-8435761B8FC4}"/>
          <w:date w:fullDate="2020-12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33E1">
            <w:t>14 december 2020</w:t>
          </w:r>
        </w:sdtContent>
      </w:sdt>
    </w:p>
    <w:p w14:paraId="1C1601E1" w14:textId="020EBD8F" w:rsidR="00C7168F" w:rsidRPr="00A24026" w:rsidRDefault="00C7168F" w:rsidP="00C7168F">
      <w:pPr>
        <w:pStyle w:val="Brdtextutanavstnd"/>
      </w:pPr>
    </w:p>
    <w:p w14:paraId="0F20948C" w14:textId="77777777" w:rsidR="00C7168F" w:rsidRPr="00A24026" w:rsidRDefault="00C7168F" w:rsidP="00C7168F">
      <w:pPr>
        <w:pStyle w:val="Brdtextutanavstnd"/>
      </w:pPr>
    </w:p>
    <w:p w14:paraId="2143A054" w14:textId="77777777" w:rsidR="008164D6" w:rsidRPr="009D5904" w:rsidRDefault="007509DB" w:rsidP="00C7168F">
      <w:pPr>
        <w:pStyle w:val="Brdtextutanavstnd"/>
      </w:pPr>
      <w:r w:rsidRPr="009D5904">
        <w:t>Jennie Nilsson</w:t>
      </w:r>
    </w:p>
    <w:sectPr w:rsidR="008164D6" w:rsidRPr="009D590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615E6" w14:textId="77777777" w:rsidR="0020479E" w:rsidRDefault="0020479E" w:rsidP="00A87A54">
      <w:pPr>
        <w:spacing w:after="0" w:line="240" w:lineRule="auto"/>
      </w:pPr>
      <w:r>
        <w:separator/>
      </w:r>
    </w:p>
    <w:p w14:paraId="5BA2C0F1" w14:textId="77777777" w:rsidR="0020479E" w:rsidRDefault="0020479E"/>
  </w:endnote>
  <w:endnote w:type="continuationSeparator" w:id="0">
    <w:p w14:paraId="1A8B7ACE" w14:textId="77777777" w:rsidR="0020479E" w:rsidRDefault="0020479E" w:rsidP="00A87A54">
      <w:pPr>
        <w:spacing w:after="0" w:line="240" w:lineRule="auto"/>
      </w:pPr>
      <w:r>
        <w:continuationSeparator/>
      </w:r>
    </w:p>
    <w:p w14:paraId="73F2E5F5" w14:textId="77777777" w:rsidR="0020479E" w:rsidRDefault="00204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266F99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F0CFF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795D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810A6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F47034" w14:textId="77777777" w:rsidR="005606BC" w:rsidRPr="005606BC" w:rsidRDefault="005606BC" w:rsidP="005606BC">
    <w:pPr>
      <w:pStyle w:val="Sidfot"/>
      <w:rPr>
        <w:sz w:val="2"/>
        <w:szCs w:val="2"/>
      </w:rPr>
    </w:pPr>
  </w:p>
  <w:p w14:paraId="66814D9C" w14:textId="77777777" w:rsidR="002A0630" w:rsidRDefault="002A06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70E45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F5A9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24654B" w14:textId="77777777" w:rsidTr="00C26068">
      <w:trPr>
        <w:trHeight w:val="227"/>
      </w:trPr>
      <w:tc>
        <w:tcPr>
          <w:tcW w:w="4074" w:type="dxa"/>
        </w:tcPr>
        <w:p w14:paraId="02F54E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8BDC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4EA0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35882" w14:textId="77777777" w:rsidR="0020479E" w:rsidRDefault="0020479E" w:rsidP="00A87A54">
      <w:pPr>
        <w:spacing w:after="0" w:line="240" w:lineRule="auto"/>
      </w:pPr>
      <w:r>
        <w:separator/>
      </w:r>
    </w:p>
    <w:p w14:paraId="7F673E87" w14:textId="77777777" w:rsidR="0020479E" w:rsidRDefault="0020479E"/>
  </w:footnote>
  <w:footnote w:type="continuationSeparator" w:id="0">
    <w:p w14:paraId="65285D6E" w14:textId="77777777" w:rsidR="0020479E" w:rsidRDefault="0020479E" w:rsidP="00A87A54">
      <w:pPr>
        <w:spacing w:after="0" w:line="240" w:lineRule="auto"/>
      </w:pPr>
      <w:r>
        <w:continuationSeparator/>
      </w:r>
    </w:p>
    <w:p w14:paraId="58953D98" w14:textId="77777777" w:rsidR="0020479E" w:rsidRDefault="002047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D6" w14:paraId="7177E603" w14:textId="77777777" w:rsidTr="00C93EBA">
      <w:trPr>
        <w:trHeight w:val="227"/>
      </w:trPr>
      <w:tc>
        <w:tcPr>
          <w:tcW w:w="5534" w:type="dxa"/>
        </w:tcPr>
        <w:p w14:paraId="3F51D716" w14:textId="77777777" w:rsidR="008164D6" w:rsidRPr="007D73AB" w:rsidRDefault="008164D6">
          <w:pPr>
            <w:pStyle w:val="Sidhuvud"/>
          </w:pPr>
        </w:p>
      </w:tc>
      <w:tc>
        <w:tcPr>
          <w:tcW w:w="3170" w:type="dxa"/>
          <w:vAlign w:val="bottom"/>
        </w:tcPr>
        <w:p w14:paraId="41B537FD" w14:textId="77777777" w:rsidR="008164D6" w:rsidRPr="007D73AB" w:rsidRDefault="008164D6" w:rsidP="00340DE0">
          <w:pPr>
            <w:pStyle w:val="Sidhuvud"/>
          </w:pPr>
        </w:p>
      </w:tc>
      <w:tc>
        <w:tcPr>
          <w:tcW w:w="1134" w:type="dxa"/>
        </w:tcPr>
        <w:p w14:paraId="6031CC4F" w14:textId="77777777" w:rsidR="008164D6" w:rsidRDefault="008164D6" w:rsidP="005A703A">
          <w:pPr>
            <w:pStyle w:val="Sidhuvud"/>
          </w:pPr>
        </w:p>
      </w:tc>
    </w:tr>
    <w:tr w:rsidR="008164D6" w14:paraId="76C92F1F" w14:textId="77777777" w:rsidTr="00C93EBA">
      <w:trPr>
        <w:trHeight w:val="1928"/>
      </w:trPr>
      <w:tc>
        <w:tcPr>
          <w:tcW w:w="5534" w:type="dxa"/>
        </w:tcPr>
        <w:p w14:paraId="1FBFEFD6" w14:textId="77777777" w:rsidR="008164D6" w:rsidRPr="00340DE0" w:rsidRDefault="008164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96D54B" wp14:editId="2781643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160AA34" w14:textId="77777777" w:rsidR="008164D6" w:rsidRPr="00710A6C" w:rsidRDefault="008164D6" w:rsidP="00EE3C0F">
          <w:pPr>
            <w:pStyle w:val="Sidhuvud"/>
            <w:rPr>
              <w:b/>
            </w:rPr>
          </w:pPr>
        </w:p>
        <w:p w14:paraId="146E4EFB" w14:textId="77777777" w:rsidR="008164D6" w:rsidRDefault="008164D6" w:rsidP="00EE3C0F">
          <w:pPr>
            <w:pStyle w:val="Sidhuvud"/>
          </w:pPr>
        </w:p>
        <w:p w14:paraId="66D8AE9A" w14:textId="77777777" w:rsidR="008164D6" w:rsidRDefault="008164D6" w:rsidP="00EE3C0F">
          <w:pPr>
            <w:pStyle w:val="Sidhuvud"/>
          </w:pPr>
        </w:p>
        <w:p w14:paraId="21AF255C" w14:textId="77777777" w:rsidR="008164D6" w:rsidRDefault="008164D6" w:rsidP="00EE3C0F">
          <w:pPr>
            <w:pStyle w:val="Sidhuvud"/>
          </w:pPr>
        </w:p>
        <w:p w14:paraId="4180BA65" w14:textId="246A7280" w:rsidR="008164D6" w:rsidRDefault="006D5473" w:rsidP="00EE3C0F">
          <w:pPr>
            <w:pStyle w:val="Sidhuvud"/>
          </w:pPr>
          <w:r w:rsidRPr="006D5473">
            <w:t>N2020/</w:t>
          </w:r>
          <w:r w:rsidR="00763B8D" w:rsidRPr="00763B8D">
            <w:t>02958</w:t>
          </w:r>
        </w:p>
      </w:tc>
      <w:tc>
        <w:tcPr>
          <w:tcW w:w="1134" w:type="dxa"/>
        </w:tcPr>
        <w:p w14:paraId="027B8ACA" w14:textId="77777777" w:rsidR="008164D6" w:rsidRDefault="008164D6" w:rsidP="0094502D">
          <w:pPr>
            <w:pStyle w:val="Sidhuvud"/>
          </w:pPr>
        </w:p>
        <w:p w14:paraId="58880F8B" w14:textId="77777777" w:rsidR="008164D6" w:rsidRPr="0094502D" w:rsidRDefault="008164D6" w:rsidP="00EC71A6">
          <w:pPr>
            <w:pStyle w:val="Sidhuvud"/>
          </w:pPr>
        </w:p>
      </w:tc>
    </w:tr>
    <w:tr w:rsidR="008164D6" w14:paraId="77C2E41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CB2A6FFFA7345289957C714930E84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F21B120" w14:textId="77777777" w:rsidR="008164D6" w:rsidRDefault="008164D6" w:rsidP="008164D6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6A94CBA6" w14:textId="77777777" w:rsidR="008164D6" w:rsidRDefault="008164D6" w:rsidP="008164D6">
              <w:pPr>
                <w:pStyle w:val="Sidhuvud"/>
              </w:pPr>
              <w:r>
                <w:t>Landsbygdsministern</w:t>
              </w:r>
            </w:p>
            <w:p w14:paraId="5A6859B6" w14:textId="62ADC497" w:rsidR="008164D6" w:rsidRPr="008164D6" w:rsidRDefault="008164D6" w:rsidP="008164D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819B6427DC460EAA87B111C4F99831"/>
          </w:placeholder>
          <w:dataBinding w:prefixMappings="xmlns:ns0='http://lp/documentinfo/RK' " w:xpath="/ns0:DocumentInfo[1]/ns0:BaseInfo[1]/ns0:Recipient[1]" w:storeItemID="{19CDFF87-F078-4E11-A407-8435761B8FC4}"/>
          <w:text w:multiLine="1"/>
        </w:sdtPr>
        <w:sdtEndPr/>
        <w:sdtContent>
          <w:tc>
            <w:tcPr>
              <w:tcW w:w="3170" w:type="dxa"/>
            </w:tcPr>
            <w:p w14:paraId="70466FA2" w14:textId="77777777" w:rsidR="008164D6" w:rsidRDefault="008164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3595DB" w14:textId="77777777" w:rsidR="008164D6" w:rsidRDefault="008164D6" w:rsidP="003E6020">
          <w:pPr>
            <w:pStyle w:val="Sidhuvud"/>
          </w:pPr>
        </w:p>
      </w:tc>
    </w:tr>
  </w:tbl>
  <w:p w14:paraId="0AB48D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D6"/>
    <w:rsid w:val="00000290"/>
    <w:rsid w:val="00001068"/>
    <w:rsid w:val="000034F5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008"/>
    <w:rsid w:val="00053CAA"/>
    <w:rsid w:val="00057FE0"/>
    <w:rsid w:val="000620FD"/>
    <w:rsid w:val="00063DCB"/>
    <w:rsid w:val="000647D2"/>
    <w:rsid w:val="000656A1"/>
    <w:rsid w:val="0006621E"/>
    <w:rsid w:val="00066BC9"/>
    <w:rsid w:val="0007033C"/>
    <w:rsid w:val="000707E9"/>
    <w:rsid w:val="00072C86"/>
    <w:rsid w:val="00072CCD"/>
    <w:rsid w:val="00072FFC"/>
    <w:rsid w:val="00073B75"/>
    <w:rsid w:val="000757FC"/>
    <w:rsid w:val="00076667"/>
    <w:rsid w:val="00080631"/>
    <w:rsid w:val="00082374"/>
    <w:rsid w:val="000862E0"/>
    <w:rsid w:val="0008733C"/>
    <w:rsid w:val="000873C3"/>
    <w:rsid w:val="00092C12"/>
    <w:rsid w:val="00093408"/>
    <w:rsid w:val="00093BBF"/>
    <w:rsid w:val="0009435C"/>
    <w:rsid w:val="00095581"/>
    <w:rsid w:val="000A13CA"/>
    <w:rsid w:val="000A456A"/>
    <w:rsid w:val="000A5E43"/>
    <w:rsid w:val="000B56A9"/>
    <w:rsid w:val="000B657D"/>
    <w:rsid w:val="000C61D1"/>
    <w:rsid w:val="000C6E5D"/>
    <w:rsid w:val="000D31A9"/>
    <w:rsid w:val="000D370F"/>
    <w:rsid w:val="000D5449"/>
    <w:rsid w:val="000E0535"/>
    <w:rsid w:val="000E12D9"/>
    <w:rsid w:val="000E3973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6EC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450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5CA2"/>
    <w:rsid w:val="00196C02"/>
    <w:rsid w:val="00197A8A"/>
    <w:rsid w:val="001A1B33"/>
    <w:rsid w:val="001A2A61"/>
    <w:rsid w:val="001B4824"/>
    <w:rsid w:val="001B744A"/>
    <w:rsid w:val="001C1C7D"/>
    <w:rsid w:val="001C4980"/>
    <w:rsid w:val="001C5DC9"/>
    <w:rsid w:val="001C6B85"/>
    <w:rsid w:val="001C71A9"/>
    <w:rsid w:val="001D12FC"/>
    <w:rsid w:val="001D3F78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79E"/>
    <w:rsid w:val="002102FD"/>
    <w:rsid w:val="00210573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006"/>
    <w:rsid w:val="0023127A"/>
    <w:rsid w:val="002315F5"/>
    <w:rsid w:val="00232EC3"/>
    <w:rsid w:val="00233D52"/>
    <w:rsid w:val="00236EA3"/>
    <w:rsid w:val="00237147"/>
    <w:rsid w:val="00242AD1"/>
    <w:rsid w:val="0024412C"/>
    <w:rsid w:val="00251FB2"/>
    <w:rsid w:val="00260D2D"/>
    <w:rsid w:val="00261975"/>
    <w:rsid w:val="00264503"/>
    <w:rsid w:val="00271D00"/>
    <w:rsid w:val="00274AA3"/>
    <w:rsid w:val="00275872"/>
    <w:rsid w:val="00276815"/>
    <w:rsid w:val="00281106"/>
    <w:rsid w:val="00282263"/>
    <w:rsid w:val="00282417"/>
    <w:rsid w:val="00282D27"/>
    <w:rsid w:val="002834F2"/>
    <w:rsid w:val="002858A8"/>
    <w:rsid w:val="00287F0D"/>
    <w:rsid w:val="00292420"/>
    <w:rsid w:val="002933B0"/>
    <w:rsid w:val="00296B7A"/>
    <w:rsid w:val="002974DC"/>
    <w:rsid w:val="002A0630"/>
    <w:rsid w:val="002A39EF"/>
    <w:rsid w:val="002A6820"/>
    <w:rsid w:val="002A79AC"/>
    <w:rsid w:val="002B00E5"/>
    <w:rsid w:val="002B6849"/>
    <w:rsid w:val="002B7661"/>
    <w:rsid w:val="002C1D37"/>
    <w:rsid w:val="002C2A30"/>
    <w:rsid w:val="002C3246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747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CE"/>
    <w:rsid w:val="003050DB"/>
    <w:rsid w:val="00310561"/>
    <w:rsid w:val="00311D8C"/>
    <w:rsid w:val="0031273D"/>
    <w:rsid w:val="003128E2"/>
    <w:rsid w:val="003153D9"/>
    <w:rsid w:val="00321621"/>
    <w:rsid w:val="00323860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7BC"/>
    <w:rsid w:val="00344234"/>
    <w:rsid w:val="0034750A"/>
    <w:rsid w:val="00347C69"/>
    <w:rsid w:val="00347E11"/>
    <w:rsid w:val="003503DD"/>
    <w:rsid w:val="00350696"/>
    <w:rsid w:val="00350C92"/>
    <w:rsid w:val="003542C5"/>
    <w:rsid w:val="003646EC"/>
    <w:rsid w:val="00365461"/>
    <w:rsid w:val="00370311"/>
    <w:rsid w:val="00380663"/>
    <w:rsid w:val="003853E3"/>
    <w:rsid w:val="0038587E"/>
    <w:rsid w:val="00392ED4"/>
    <w:rsid w:val="00393680"/>
    <w:rsid w:val="00394D4C"/>
    <w:rsid w:val="00394D75"/>
    <w:rsid w:val="00395D9F"/>
    <w:rsid w:val="003A1315"/>
    <w:rsid w:val="003A2E73"/>
    <w:rsid w:val="003A3071"/>
    <w:rsid w:val="003A3A54"/>
    <w:rsid w:val="003A5969"/>
    <w:rsid w:val="003A5C58"/>
    <w:rsid w:val="003A73F5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E7F35"/>
    <w:rsid w:val="003F1F1F"/>
    <w:rsid w:val="003F2085"/>
    <w:rsid w:val="003F299F"/>
    <w:rsid w:val="003F2F1D"/>
    <w:rsid w:val="003F59B4"/>
    <w:rsid w:val="003F6B92"/>
    <w:rsid w:val="0040090E"/>
    <w:rsid w:val="00403D11"/>
    <w:rsid w:val="00404DB4"/>
    <w:rsid w:val="004060B1"/>
    <w:rsid w:val="00406DC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3B7"/>
    <w:rsid w:val="00426213"/>
    <w:rsid w:val="00427B9A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44E"/>
    <w:rsid w:val="00485601"/>
    <w:rsid w:val="004865B8"/>
    <w:rsid w:val="00486AE6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313F"/>
    <w:rsid w:val="004F4021"/>
    <w:rsid w:val="004F552E"/>
    <w:rsid w:val="004F5640"/>
    <w:rsid w:val="004F6525"/>
    <w:rsid w:val="004F6FE2"/>
    <w:rsid w:val="004F79F2"/>
    <w:rsid w:val="005011D9"/>
    <w:rsid w:val="0050238B"/>
    <w:rsid w:val="00502EEE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33E1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15B"/>
    <w:rsid w:val="005827D5"/>
    <w:rsid w:val="00582918"/>
    <w:rsid w:val="00582919"/>
    <w:rsid w:val="005849E3"/>
    <w:rsid w:val="005850D7"/>
    <w:rsid w:val="0058522F"/>
    <w:rsid w:val="0058561D"/>
    <w:rsid w:val="00586266"/>
    <w:rsid w:val="00595EDE"/>
    <w:rsid w:val="00596E2B"/>
    <w:rsid w:val="005A0CBA"/>
    <w:rsid w:val="005A2022"/>
    <w:rsid w:val="005A3272"/>
    <w:rsid w:val="005A5193"/>
    <w:rsid w:val="005A6034"/>
    <w:rsid w:val="005A7544"/>
    <w:rsid w:val="005A7AC1"/>
    <w:rsid w:val="005B115A"/>
    <w:rsid w:val="005B50B4"/>
    <w:rsid w:val="005B537F"/>
    <w:rsid w:val="005C120D"/>
    <w:rsid w:val="005C15B3"/>
    <w:rsid w:val="005C6F80"/>
    <w:rsid w:val="005D07C2"/>
    <w:rsid w:val="005E2F29"/>
    <w:rsid w:val="005E38E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40D0"/>
    <w:rsid w:val="006175D7"/>
    <w:rsid w:val="006208E5"/>
    <w:rsid w:val="0062276D"/>
    <w:rsid w:val="00626F42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274"/>
    <w:rsid w:val="00672F6F"/>
    <w:rsid w:val="00674C2F"/>
    <w:rsid w:val="00674C8B"/>
    <w:rsid w:val="00685C94"/>
    <w:rsid w:val="00691AEE"/>
    <w:rsid w:val="0069523C"/>
    <w:rsid w:val="00695B66"/>
    <w:rsid w:val="006962CA"/>
    <w:rsid w:val="00696A95"/>
    <w:rsid w:val="006A01EE"/>
    <w:rsid w:val="006A09DA"/>
    <w:rsid w:val="006A1835"/>
    <w:rsid w:val="006A2625"/>
    <w:rsid w:val="006A57E2"/>
    <w:rsid w:val="006B4A30"/>
    <w:rsid w:val="006B7569"/>
    <w:rsid w:val="006C28EE"/>
    <w:rsid w:val="006C4D0B"/>
    <w:rsid w:val="006C4FF1"/>
    <w:rsid w:val="006C57D0"/>
    <w:rsid w:val="006D2998"/>
    <w:rsid w:val="006D3188"/>
    <w:rsid w:val="006D5159"/>
    <w:rsid w:val="006D5473"/>
    <w:rsid w:val="006D6779"/>
    <w:rsid w:val="006E08FC"/>
    <w:rsid w:val="006E7F91"/>
    <w:rsid w:val="006F2588"/>
    <w:rsid w:val="00703AD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052"/>
    <w:rsid w:val="00724A38"/>
    <w:rsid w:val="00732599"/>
    <w:rsid w:val="00743E09"/>
    <w:rsid w:val="00744771"/>
    <w:rsid w:val="00744FCC"/>
    <w:rsid w:val="00747B9C"/>
    <w:rsid w:val="00750352"/>
    <w:rsid w:val="007509DB"/>
    <w:rsid w:val="00750C93"/>
    <w:rsid w:val="00751C87"/>
    <w:rsid w:val="00754E24"/>
    <w:rsid w:val="00757B3B"/>
    <w:rsid w:val="007618C5"/>
    <w:rsid w:val="00763B8D"/>
    <w:rsid w:val="00764FA6"/>
    <w:rsid w:val="00765294"/>
    <w:rsid w:val="00773075"/>
    <w:rsid w:val="00773F36"/>
    <w:rsid w:val="00775BF6"/>
    <w:rsid w:val="00776254"/>
    <w:rsid w:val="007769FC"/>
    <w:rsid w:val="00777CFF"/>
    <w:rsid w:val="00777F94"/>
    <w:rsid w:val="007815BC"/>
    <w:rsid w:val="00781D75"/>
    <w:rsid w:val="00782B3F"/>
    <w:rsid w:val="00782E3C"/>
    <w:rsid w:val="007900CC"/>
    <w:rsid w:val="0079641B"/>
    <w:rsid w:val="00797A90"/>
    <w:rsid w:val="007A0532"/>
    <w:rsid w:val="007A1856"/>
    <w:rsid w:val="007A1887"/>
    <w:rsid w:val="007A522A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28AC"/>
    <w:rsid w:val="007F61D0"/>
    <w:rsid w:val="008006FA"/>
    <w:rsid w:val="00801EDC"/>
    <w:rsid w:val="0080228F"/>
    <w:rsid w:val="00804C1B"/>
    <w:rsid w:val="0080595A"/>
    <w:rsid w:val="00806C67"/>
    <w:rsid w:val="008150A6"/>
    <w:rsid w:val="008164D6"/>
    <w:rsid w:val="00817098"/>
    <w:rsid w:val="008178E6"/>
    <w:rsid w:val="0082249C"/>
    <w:rsid w:val="00823477"/>
    <w:rsid w:val="00824CCE"/>
    <w:rsid w:val="0082744D"/>
    <w:rsid w:val="00830B7B"/>
    <w:rsid w:val="00832661"/>
    <w:rsid w:val="008336B5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B82"/>
    <w:rsid w:val="008727FD"/>
    <w:rsid w:val="008730FD"/>
    <w:rsid w:val="00873DA1"/>
    <w:rsid w:val="00875DDD"/>
    <w:rsid w:val="00881BC6"/>
    <w:rsid w:val="00881DD2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2F49"/>
    <w:rsid w:val="008A3961"/>
    <w:rsid w:val="008A4CEA"/>
    <w:rsid w:val="008A7506"/>
    <w:rsid w:val="008B1603"/>
    <w:rsid w:val="008B20ED"/>
    <w:rsid w:val="008B6135"/>
    <w:rsid w:val="008B7BEB"/>
    <w:rsid w:val="008C02B8"/>
    <w:rsid w:val="008C26D7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D7CB1"/>
    <w:rsid w:val="008E02EE"/>
    <w:rsid w:val="008E65A8"/>
    <w:rsid w:val="008E77D6"/>
    <w:rsid w:val="008F3610"/>
    <w:rsid w:val="009036E7"/>
    <w:rsid w:val="00904EE5"/>
    <w:rsid w:val="0090605F"/>
    <w:rsid w:val="0091053B"/>
    <w:rsid w:val="00912158"/>
    <w:rsid w:val="00912945"/>
    <w:rsid w:val="009144EE"/>
    <w:rsid w:val="00915D4C"/>
    <w:rsid w:val="00917FAF"/>
    <w:rsid w:val="00921C02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DE0"/>
    <w:rsid w:val="009A0866"/>
    <w:rsid w:val="009A4D0A"/>
    <w:rsid w:val="009A6A72"/>
    <w:rsid w:val="009A759C"/>
    <w:rsid w:val="009B2F70"/>
    <w:rsid w:val="009B4594"/>
    <w:rsid w:val="009C1318"/>
    <w:rsid w:val="009C2459"/>
    <w:rsid w:val="009C255A"/>
    <w:rsid w:val="009C2B46"/>
    <w:rsid w:val="009C4448"/>
    <w:rsid w:val="009C610D"/>
    <w:rsid w:val="009D10E5"/>
    <w:rsid w:val="009D43F3"/>
    <w:rsid w:val="009D4E9F"/>
    <w:rsid w:val="009D5904"/>
    <w:rsid w:val="009D5D40"/>
    <w:rsid w:val="009D6B1B"/>
    <w:rsid w:val="009E107B"/>
    <w:rsid w:val="009E18D6"/>
    <w:rsid w:val="009E53C8"/>
    <w:rsid w:val="009E7B92"/>
    <w:rsid w:val="009F19C0"/>
    <w:rsid w:val="009F43CB"/>
    <w:rsid w:val="009F505F"/>
    <w:rsid w:val="00A00AE4"/>
    <w:rsid w:val="00A00D24"/>
    <w:rsid w:val="00A01F5C"/>
    <w:rsid w:val="00A10921"/>
    <w:rsid w:val="00A12A69"/>
    <w:rsid w:val="00A15B58"/>
    <w:rsid w:val="00A2019A"/>
    <w:rsid w:val="00A23493"/>
    <w:rsid w:val="00A24026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1F3F"/>
    <w:rsid w:val="00A7382D"/>
    <w:rsid w:val="00A743AC"/>
    <w:rsid w:val="00A75AB7"/>
    <w:rsid w:val="00A81FF2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50"/>
    <w:rsid w:val="00AD0E75"/>
    <w:rsid w:val="00AD32FC"/>
    <w:rsid w:val="00AE77EB"/>
    <w:rsid w:val="00AE7BD8"/>
    <w:rsid w:val="00AE7D02"/>
    <w:rsid w:val="00AF0BB7"/>
    <w:rsid w:val="00AF0BDE"/>
    <w:rsid w:val="00AF0EDE"/>
    <w:rsid w:val="00AF2281"/>
    <w:rsid w:val="00AF4853"/>
    <w:rsid w:val="00AF53B9"/>
    <w:rsid w:val="00AF67A5"/>
    <w:rsid w:val="00B00702"/>
    <w:rsid w:val="00B0110B"/>
    <w:rsid w:val="00B01AF2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D16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21C6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DED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BC"/>
    <w:rsid w:val="00BE62F6"/>
    <w:rsid w:val="00BE638E"/>
    <w:rsid w:val="00BF27B2"/>
    <w:rsid w:val="00BF4F06"/>
    <w:rsid w:val="00BF534E"/>
    <w:rsid w:val="00BF5717"/>
    <w:rsid w:val="00BF66D2"/>
    <w:rsid w:val="00BF7DE4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908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68F"/>
    <w:rsid w:val="00C73A90"/>
    <w:rsid w:val="00C74A0A"/>
    <w:rsid w:val="00C76D49"/>
    <w:rsid w:val="00C80AD4"/>
    <w:rsid w:val="00C80B5E"/>
    <w:rsid w:val="00C8630A"/>
    <w:rsid w:val="00C8738A"/>
    <w:rsid w:val="00C9061B"/>
    <w:rsid w:val="00C93EBA"/>
    <w:rsid w:val="00CA0BD8"/>
    <w:rsid w:val="00CA2662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50F"/>
    <w:rsid w:val="00CD6169"/>
    <w:rsid w:val="00CD6D76"/>
    <w:rsid w:val="00CD79DF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590C"/>
    <w:rsid w:val="00D061BB"/>
    <w:rsid w:val="00D07BE1"/>
    <w:rsid w:val="00D07C6A"/>
    <w:rsid w:val="00D116C0"/>
    <w:rsid w:val="00D13433"/>
    <w:rsid w:val="00D13D8A"/>
    <w:rsid w:val="00D13EA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54C"/>
    <w:rsid w:val="00D458F0"/>
    <w:rsid w:val="00D46449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01F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E11"/>
    <w:rsid w:val="00DB4E26"/>
    <w:rsid w:val="00DB714B"/>
    <w:rsid w:val="00DB7B55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5D22"/>
    <w:rsid w:val="00DE68D3"/>
    <w:rsid w:val="00DE73D2"/>
    <w:rsid w:val="00DF0766"/>
    <w:rsid w:val="00DF5BFB"/>
    <w:rsid w:val="00DF5CD6"/>
    <w:rsid w:val="00E022DA"/>
    <w:rsid w:val="00E03BCB"/>
    <w:rsid w:val="00E05185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14F"/>
    <w:rsid w:val="00E6641E"/>
    <w:rsid w:val="00E66F18"/>
    <w:rsid w:val="00E67D08"/>
    <w:rsid w:val="00E67EB4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46C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CF1"/>
    <w:rsid w:val="00ED592E"/>
    <w:rsid w:val="00ED6ABD"/>
    <w:rsid w:val="00ED72E1"/>
    <w:rsid w:val="00EE3C0F"/>
    <w:rsid w:val="00EE5EB8"/>
    <w:rsid w:val="00EE67C3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791"/>
    <w:rsid w:val="00F2391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F1B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A35"/>
    <w:rsid w:val="00F73A60"/>
    <w:rsid w:val="00F7621A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FDA"/>
    <w:rsid w:val="00FA543B"/>
    <w:rsid w:val="00FA5DDD"/>
    <w:rsid w:val="00FA6255"/>
    <w:rsid w:val="00FA64CB"/>
    <w:rsid w:val="00FA7644"/>
    <w:rsid w:val="00FB0647"/>
    <w:rsid w:val="00FB1FA3"/>
    <w:rsid w:val="00FB43A8"/>
    <w:rsid w:val="00FB5098"/>
    <w:rsid w:val="00FB5279"/>
    <w:rsid w:val="00FC069A"/>
    <w:rsid w:val="00FC08A9"/>
    <w:rsid w:val="00FC0BA0"/>
    <w:rsid w:val="00FC7600"/>
    <w:rsid w:val="00FC788F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EEF7F0"/>
  <w15:docId w15:val="{C463420F-CCF9-44ED-9993-7B7D233A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2A6FFFA7345289957C714930E8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1BC14-7E26-4A17-AD9C-59D2270BF855}"/>
      </w:docPartPr>
      <w:docPartBody>
        <w:p w:rsidR="007C434F" w:rsidRDefault="00ED508D" w:rsidP="00ED508D">
          <w:pPr>
            <w:pStyle w:val="6CB2A6FFFA7345289957C714930E8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819B6427DC460EAA87B111C4F99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F2CAE-C185-46C5-9A71-48050878F81F}"/>
      </w:docPartPr>
      <w:docPartBody>
        <w:p w:rsidR="007C434F" w:rsidRDefault="00ED508D" w:rsidP="00ED508D">
          <w:pPr>
            <w:pStyle w:val="3C819B6427DC460EAA87B111C4F9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258162E984476A846EC663723C4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042A9-D7D9-4695-8EB4-34D4EB880315}"/>
      </w:docPartPr>
      <w:docPartBody>
        <w:p w:rsidR="007C434F" w:rsidRDefault="00ED508D" w:rsidP="00ED508D">
          <w:pPr>
            <w:pStyle w:val="F0258162E984476A846EC663723C41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0E2BC0"/>
    <w:rsid w:val="001B7B13"/>
    <w:rsid w:val="001C7401"/>
    <w:rsid w:val="0035658A"/>
    <w:rsid w:val="003A22A8"/>
    <w:rsid w:val="00651674"/>
    <w:rsid w:val="00683129"/>
    <w:rsid w:val="006C13D5"/>
    <w:rsid w:val="007250E0"/>
    <w:rsid w:val="007C434F"/>
    <w:rsid w:val="00875B8F"/>
    <w:rsid w:val="009B71D3"/>
    <w:rsid w:val="009C6919"/>
    <w:rsid w:val="00BF236C"/>
    <w:rsid w:val="00ED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1E1B31CD0F408A9E1875C61373CB6A">
    <w:name w:val="6B1E1B31CD0F408A9E1875C61373CB6A"/>
    <w:rsid w:val="00ED508D"/>
  </w:style>
  <w:style w:type="character" w:styleId="Platshllartext">
    <w:name w:val="Placeholder Text"/>
    <w:basedOn w:val="Standardstycketeckensnitt"/>
    <w:uiPriority w:val="99"/>
    <w:semiHidden/>
    <w:rsid w:val="00ED508D"/>
    <w:rPr>
      <w:noProof w:val="0"/>
      <w:color w:val="808080"/>
    </w:rPr>
  </w:style>
  <w:style w:type="paragraph" w:customStyle="1" w:styleId="0E0F4FFEBC124425B46BDF7DAE6A7A61">
    <w:name w:val="0E0F4FFEBC124425B46BDF7DAE6A7A61"/>
    <w:rsid w:val="00ED508D"/>
  </w:style>
  <w:style w:type="paragraph" w:customStyle="1" w:styleId="B25C6962B657463E80785BB6798DC1A9">
    <w:name w:val="B25C6962B657463E80785BB6798DC1A9"/>
    <w:rsid w:val="00ED508D"/>
  </w:style>
  <w:style w:type="paragraph" w:customStyle="1" w:styleId="1317B063880744DB8F14CB3F77A23FCE">
    <w:name w:val="1317B063880744DB8F14CB3F77A23FCE"/>
    <w:rsid w:val="00ED508D"/>
  </w:style>
  <w:style w:type="paragraph" w:customStyle="1" w:styleId="6C51A35172E74FE094C13376CD0E86EB">
    <w:name w:val="6C51A35172E74FE094C13376CD0E86EB"/>
    <w:rsid w:val="00ED508D"/>
  </w:style>
  <w:style w:type="paragraph" w:customStyle="1" w:styleId="ADD141C27FEA421C9280A91B895AD5BE">
    <w:name w:val="ADD141C27FEA421C9280A91B895AD5BE"/>
    <w:rsid w:val="00ED508D"/>
  </w:style>
  <w:style w:type="paragraph" w:customStyle="1" w:styleId="1B1012F7B5104E8EBC22B20ED1FF3354">
    <w:name w:val="1B1012F7B5104E8EBC22B20ED1FF3354"/>
    <w:rsid w:val="00ED508D"/>
  </w:style>
  <w:style w:type="paragraph" w:customStyle="1" w:styleId="ECE358027FA74E1992C618A907914235">
    <w:name w:val="ECE358027FA74E1992C618A907914235"/>
    <w:rsid w:val="00ED508D"/>
  </w:style>
  <w:style w:type="paragraph" w:customStyle="1" w:styleId="111A167018254757A1C2AF3F3BC1C5AB">
    <w:name w:val="111A167018254757A1C2AF3F3BC1C5AB"/>
    <w:rsid w:val="00ED508D"/>
  </w:style>
  <w:style w:type="paragraph" w:customStyle="1" w:styleId="6CB2A6FFFA7345289957C714930E8472">
    <w:name w:val="6CB2A6FFFA7345289957C714930E8472"/>
    <w:rsid w:val="00ED508D"/>
  </w:style>
  <w:style w:type="paragraph" w:customStyle="1" w:styleId="3C819B6427DC460EAA87B111C4F99831">
    <w:name w:val="3C819B6427DC460EAA87B111C4F99831"/>
    <w:rsid w:val="00ED508D"/>
  </w:style>
  <w:style w:type="paragraph" w:customStyle="1" w:styleId="438C6ACA9A064A35A37AF1A82E239B36">
    <w:name w:val="438C6ACA9A064A35A37AF1A82E239B36"/>
    <w:rsid w:val="00ED508D"/>
  </w:style>
  <w:style w:type="paragraph" w:customStyle="1" w:styleId="9A03633CD304434E997B4DA1EF3A0FEF">
    <w:name w:val="9A03633CD304434E997B4DA1EF3A0FEF"/>
    <w:rsid w:val="00ED508D"/>
  </w:style>
  <w:style w:type="paragraph" w:customStyle="1" w:styleId="CBEA876B012044E2A0B28BF86AE2F27B">
    <w:name w:val="CBEA876B012044E2A0B28BF86AE2F27B"/>
    <w:rsid w:val="00ED508D"/>
  </w:style>
  <w:style w:type="paragraph" w:customStyle="1" w:styleId="DC29D4EF7AB442679556B6AEEFBFFBD3">
    <w:name w:val="DC29D4EF7AB442679556B6AEEFBFFBD3"/>
    <w:rsid w:val="00ED508D"/>
  </w:style>
  <w:style w:type="paragraph" w:customStyle="1" w:styleId="D366F32EE2BC403DB39A0A02A137B8E4">
    <w:name w:val="D366F32EE2BC403DB39A0A02A137B8E4"/>
    <w:rsid w:val="00ED508D"/>
  </w:style>
  <w:style w:type="paragraph" w:customStyle="1" w:styleId="C6E08EBD0EF34D6AB49A322645681653">
    <w:name w:val="C6E08EBD0EF34D6AB49A322645681653"/>
    <w:rsid w:val="00ED508D"/>
  </w:style>
  <w:style w:type="paragraph" w:customStyle="1" w:styleId="2CBADC82C0F243BAAD8A10445679CEE5">
    <w:name w:val="2CBADC82C0F243BAAD8A10445679CEE5"/>
    <w:rsid w:val="00ED508D"/>
  </w:style>
  <w:style w:type="paragraph" w:customStyle="1" w:styleId="74C2B79F18874539AF70DC1733F4C0FC">
    <w:name w:val="74C2B79F18874539AF70DC1733F4C0FC"/>
    <w:rsid w:val="00ED508D"/>
  </w:style>
  <w:style w:type="paragraph" w:customStyle="1" w:styleId="363C87923E7545038AB052C5B836DF41">
    <w:name w:val="363C87923E7545038AB052C5B836DF41"/>
    <w:rsid w:val="00ED508D"/>
  </w:style>
  <w:style w:type="paragraph" w:customStyle="1" w:styleId="F0258162E984476A846EC663723C4173">
    <w:name w:val="F0258162E984476A846EC663723C4173"/>
    <w:rsid w:val="00ED508D"/>
  </w:style>
  <w:style w:type="paragraph" w:customStyle="1" w:styleId="80A119D685FA4F6D9F186AC69F1DA79F">
    <w:name w:val="80A119D685FA4F6D9F186AC69F1DA79F"/>
    <w:rsid w:val="00ED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2020-12-14T00:00:00</HeaderDate>
    <Office/>
    <Dnr/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>/yta/n-nv/fjr/Interpellationer och Riksdagsfrgor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bb42d36a-628b-43f0-b5e1-a21110925d6d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8E8E-141B-4C6B-81A6-A80376C4AF64}"/>
</file>

<file path=customXml/itemProps2.xml><?xml version="1.0" encoding="utf-8"?>
<ds:datastoreItem xmlns:ds="http://schemas.openxmlformats.org/officeDocument/2006/customXml" ds:itemID="{19CDFF87-F078-4E11-A407-8435761B8FC4}"/>
</file>

<file path=customXml/itemProps3.xml><?xml version="1.0" encoding="utf-8"?>
<ds:datastoreItem xmlns:ds="http://schemas.openxmlformats.org/officeDocument/2006/customXml" ds:itemID="{D70551F5-D5E2-4D29-AC49-1B84C5577F2C}"/>
</file>

<file path=customXml/itemProps4.xml><?xml version="1.0" encoding="utf-8"?>
<ds:datastoreItem xmlns:ds="http://schemas.openxmlformats.org/officeDocument/2006/customXml" ds:itemID="{241FC009-DE83-4829-A10A-4AA1462BBB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6EEBDB-C912-477F-95A9-39429164E5E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E432F58-7518-4915-94BA-CAB9BD8A129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8B0B259-D031-4EE0-AA8E-1A288C7DEA5C}"/>
</file>

<file path=customXml/itemProps8.xml><?xml version="1.0" encoding="utf-8"?>
<ds:datastoreItem xmlns:ds="http://schemas.openxmlformats.org/officeDocument/2006/customXml" ds:itemID="{A9EA1AD3-8850-4135-9716-FB8E9904E8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492</Words>
  <Characters>2611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21 877 av Sanne Lennström (S) Åtgärder för småskaligt fiske.docx</dc:title>
  <dc:subject/>
  <dc:creator>Magnus Andersson</dc:creator>
  <cp:keywords/>
  <dc:description/>
  <cp:lastModifiedBy>Magnus Andersson</cp:lastModifiedBy>
  <cp:revision>2</cp:revision>
  <cp:lastPrinted>2019-10-24T12:40:00Z</cp:lastPrinted>
  <dcterms:created xsi:type="dcterms:W3CDTF">2020-12-14T12:30:00Z</dcterms:created>
  <dcterms:modified xsi:type="dcterms:W3CDTF">2020-12-14T12:30:00Z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81928653-d3da-47cd-a274-d5ae44912d7f</vt:lpwstr>
  </property>
</Properties>
</file>