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C1C0B" w14:textId="77777777" w:rsidR="00201CFA" w:rsidRDefault="00201CFA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340A64">
        <w:t>19</w:t>
      </w:r>
      <w:r>
        <w:t>/</w:t>
      </w:r>
      <w:r w:rsidR="00340A64">
        <w:t>20</w:t>
      </w:r>
      <w:r>
        <w:t>:</w:t>
      </w:r>
      <w:r w:rsidR="00340A64">
        <w:t>1225</w:t>
      </w:r>
      <w:r>
        <w:t xml:space="preserve"> av </w:t>
      </w:r>
      <w:r w:rsidR="00B05515">
        <w:t>Camilla Waltersson Grönvall</w:t>
      </w:r>
      <w:r>
        <w:t xml:space="preserve"> (</w:t>
      </w:r>
      <w:r w:rsidR="00340A64">
        <w:t>M</w:t>
      </w:r>
      <w:r>
        <w:t>)</w:t>
      </w:r>
      <w:r>
        <w:br/>
      </w:r>
      <w:r w:rsidR="00340A64">
        <w:t>U</w:t>
      </w:r>
      <w:r w:rsidR="00340A64" w:rsidRPr="00340A64">
        <w:t>tvidgad smittbärarpenning för transplanterade</w:t>
      </w:r>
    </w:p>
    <w:p w14:paraId="6F4CBE6A" w14:textId="77777777" w:rsidR="00201CFA" w:rsidRDefault="00B05515" w:rsidP="002749F7">
      <w:pPr>
        <w:pStyle w:val="Brdtext"/>
      </w:pPr>
      <w:r>
        <w:t>Camilla Waltersson Grönvall</w:t>
      </w:r>
      <w:r w:rsidR="00201CFA">
        <w:t xml:space="preserve"> har frågat mig</w:t>
      </w:r>
      <w:r w:rsidR="00340A64">
        <w:t xml:space="preserve"> </w:t>
      </w:r>
      <w:r w:rsidR="00977A77">
        <w:t>v</w:t>
      </w:r>
      <w:r w:rsidR="00977A77" w:rsidRPr="00977A77">
        <w:t>ilka initiativ</w:t>
      </w:r>
      <w:r w:rsidR="00977A77">
        <w:t xml:space="preserve"> som</w:t>
      </w:r>
      <w:r w:rsidR="00977A77" w:rsidRPr="00977A77">
        <w:t xml:space="preserve"> </w:t>
      </w:r>
      <w:r w:rsidR="00977A77">
        <w:t xml:space="preserve">regeringen </w:t>
      </w:r>
      <w:r w:rsidR="00977A77" w:rsidRPr="00977A77">
        <w:t>avser att vidta för att säkerställa att också transplanterade kommer att bedömas utgöra en riskgrupp och därmed omfattas av utvidgad smittbärarpenning</w:t>
      </w:r>
      <w:r w:rsidR="00977A77">
        <w:t>.</w:t>
      </w:r>
    </w:p>
    <w:p w14:paraId="6E31E26A" w14:textId="77777777" w:rsidR="00952EA9" w:rsidRDefault="00831844" w:rsidP="00952EA9">
      <w:pPr>
        <w:pStyle w:val="Brdtext"/>
      </w:pPr>
      <w:r>
        <w:t>Att skydda riskgrupper är en prioriterad fråga för regeringen. D</w:t>
      </w:r>
      <w:r w:rsidR="00952EA9">
        <w:t xml:space="preserve">en 14 april 2020 </w:t>
      </w:r>
      <w:r>
        <w:t xml:space="preserve">fick </w:t>
      </w:r>
      <w:r w:rsidR="00952EA9">
        <w:t>Socialstyrelsen i uppdrag att identifiera de riskgrupper som löper störst risk att drabbas av ett särskilt allvarligt sjukdomsförlopp vid insjuknande i covid-19 och därigenom kan ha ett särskilt behov av att skyddas från smitta. Socialstyrelsen redovisade uppdrag</w:t>
      </w:r>
      <w:r w:rsidR="00776245">
        <w:t>et</w:t>
      </w:r>
      <w:r w:rsidR="00952EA9">
        <w:t xml:space="preserve"> den 17 april 2020. </w:t>
      </w:r>
    </w:p>
    <w:p w14:paraId="0AC7EABB" w14:textId="4F67417A" w:rsidR="00977A77" w:rsidRDefault="00952EA9" w:rsidP="002749F7">
      <w:pPr>
        <w:pStyle w:val="Brdtext"/>
      </w:pPr>
      <w:r>
        <w:t>Den 21 april 2020 in</w:t>
      </w:r>
      <w:r w:rsidR="00B40246">
        <w:t>k</w:t>
      </w:r>
      <w:r>
        <w:t>om Socialstyrelsen med ett förtydligande</w:t>
      </w:r>
      <w:r w:rsidR="00831844">
        <w:t xml:space="preserve"> om </w:t>
      </w:r>
      <w:r>
        <w:t xml:space="preserve">att </w:t>
      </w:r>
      <w:r w:rsidR="00B40246">
        <w:t>personer som g</w:t>
      </w:r>
      <w:r w:rsidR="00B40246" w:rsidRPr="00B40246">
        <w:t>enomgå</w:t>
      </w:r>
      <w:r w:rsidR="00B40246">
        <w:t>tt</w:t>
      </w:r>
      <w:r w:rsidR="00B40246" w:rsidRPr="00B40246">
        <w:t xml:space="preserve"> </w:t>
      </w:r>
      <w:r w:rsidR="0002565B">
        <w:t xml:space="preserve">en </w:t>
      </w:r>
      <w:r w:rsidR="00B40246" w:rsidRPr="00B40246">
        <w:t>organtransplantation</w:t>
      </w:r>
      <w:r w:rsidR="00B40246">
        <w:t xml:space="preserve"> ska läggas till </w:t>
      </w:r>
      <w:r>
        <w:t>i</w:t>
      </w:r>
      <w:r w:rsidRPr="00952EA9">
        <w:t xml:space="preserve"> listan över riskgrupper</w:t>
      </w:r>
      <w:r w:rsidR="00B40246">
        <w:t xml:space="preserve">. </w:t>
      </w:r>
      <w:r w:rsidR="00776245">
        <w:t xml:space="preserve">Enligt Socialstyrelsen avses </w:t>
      </w:r>
      <w:r w:rsidR="00C43B8A">
        <w:t xml:space="preserve">personer som genomgått en </w:t>
      </w:r>
      <w:r w:rsidR="00776245">
        <w:t>t</w:t>
      </w:r>
      <w:r w:rsidRPr="00952EA9">
        <w:t xml:space="preserve">ransplantation </w:t>
      </w:r>
      <w:r w:rsidR="00CD2BDF">
        <w:t xml:space="preserve">redan </w:t>
      </w:r>
      <w:r w:rsidR="007B49D5">
        <w:t>utgöra en</w:t>
      </w:r>
      <w:r w:rsidR="00C43B8A">
        <w:t xml:space="preserve"> </w:t>
      </w:r>
      <w:r w:rsidR="00C43B8A" w:rsidRPr="00C43B8A">
        <w:t>riskgrupp</w:t>
      </w:r>
      <w:r w:rsidR="007B49D5">
        <w:t xml:space="preserve"> enligt redovisningen</w:t>
      </w:r>
      <w:r w:rsidR="00831844">
        <w:t>,</w:t>
      </w:r>
      <w:r w:rsidR="007B49D5">
        <w:t xml:space="preserve"> </w:t>
      </w:r>
      <w:r w:rsidR="00CD2BDF">
        <w:t xml:space="preserve">men myndigheten </w:t>
      </w:r>
      <w:r w:rsidR="007B49D5">
        <w:t>anser</w:t>
      </w:r>
      <w:r w:rsidR="00CD2BDF">
        <w:t xml:space="preserve"> ändå</w:t>
      </w:r>
      <w:r w:rsidR="007B49D5">
        <w:t xml:space="preserve"> att det behöver</w:t>
      </w:r>
      <w:r w:rsidRPr="00952EA9">
        <w:t xml:space="preserve"> förtydligas genom att nämnas separat.</w:t>
      </w:r>
      <w:r w:rsidR="00D82E0C">
        <w:t xml:space="preserve"> Personer som genomgått en transplantation kommer således att betraktas som en riskgrupp och därmed omfattas av ersättning. Formen för ersättning är dock ännu inte beslutad.</w:t>
      </w:r>
    </w:p>
    <w:p w14:paraId="3284C2E7" w14:textId="77777777" w:rsidR="00201CFA" w:rsidRDefault="00201CF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C95A7D43EEC440FAAFCC76F25601A58"/>
          </w:placeholder>
          <w:dataBinding w:prefixMappings="xmlns:ns0='http://lp/documentinfo/RK' " w:xpath="/ns0:DocumentInfo[1]/ns0:BaseInfo[1]/ns0:HeaderDate[1]" w:storeItemID="{C051B992-51A1-41E7-A577-DD993FDF2623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B05515">
            <w:t>9</w:t>
          </w:r>
          <w:r>
            <w:t xml:space="preserve"> april 2020</w:t>
          </w:r>
        </w:sdtContent>
      </w:sdt>
    </w:p>
    <w:p w14:paraId="2A35EFE3" w14:textId="77777777" w:rsidR="00201CFA" w:rsidRDefault="00201CFA" w:rsidP="004E7A8F">
      <w:pPr>
        <w:pStyle w:val="Brdtextutanavstnd"/>
      </w:pPr>
    </w:p>
    <w:p w14:paraId="72409461" w14:textId="77777777" w:rsidR="00201CFA" w:rsidRDefault="00201CFA" w:rsidP="004E7A8F">
      <w:pPr>
        <w:pStyle w:val="Brdtextutanavstnd"/>
      </w:pPr>
    </w:p>
    <w:p w14:paraId="328940EE" w14:textId="77777777" w:rsidR="00201CFA" w:rsidRDefault="00201CFA" w:rsidP="004E7A8F">
      <w:pPr>
        <w:pStyle w:val="Brdtextutanavstnd"/>
      </w:pPr>
    </w:p>
    <w:p w14:paraId="568CAF52" w14:textId="77777777" w:rsidR="00201CFA" w:rsidRPr="00DB48AB" w:rsidRDefault="00201CFA" w:rsidP="00DB48AB">
      <w:pPr>
        <w:pStyle w:val="Brdtext"/>
      </w:pPr>
      <w:r>
        <w:t>Lena Hallengren</w:t>
      </w:r>
    </w:p>
    <w:sectPr w:rsidR="00201C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14CAF" w14:textId="77777777" w:rsidR="007A564F" w:rsidRDefault="007A564F" w:rsidP="00A87A54">
      <w:pPr>
        <w:spacing w:after="0" w:line="240" w:lineRule="auto"/>
      </w:pPr>
      <w:r>
        <w:separator/>
      </w:r>
    </w:p>
  </w:endnote>
  <w:endnote w:type="continuationSeparator" w:id="0">
    <w:p w14:paraId="3D07BF13" w14:textId="77777777" w:rsidR="007A564F" w:rsidRDefault="007A56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48806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B6B4F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99786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72DD1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ABE8B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981B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9CE2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D4E6B6" w14:textId="77777777" w:rsidTr="00C26068">
      <w:trPr>
        <w:trHeight w:val="227"/>
      </w:trPr>
      <w:tc>
        <w:tcPr>
          <w:tcW w:w="4074" w:type="dxa"/>
        </w:tcPr>
        <w:p w14:paraId="6A6132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DE86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A3C0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CA0F6" w14:textId="77777777" w:rsidR="007A564F" w:rsidRDefault="007A564F" w:rsidP="00A87A54">
      <w:pPr>
        <w:spacing w:after="0" w:line="240" w:lineRule="auto"/>
      </w:pPr>
      <w:r>
        <w:separator/>
      </w:r>
    </w:p>
  </w:footnote>
  <w:footnote w:type="continuationSeparator" w:id="0">
    <w:p w14:paraId="4A27A993" w14:textId="77777777" w:rsidR="007A564F" w:rsidRDefault="007A56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564F" w14:paraId="59B00E71" w14:textId="77777777" w:rsidTr="00C93EBA">
      <w:trPr>
        <w:trHeight w:val="227"/>
      </w:trPr>
      <w:tc>
        <w:tcPr>
          <w:tcW w:w="5534" w:type="dxa"/>
        </w:tcPr>
        <w:p w14:paraId="56C31C5D" w14:textId="77777777" w:rsidR="007A564F" w:rsidRPr="007D73AB" w:rsidRDefault="007A564F">
          <w:pPr>
            <w:pStyle w:val="Sidhuvud"/>
          </w:pPr>
        </w:p>
      </w:tc>
      <w:tc>
        <w:tcPr>
          <w:tcW w:w="3170" w:type="dxa"/>
          <w:vAlign w:val="bottom"/>
        </w:tcPr>
        <w:p w14:paraId="16240151" w14:textId="77777777" w:rsidR="007A564F" w:rsidRPr="007D73AB" w:rsidRDefault="007A564F" w:rsidP="00340DE0">
          <w:pPr>
            <w:pStyle w:val="Sidhuvud"/>
          </w:pPr>
        </w:p>
      </w:tc>
      <w:tc>
        <w:tcPr>
          <w:tcW w:w="1134" w:type="dxa"/>
        </w:tcPr>
        <w:p w14:paraId="7E53389E" w14:textId="77777777" w:rsidR="007A564F" w:rsidRDefault="007A564F" w:rsidP="005A703A">
          <w:pPr>
            <w:pStyle w:val="Sidhuvud"/>
          </w:pPr>
        </w:p>
      </w:tc>
    </w:tr>
    <w:tr w:rsidR="007A564F" w14:paraId="3C67A4EC" w14:textId="77777777" w:rsidTr="00C93EBA">
      <w:trPr>
        <w:trHeight w:val="1928"/>
      </w:trPr>
      <w:tc>
        <w:tcPr>
          <w:tcW w:w="5534" w:type="dxa"/>
        </w:tcPr>
        <w:p w14:paraId="5226E76E" w14:textId="77777777" w:rsidR="007A564F" w:rsidRPr="00340DE0" w:rsidRDefault="007A56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7324B9" wp14:editId="0754960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8953C2" w14:textId="77777777" w:rsidR="007A564F" w:rsidRPr="00710A6C" w:rsidRDefault="007A564F" w:rsidP="00EE3C0F">
          <w:pPr>
            <w:pStyle w:val="Sidhuvud"/>
            <w:rPr>
              <w:b/>
            </w:rPr>
          </w:pPr>
        </w:p>
        <w:p w14:paraId="645F096C" w14:textId="77777777" w:rsidR="007A564F" w:rsidRDefault="007A564F" w:rsidP="00EE3C0F">
          <w:pPr>
            <w:pStyle w:val="Sidhuvud"/>
          </w:pPr>
        </w:p>
        <w:p w14:paraId="2CF96D2C" w14:textId="77777777" w:rsidR="007A564F" w:rsidRDefault="007A564F" w:rsidP="00EE3C0F">
          <w:pPr>
            <w:pStyle w:val="Sidhuvud"/>
          </w:pPr>
        </w:p>
        <w:p w14:paraId="77DDEAE7" w14:textId="77777777" w:rsidR="007A564F" w:rsidRDefault="007A56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F1EDA0924F4E7995355FC222865007"/>
            </w:placeholder>
            <w:dataBinding w:prefixMappings="xmlns:ns0='http://lp/documentinfo/RK' " w:xpath="/ns0:DocumentInfo[1]/ns0:BaseInfo[1]/ns0:Dnr[1]" w:storeItemID="{C051B992-51A1-41E7-A577-DD993FDF2623}"/>
            <w:text/>
          </w:sdtPr>
          <w:sdtEndPr/>
          <w:sdtContent>
            <w:p w14:paraId="1789896B" w14:textId="77777777" w:rsidR="007A564F" w:rsidRDefault="003E7D5D" w:rsidP="00EE3C0F">
              <w:pPr>
                <w:pStyle w:val="Sidhuvud"/>
              </w:pPr>
              <w:r w:rsidRPr="003E7D5D">
                <w:t>S2020/03531/FS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1C1295606846DE83DD288244FBF34D"/>
            </w:placeholder>
            <w:showingPlcHdr/>
            <w:dataBinding w:prefixMappings="xmlns:ns0='http://lp/documentinfo/RK' " w:xpath="/ns0:DocumentInfo[1]/ns0:BaseInfo[1]/ns0:DocNumber[1]" w:storeItemID="{C051B992-51A1-41E7-A577-DD993FDF2623}"/>
            <w:text/>
          </w:sdtPr>
          <w:sdtEndPr/>
          <w:sdtContent>
            <w:p w14:paraId="12699E1F" w14:textId="77777777" w:rsidR="007A564F" w:rsidRDefault="007A56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E3D357" w14:textId="77777777" w:rsidR="007A564F" w:rsidRDefault="007A564F" w:rsidP="00EE3C0F">
          <w:pPr>
            <w:pStyle w:val="Sidhuvud"/>
          </w:pPr>
        </w:p>
      </w:tc>
      <w:tc>
        <w:tcPr>
          <w:tcW w:w="1134" w:type="dxa"/>
        </w:tcPr>
        <w:p w14:paraId="572FA6C4" w14:textId="77777777" w:rsidR="007A564F" w:rsidRDefault="007A564F" w:rsidP="0094502D">
          <w:pPr>
            <w:pStyle w:val="Sidhuvud"/>
          </w:pPr>
        </w:p>
        <w:p w14:paraId="5A1D9846" w14:textId="77777777" w:rsidR="007A564F" w:rsidRPr="0094502D" w:rsidRDefault="007A564F" w:rsidP="00EC71A6">
          <w:pPr>
            <w:pStyle w:val="Sidhuvud"/>
          </w:pPr>
        </w:p>
      </w:tc>
    </w:tr>
    <w:tr w:rsidR="007A564F" w14:paraId="62C9B15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3EDABDB36274011B9878AC9F1515E0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2ED65C" w14:textId="77777777" w:rsidR="00201CFA" w:rsidRPr="00201CFA" w:rsidRDefault="00201CFA" w:rsidP="00340DE0">
              <w:pPr>
                <w:pStyle w:val="Sidhuvud"/>
                <w:rPr>
                  <w:b/>
                </w:rPr>
              </w:pPr>
              <w:r w:rsidRPr="00201CFA">
                <w:rPr>
                  <w:b/>
                </w:rPr>
                <w:t>Socialdepartementet</w:t>
              </w:r>
            </w:p>
            <w:p w14:paraId="087FECCB" w14:textId="0DD7B623" w:rsidR="007A564F" w:rsidRPr="00340DE0" w:rsidRDefault="00201CFA" w:rsidP="00EB26CC">
              <w:pPr>
                <w:pStyle w:val="Sidhuvud"/>
              </w:pPr>
              <w:r w:rsidRPr="00201CF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2CF18F8EB942E2BF4144DAC3EEBE14"/>
          </w:placeholder>
          <w:dataBinding w:prefixMappings="xmlns:ns0='http://lp/documentinfo/RK' " w:xpath="/ns0:DocumentInfo[1]/ns0:BaseInfo[1]/ns0:Recipient[1]" w:storeItemID="{C051B992-51A1-41E7-A577-DD993FDF2623}"/>
          <w:text w:multiLine="1"/>
        </w:sdtPr>
        <w:sdtEndPr/>
        <w:sdtContent>
          <w:tc>
            <w:tcPr>
              <w:tcW w:w="3170" w:type="dxa"/>
            </w:tcPr>
            <w:p w14:paraId="2EABD8AD" w14:textId="77777777" w:rsidR="007A564F" w:rsidRDefault="007A56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A42FC7" w14:textId="77777777" w:rsidR="007A564F" w:rsidRDefault="007A564F" w:rsidP="003E6020">
          <w:pPr>
            <w:pStyle w:val="Sidhuvud"/>
          </w:pPr>
        </w:p>
      </w:tc>
    </w:tr>
  </w:tbl>
  <w:p w14:paraId="6EA564D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65B"/>
    <w:rsid w:val="00025992"/>
    <w:rsid w:val="00026711"/>
    <w:rsid w:val="0002708E"/>
    <w:rsid w:val="0002763D"/>
    <w:rsid w:val="00030839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4D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6A79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CFA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A6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7C10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E7D5D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2CDF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45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64F"/>
    <w:rsid w:val="007A629C"/>
    <w:rsid w:val="007A6348"/>
    <w:rsid w:val="007B023C"/>
    <w:rsid w:val="007B03CC"/>
    <w:rsid w:val="007B2F08"/>
    <w:rsid w:val="007B49D5"/>
    <w:rsid w:val="007B4E6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1844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EA9"/>
    <w:rsid w:val="00966E40"/>
    <w:rsid w:val="00973084"/>
    <w:rsid w:val="00973CBD"/>
    <w:rsid w:val="00974520"/>
    <w:rsid w:val="00974B59"/>
    <w:rsid w:val="00975341"/>
    <w:rsid w:val="0097653D"/>
    <w:rsid w:val="00977A7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0CA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61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515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246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91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A56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B8A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BDF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6C56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E0C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5E19"/>
    <w:rsid w:val="00E22D68"/>
    <w:rsid w:val="00E247D9"/>
    <w:rsid w:val="00E258D8"/>
    <w:rsid w:val="00E26DDF"/>
    <w:rsid w:val="00E30167"/>
    <w:rsid w:val="00E32C2B"/>
    <w:rsid w:val="00E33493"/>
    <w:rsid w:val="00E37922"/>
    <w:rsid w:val="00E40287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26C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E13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609"/>
    <w:rsid w:val="00F04B7C"/>
    <w:rsid w:val="00F078B5"/>
    <w:rsid w:val="00F11700"/>
    <w:rsid w:val="00F14024"/>
    <w:rsid w:val="00F14FA3"/>
    <w:rsid w:val="00F15DB1"/>
    <w:rsid w:val="00F223A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2C9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C294DE"/>
  <w15:docId w15:val="{70E5BC25-D186-4F61-A4D2-A0C7BB2B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F1EDA0924F4E7995355FC222865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3ED9E-70E5-4D36-9213-825A0FB923F2}"/>
      </w:docPartPr>
      <w:docPartBody>
        <w:p w:rsidR="002930F5" w:rsidRDefault="00EA77A2" w:rsidP="00EA77A2">
          <w:pPr>
            <w:pStyle w:val="36F1EDA0924F4E7995355FC222865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1C1295606846DE83DD288244FBF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1B35A-1521-42FE-8E16-035D58EBFA3B}"/>
      </w:docPartPr>
      <w:docPartBody>
        <w:p w:rsidR="002930F5" w:rsidRDefault="00EA77A2" w:rsidP="00EA77A2">
          <w:pPr>
            <w:pStyle w:val="C91C1295606846DE83DD288244FBF3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EDABDB36274011B9878AC9F1515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859AC-8CF5-4839-9FFC-D608AF770613}"/>
      </w:docPartPr>
      <w:docPartBody>
        <w:p w:rsidR="002930F5" w:rsidRDefault="00EA77A2" w:rsidP="00EA77A2">
          <w:pPr>
            <w:pStyle w:val="93EDABDB36274011B9878AC9F1515E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CF18F8EB942E2BF4144DAC3EEB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9C7BD-7F22-4E59-81B9-7DE4BCAD2A93}"/>
      </w:docPartPr>
      <w:docPartBody>
        <w:p w:rsidR="002930F5" w:rsidRDefault="00EA77A2" w:rsidP="00EA77A2">
          <w:pPr>
            <w:pStyle w:val="D92CF18F8EB942E2BF4144DAC3EEBE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95A7D43EEC440FAAFCC76F25601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6B630-6F73-4595-876E-41C84DB030ED}"/>
      </w:docPartPr>
      <w:docPartBody>
        <w:p w:rsidR="002930F5" w:rsidRDefault="00EA77A2" w:rsidP="00EA77A2">
          <w:pPr>
            <w:pStyle w:val="5C95A7D43EEC440FAAFCC76F25601A5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A2"/>
    <w:rsid w:val="002930F5"/>
    <w:rsid w:val="00EA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85D4605DDD4C93AE94E1CA5163D80D">
    <w:name w:val="D085D4605DDD4C93AE94E1CA5163D80D"/>
    <w:rsid w:val="00EA77A2"/>
  </w:style>
  <w:style w:type="character" w:styleId="Platshllartext">
    <w:name w:val="Placeholder Text"/>
    <w:basedOn w:val="Standardstycketeckensnitt"/>
    <w:uiPriority w:val="99"/>
    <w:semiHidden/>
    <w:rsid w:val="00EA77A2"/>
    <w:rPr>
      <w:noProof w:val="0"/>
      <w:color w:val="808080"/>
    </w:rPr>
  </w:style>
  <w:style w:type="paragraph" w:customStyle="1" w:styleId="AF9C8CD8EBDC4B9FBBEE02ECAC2150EC">
    <w:name w:val="AF9C8CD8EBDC4B9FBBEE02ECAC2150EC"/>
    <w:rsid w:val="00EA77A2"/>
  </w:style>
  <w:style w:type="paragraph" w:customStyle="1" w:styleId="A5D88C814EA149FA9B68FF1DFD85F9A5">
    <w:name w:val="A5D88C814EA149FA9B68FF1DFD85F9A5"/>
    <w:rsid w:val="00EA77A2"/>
  </w:style>
  <w:style w:type="paragraph" w:customStyle="1" w:styleId="B96536C7A0834D5EA593612D455A8E08">
    <w:name w:val="B96536C7A0834D5EA593612D455A8E08"/>
    <w:rsid w:val="00EA77A2"/>
  </w:style>
  <w:style w:type="paragraph" w:customStyle="1" w:styleId="36F1EDA0924F4E7995355FC222865007">
    <w:name w:val="36F1EDA0924F4E7995355FC222865007"/>
    <w:rsid w:val="00EA77A2"/>
  </w:style>
  <w:style w:type="paragraph" w:customStyle="1" w:styleId="C91C1295606846DE83DD288244FBF34D">
    <w:name w:val="C91C1295606846DE83DD288244FBF34D"/>
    <w:rsid w:val="00EA77A2"/>
  </w:style>
  <w:style w:type="paragraph" w:customStyle="1" w:styleId="DB06F8841F134A55B17D98B17CBB6588">
    <w:name w:val="DB06F8841F134A55B17D98B17CBB6588"/>
    <w:rsid w:val="00EA77A2"/>
  </w:style>
  <w:style w:type="paragraph" w:customStyle="1" w:styleId="C0126A8D5C0D41E5B53875F7CB01BF28">
    <w:name w:val="C0126A8D5C0D41E5B53875F7CB01BF28"/>
    <w:rsid w:val="00EA77A2"/>
  </w:style>
  <w:style w:type="paragraph" w:customStyle="1" w:styleId="0EF0833D7A0C442AA476818D5DDBB236">
    <w:name w:val="0EF0833D7A0C442AA476818D5DDBB236"/>
    <w:rsid w:val="00EA77A2"/>
  </w:style>
  <w:style w:type="paragraph" w:customStyle="1" w:styleId="93EDABDB36274011B9878AC9F1515E08">
    <w:name w:val="93EDABDB36274011B9878AC9F1515E08"/>
    <w:rsid w:val="00EA77A2"/>
  </w:style>
  <w:style w:type="paragraph" w:customStyle="1" w:styleId="D92CF18F8EB942E2BF4144DAC3EEBE14">
    <w:name w:val="D92CF18F8EB942E2BF4144DAC3EEBE14"/>
    <w:rsid w:val="00EA77A2"/>
  </w:style>
  <w:style w:type="paragraph" w:customStyle="1" w:styleId="C8C206BA03E7465E8035205F69C1F34B">
    <w:name w:val="C8C206BA03E7465E8035205F69C1F34B"/>
    <w:rsid w:val="00EA77A2"/>
  </w:style>
  <w:style w:type="paragraph" w:customStyle="1" w:styleId="30CF4329EFFA4EC4A7AC357131CACAB4">
    <w:name w:val="30CF4329EFFA4EC4A7AC357131CACAB4"/>
    <w:rsid w:val="00EA77A2"/>
  </w:style>
  <w:style w:type="paragraph" w:customStyle="1" w:styleId="E01E3B9B16AE413ABFC6498A6D27B237">
    <w:name w:val="E01E3B9B16AE413ABFC6498A6D27B237"/>
    <w:rsid w:val="00EA77A2"/>
  </w:style>
  <w:style w:type="paragraph" w:customStyle="1" w:styleId="259894A934E94217A507699D854664C4">
    <w:name w:val="259894A934E94217A507699D854664C4"/>
    <w:rsid w:val="00EA77A2"/>
  </w:style>
  <w:style w:type="paragraph" w:customStyle="1" w:styleId="848D319484894E409A32B0D8A0203BB0">
    <w:name w:val="848D319484894E409A32B0D8A0203BB0"/>
    <w:rsid w:val="00EA77A2"/>
  </w:style>
  <w:style w:type="paragraph" w:customStyle="1" w:styleId="5C95A7D43EEC440FAAFCC76F25601A58">
    <w:name w:val="5C95A7D43EEC440FAAFCC76F25601A58"/>
    <w:rsid w:val="00EA77A2"/>
  </w:style>
  <w:style w:type="paragraph" w:customStyle="1" w:styleId="74A7B0265CA644AEB78F839ECF2C6963">
    <w:name w:val="74A7B0265CA644AEB78F839ECF2C6963"/>
    <w:rsid w:val="00EA7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c5a850de-6117-49d3-a1a8-f76fa0d0ea18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PANP3H6M3MHX-1495422866-3441</_dlc_DocId>
    <_dlc_DocIdUrl xmlns="a68c6c55-4fbb-48c7-bd04-03a904b43046">
      <Url>https://dhs.sp.regeringskansliet.se/dep/s/FS_fragor/_layouts/15/DocIdRedir.aspx?ID=PANP3H6M3MHX-1495422866-3441</Url>
      <Description>PANP3H6M3MHX-1495422866-3441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2020-04-29T00:00:00</HeaderDate>
    <Office/>
    <Dnr>S2020/03531/FS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619B-6047-4E69-9FDD-91DA5CC1990B}"/>
</file>

<file path=customXml/itemProps2.xml><?xml version="1.0" encoding="utf-8"?>
<ds:datastoreItem xmlns:ds="http://schemas.openxmlformats.org/officeDocument/2006/customXml" ds:itemID="{247CE089-AE39-4EB4-8ABC-4E23BB8AC457}"/>
</file>

<file path=customXml/itemProps3.xml><?xml version="1.0" encoding="utf-8"?>
<ds:datastoreItem xmlns:ds="http://schemas.openxmlformats.org/officeDocument/2006/customXml" ds:itemID="{187D3E3E-F1C9-4808-ADA2-77C0A45A430C}"/>
</file>

<file path=customXml/itemProps4.xml><?xml version="1.0" encoding="utf-8"?>
<ds:datastoreItem xmlns:ds="http://schemas.openxmlformats.org/officeDocument/2006/customXml" ds:itemID="{247CE089-AE39-4EB4-8ABC-4E23BB8AC457}">
  <ds:schemaRefs>
    <ds:schemaRef ds:uri="http://schemas.openxmlformats.org/package/2006/metadata/core-propertie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microsoft.com/office/infopath/2007/PartnerControls"/>
    <ds:schemaRef ds:uri="a68c6c55-4fbb-48c7-bd04-03a904b43046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649DAA3-B538-476E-B371-6388470548E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6A223DC-9777-4C4A-94EF-5EBF6CBBB8C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051B992-51A1-41E7-A577-DD993FDF2623}"/>
</file>

<file path=customXml/itemProps8.xml><?xml version="1.0" encoding="utf-8"?>
<ds:datastoreItem xmlns:ds="http://schemas.openxmlformats.org/officeDocument/2006/customXml" ds:itemID="{114E4B32-E9F3-4CE7-AC20-F78BAC119E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1225.docx</dc:title>
  <dc:subject/>
  <dc:creator>Martina Bergström</dc:creator>
  <cp:keywords/>
  <dc:description/>
  <cp:lastModifiedBy>Martina Bergström</cp:lastModifiedBy>
  <cp:revision>2</cp:revision>
  <cp:lastPrinted>2020-04-28T08:54:00Z</cp:lastPrinted>
  <dcterms:created xsi:type="dcterms:W3CDTF">2020-04-28T08:59:00Z</dcterms:created>
  <dcterms:modified xsi:type="dcterms:W3CDTF">2020-04-28T08:59:00Z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8e927f61-0020-4dd0-a0de-ba2e3cae2580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