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EA144" w14:textId="45DF0B1C" w:rsidR="00B43883" w:rsidRDefault="00B43883" w:rsidP="00FD0748">
      <w:pPr>
        <w:pStyle w:val="Rubrik"/>
        <w:spacing w:after="360"/>
      </w:pPr>
      <w:bookmarkStart w:id="0" w:name="Start"/>
      <w:bookmarkEnd w:id="0"/>
      <w:r>
        <w:t>Svar på fråga 2020/21:2196 av Magnus Stuart (M)</w:t>
      </w:r>
      <w:r>
        <w:br/>
        <w:t>Vaccinationstvivel</w:t>
      </w:r>
    </w:p>
    <w:p w14:paraId="0E7B7B71" w14:textId="28910766" w:rsidR="00B43883" w:rsidRDefault="00B43883" w:rsidP="002749F7">
      <w:pPr>
        <w:pStyle w:val="Brdtext"/>
      </w:pPr>
      <w:r>
        <w:t>Magnus Stuart har frågat mig om jag avser verka för att regeringen ska presentera en plan för att fler svenskar ska vilja vaccinera sig mot covid-19.</w:t>
      </w:r>
    </w:p>
    <w:p w14:paraId="1CB6AB96" w14:textId="7DA44C7E" w:rsidR="000417C0" w:rsidRDefault="005320DD" w:rsidP="002749F7">
      <w:pPr>
        <w:pStyle w:val="Brdtext"/>
      </w:pPr>
      <w:r>
        <w:t xml:space="preserve">I den senaste s k </w:t>
      </w:r>
      <w:proofErr w:type="spellStart"/>
      <w:r>
        <w:t>coronabarometern</w:t>
      </w:r>
      <w:proofErr w:type="spellEnd"/>
      <w:r>
        <w:t xml:space="preserve"> utförd av Kantar Sifo på uppdrag av Myndigheten för samhällsskydd och beredskap (MSB) anger nästan nio av tio personer i Sverige att de helt säkert eller troligen kommer att vaccinera sig mot covid-19. </w:t>
      </w:r>
    </w:p>
    <w:p w14:paraId="178F272F" w14:textId="77C05274" w:rsidR="00EE76FC" w:rsidRDefault="000417C0" w:rsidP="002749F7">
      <w:pPr>
        <w:pStyle w:val="Brdtext"/>
      </w:pPr>
      <w:r>
        <w:t>Regeringen och Sveriges Kommuner och Regioner (SKR) jobbar gemensamt för en hög vaccinationstäckning. Regeringen har bland annat gett</w:t>
      </w:r>
      <w:r w:rsidR="00C07297">
        <w:t xml:space="preserve"> </w:t>
      </w:r>
      <w:r w:rsidR="00E54AE2">
        <w:t>Folkhälsomyndigheten, Läkemedelsverket, Myndigheten för samhällsskydd och beredskap</w:t>
      </w:r>
      <w:r w:rsidR="00210AC3">
        <w:t xml:space="preserve"> (MSB)</w:t>
      </w:r>
      <w:r w:rsidR="00E54AE2">
        <w:t xml:space="preserve"> och Socialstyrelsen i uppdrag att genomföra </w:t>
      </w:r>
      <w:r>
        <w:t xml:space="preserve">nationella </w:t>
      </w:r>
      <w:r w:rsidR="00E54AE2">
        <w:t>informationssatser och vid behov hantera missinformation, desinformation och ryktesspridning</w:t>
      </w:r>
      <w:r w:rsidR="00C07297">
        <w:t>.</w:t>
      </w:r>
      <w:r>
        <w:t xml:space="preserve"> Informationen </w:t>
      </w:r>
      <w:r w:rsidR="00E54AE2">
        <w:t>ska rikta sig till</w:t>
      </w:r>
      <w:r>
        <w:t xml:space="preserve"> hela</w:t>
      </w:r>
      <w:r w:rsidR="00E54AE2">
        <w:t xml:space="preserve"> allmänheten, men särskil</w:t>
      </w:r>
      <w:r>
        <w:t xml:space="preserve">da insatser ska riktas </w:t>
      </w:r>
      <w:r w:rsidR="00E54AE2">
        <w:t>till grupper där vaccinationstäckningen varit lägre gällande andra typer av vaccin.</w:t>
      </w:r>
      <w:r w:rsidR="00C07297">
        <w:t xml:space="preserve"> </w:t>
      </w:r>
    </w:p>
    <w:p w14:paraId="2423B45B" w14:textId="45189B8B" w:rsidR="00820571" w:rsidRDefault="00820571" w:rsidP="00426A13">
      <w:r>
        <w:t xml:space="preserve">Vidare har Vetenskapsrådet fått i uppdrag att se till att vetenskapligt underbyggda fakta kommuniceras avseende vaccination mot covid-19. Uppdraget ska ske i samverkan med </w:t>
      </w:r>
      <w:r w:rsidR="00210AC3">
        <w:t xml:space="preserve">MSB </w:t>
      </w:r>
      <w:r>
        <w:t>och Folkhälsomyndigheten.</w:t>
      </w:r>
    </w:p>
    <w:p w14:paraId="0B9E8C7C" w14:textId="7A9F3052" w:rsidR="00B43883" w:rsidRDefault="000417C0" w:rsidP="002749F7">
      <w:pPr>
        <w:pStyle w:val="Brdtext"/>
      </w:pPr>
      <w:r>
        <w:t>Det pågår således redan insatser för att många ska välja att vaccinera sig. Dessa insatser uppdateras och utvecklas i takt med att så behövs</w:t>
      </w:r>
      <w:r w:rsidR="00EE27D1">
        <w:t>.</w:t>
      </w:r>
    </w:p>
    <w:p w14:paraId="2BFAD3F4" w14:textId="53F5BBD5" w:rsidR="00B43883" w:rsidRDefault="00B43883" w:rsidP="00210AC3">
      <w:pPr>
        <w:pStyle w:val="Brdtext"/>
      </w:pPr>
      <w:r>
        <w:t xml:space="preserve">Stockholm den </w:t>
      </w:r>
      <w:sdt>
        <w:sdtPr>
          <w:id w:val="-1225218591"/>
          <w:placeholder>
            <w:docPart w:val="C887ED9A878F43DD9F3A7DC214314821"/>
          </w:placeholder>
          <w:dataBinding w:prefixMappings="xmlns:ns0='http://lp/documentinfo/RK' " w:xpath="/ns0:DocumentInfo[1]/ns0:BaseInfo[1]/ns0:HeaderDate[1]" w:storeItemID="{CE22BC3C-7FF7-459F-A9B1-70C60CE99978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  <w:r w:rsidR="00FD0748">
        <w:br/>
      </w:r>
    </w:p>
    <w:p w14:paraId="65DD98EC" w14:textId="0A023113" w:rsidR="00B43883" w:rsidRPr="00DB48AB" w:rsidRDefault="00B43883" w:rsidP="00DB48AB">
      <w:pPr>
        <w:pStyle w:val="Brdtext"/>
      </w:pPr>
      <w:r>
        <w:t>Lena Hallengren</w:t>
      </w:r>
    </w:p>
    <w:sectPr w:rsidR="00B43883" w:rsidRPr="00DB48AB" w:rsidSect="00FD0748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1B7D4" w14:textId="77777777" w:rsidR="00AC6DBB" w:rsidRDefault="00AC6DBB" w:rsidP="00A87A54">
      <w:pPr>
        <w:spacing w:after="0" w:line="240" w:lineRule="auto"/>
      </w:pPr>
      <w:r>
        <w:separator/>
      </w:r>
    </w:p>
  </w:endnote>
  <w:endnote w:type="continuationSeparator" w:id="0">
    <w:p w14:paraId="447DE90C" w14:textId="77777777" w:rsidR="00AC6DBB" w:rsidRDefault="00AC6D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7B894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D1461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34F1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4EFC6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31DF0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EC6A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D25AA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42C0A9" w14:textId="77777777" w:rsidTr="00C26068">
      <w:trPr>
        <w:trHeight w:val="227"/>
      </w:trPr>
      <w:tc>
        <w:tcPr>
          <w:tcW w:w="4074" w:type="dxa"/>
        </w:tcPr>
        <w:p w14:paraId="3BCCBB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407E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E5CF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69445" w14:textId="77777777" w:rsidR="00AC6DBB" w:rsidRDefault="00AC6DBB" w:rsidP="00A87A54">
      <w:pPr>
        <w:spacing w:after="0" w:line="240" w:lineRule="auto"/>
      </w:pPr>
      <w:r>
        <w:separator/>
      </w:r>
    </w:p>
  </w:footnote>
  <w:footnote w:type="continuationSeparator" w:id="0">
    <w:p w14:paraId="4A608AF4" w14:textId="77777777" w:rsidR="00AC6DBB" w:rsidRDefault="00AC6D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3883" w14:paraId="2BB72712" w14:textId="77777777" w:rsidTr="00C93EBA">
      <w:trPr>
        <w:trHeight w:val="227"/>
      </w:trPr>
      <w:tc>
        <w:tcPr>
          <w:tcW w:w="5534" w:type="dxa"/>
        </w:tcPr>
        <w:p w14:paraId="62CD6EB2" w14:textId="77777777" w:rsidR="00B43883" w:rsidRPr="007D73AB" w:rsidRDefault="00B43883">
          <w:pPr>
            <w:pStyle w:val="Sidhuvud"/>
          </w:pPr>
        </w:p>
      </w:tc>
      <w:tc>
        <w:tcPr>
          <w:tcW w:w="3170" w:type="dxa"/>
          <w:vAlign w:val="bottom"/>
        </w:tcPr>
        <w:p w14:paraId="7E1C820B" w14:textId="77777777" w:rsidR="00B43883" w:rsidRPr="007D73AB" w:rsidRDefault="00B43883" w:rsidP="00340DE0">
          <w:pPr>
            <w:pStyle w:val="Sidhuvud"/>
          </w:pPr>
        </w:p>
      </w:tc>
      <w:tc>
        <w:tcPr>
          <w:tcW w:w="1134" w:type="dxa"/>
        </w:tcPr>
        <w:p w14:paraId="26B5E8F8" w14:textId="77777777" w:rsidR="00B43883" w:rsidRDefault="00B43883" w:rsidP="005A703A">
          <w:pPr>
            <w:pStyle w:val="Sidhuvud"/>
          </w:pPr>
        </w:p>
      </w:tc>
    </w:tr>
    <w:tr w:rsidR="00B43883" w14:paraId="717DBBB0" w14:textId="77777777" w:rsidTr="00C93EBA">
      <w:trPr>
        <w:trHeight w:val="1928"/>
      </w:trPr>
      <w:tc>
        <w:tcPr>
          <w:tcW w:w="5534" w:type="dxa"/>
        </w:tcPr>
        <w:p w14:paraId="2C62A120" w14:textId="77777777" w:rsidR="00B43883" w:rsidRPr="00340DE0" w:rsidRDefault="00B4388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537C0E" wp14:editId="38CB16FA">
                <wp:extent cx="1748028" cy="505968"/>
                <wp:effectExtent l="0" t="0" r="5080" b="8890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CC1C51" w14:textId="77777777" w:rsidR="00B43883" w:rsidRPr="00710A6C" w:rsidRDefault="00B43883" w:rsidP="00EE3C0F">
          <w:pPr>
            <w:pStyle w:val="Sidhuvud"/>
            <w:rPr>
              <w:b/>
            </w:rPr>
          </w:pPr>
        </w:p>
        <w:p w14:paraId="57674B82" w14:textId="77777777" w:rsidR="00B43883" w:rsidRDefault="00B43883" w:rsidP="00EE3C0F">
          <w:pPr>
            <w:pStyle w:val="Sidhuvud"/>
          </w:pPr>
        </w:p>
        <w:p w14:paraId="30C88C46" w14:textId="77777777" w:rsidR="00B43883" w:rsidRDefault="00B43883" w:rsidP="00EE3C0F">
          <w:pPr>
            <w:pStyle w:val="Sidhuvud"/>
          </w:pPr>
        </w:p>
        <w:p w14:paraId="18BA2F4D" w14:textId="77777777" w:rsidR="00B43883" w:rsidRDefault="00B4388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206380189D420DB7B02B328B442BC1"/>
            </w:placeholder>
            <w:dataBinding w:prefixMappings="xmlns:ns0='http://lp/documentinfo/RK' " w:xpath="/ns0:DocumentInfo[1]/ns0:BaseInfo[1]/ns0:Dnr[1]" w:storeItemID="{CE22BC3C-7FF7-459F-A9B1-70C60CE99978}"/>
            <w:text/>
          </w:sdtPr>
          <w:sdtEndPr/>
          <w:sdtContent>
            <w:p w14:paraId="39B55698" w14:textId="73A3F925" w:rsidR="00B43883" w:rsidRDefault="00B43883" w:rsidP="00EE3C0F">
              <w:pPr>
                <w:pStyle w:val="Sidhuvud"/>
              </w:pPr>
              <w:r>
                <w:t>S2021/02522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6E9FC54B544C579B2AD597F120985B"/>
            </w:placeholder>
            <w:showingPlcHdr/>
            <w:dataBinding w:prefixMappings="xmlns:ns0='http://lp/documentinfo/RK' " w:xpath="/ns0:DocumentInfo[1]/ns0:BaseInfo[1]/ns0:DocNumber[1]" w:storeItemID="{CE22BC3C-7FF7-459F-A9B1-70C60CE99978}"/>
            <w:text/>
          </w:sdtPr>
          <w:sdtEndPr/>
          <w:sdtContent>
            <w:p w14:paraId="7CC7D2D7" w14:textId="77777777" w:rsidR="00B43883" w:rsidRDefault="00B4388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08934" w14:textId="77777777" w:rsidR="00B43883" w:rsidRDefault="00B43883" w:rsidP="00EE3C0F">
          <w:pPr>
            <w:pStyle w:val="Sidhuvud"/>
          </w:pPr>
        </w:p>
      </w:tc>
      <w:tc>
        <w:tcPr>
          <w:tcW w:w="1134" w:type="dxa"/>
        </w:tcPr>
        <w:p w14:paraId="5ECC568C" w14:textId="77777777" w:rsidR="00B43883" w:rsidRDefault="00B43883" w:rsidP="0094502D">
          <w:pPr>
            <w:pStyle w:val="Sidhuvud"/>
          </w:pPr>
        </w:p>
        <w:p w14:paraId="60211DB6" w14:textId="77777777" w:rsidR="00B43883" w:rsidRPr="0094502D" w:rsidRDefault="00B43883" w:rsidP="00EC71A6">
          <w:pPr>
            <w:pStyle w:val="Sidhuvud"/>
          </w:pPr>
        </w:p>
      </w:tc>
    </w:tr>
    <w:tr w:rsidR="00B43883" w14:paraId="611B03D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6976060BA634CD0A782FF87F3BE2FC0"/>
            </w:placeholder>
          </w:sdtPr>
          <w:sdtEndPr>
            <w:rPr>
              <w:b w:val="0"/>
            </w:rPr>
          </w:sdtEndPr>
          <w:sdtContent>
            <w:p w14:paraId="5D163A5D" w14:textId="77777777" w:rsidR="0070291D" w:rsidRPr="0070291D" w:rsidRDefault="0070291D" w:rsidP="00340DE0">
              <w:pPr>
                <w:pStyle w:val="Sidhuvud"/>
                <w:rPr>
                  <w:b/>
                </w:rPr>
              </w:pPr>
              <w:r w:rsidRPr="0070291D">
                <w:rPr>
                  <w:b/>
                </w:rPr>
                <w:t>Socialdepartementet</w:t>
              </w:r>
            </w:p>
            <w:p w14:paraId="327CC938" w14:textId="76C2147A" w:rsidR="00B43883" w:rsidRDefault="0070291D" w:rsidP="00340DE0">
              <w:pPr>
                <w:pStyle w:val="Sidhuvud"/>
              </w:pPr>
              <w:r w:rsidRPr="00820571">
                <w:t>Socialministern</w:t>
              </w:r>
            </w:p>
          </w:sdtContent>
        </w:sdt>
        <w:p w14:paraId="7F963057" w14:textId="5E1F7822" w:rsidR="0070291D" w:rsidRPr="0070291D" w:rsidRDefault="0070291D" w:rsidP="00017C36"/>
      </w:tc>
      <w:sdt>
        <w:sdtPr>
          <w:alias w:val="Recipient"/>
          <w:tag w:val="ccRKShow_Recipient"/>
          <w:id w:val="-28344517"/>
          <w:placeholder>
            <w:docPart w:val="EA49FDEDFE214AE29C09F5DB3C69526A"/>
          </w:placeholder>
          <w:dataBinding w:prefixMappings="xmlns:ns0='http://lp/documentinfo/RK' " w:xpath="/ns0:DocumentInfo[1]/ns0:BaseInfo[1]/ns0:Recipient[1]" w:storeItemID="{CE22BC3C-7FF7-459F-A9B1-70C60CE99978}"/>
          <w:text w:multiLine="1"/>
        </w:sdtPr>
        <w:sdtEndPr/>
        <w:sdtContent>
          <w:tc>
            <w:tcPr>
              <w:tcW w:w="3170" w:type="dxa"/>
            </w:tcPr>
            <w:p w14:paraId="3FC97EE7" w14:textId="178B51C4" w:rsidR="00B43883" w:rsidRDefault="007029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164327" w14:textId="77777777" w:rsidR="00B43883" w:rsidRDefault="00B43883" w:rsidP="003E6020">
          <w:pPr>
            <w:pStyle w:val="Sidhuvud"/>
          </w:pPr>
        </w:p>
      </w:tc>
    </w:tr>
  </w:tbl>
  <w:p w14:paraId="646F0C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8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C36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7C0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AC3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6A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0D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1110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D4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91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0571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8F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DBB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883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29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AE2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7D1"/>
    <w:rsid w:val="00EE3C0F"/>
    <w:rsid w:val="00EE5EB8"/>
    <w:rsid w:val="00EE66E5"/>
    <w:rsid w:val="00EE6810"/>
    <w:rsid w:val="00EE76F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748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974DB"/>
  <w15:docId w15:val="{EB67710C-C06D-4589-9F68-A0D30DC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1206380189D420DB7B02B328B442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69286-D553-4950-913E-B517275F7160}"/>
      </w:docPartPr>
      <w:docPartBody>
        <w:p w:rsidR="00A06F0E" w:rsidRDefault="003E07F3" w:rsidP="003E07F3">
          <w:pPr>
            <w:pStyle w:val="01206380189D420DB7B02B328B442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6E9FC54B544C579B2AD597F1209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77246-BBA5-4C71-8688-F3D706C8A9E4}"/>
      </w:docPartPr>
      <w:docPartBody>
        <w:p w:rsidR="00A06F0E" w:rsidRDefault="003E07F3" w:rsidP="003E07F3">
          <w:pPr>
            <w:pStyle w:val="116E9FC54B544C579B2AD597F120985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976060BA634CD0A782FF87F3BE2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D6FF2-52EB-4F35-A39F-069F889872E9}"/>
      </w:docPartPr>
      <w:docPartBody>
        <w:p w:rsidR="00A06F0E" w:rsidRDefault="003E07F3" w:rsidP="003E07F3">
          <w:pPr>
            <w:pStyle w:val="56976060BA634CD0A782FF87F3BE2F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9FDEDFE214AE29C09F5DB3C695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EE2D2-8499-4A6D-ABD9-CB784BF9A384}"/>
      </w:docPartPr>
      <w:docPartBody>
        <w:p w:rsidR="00A06F0E" w:rsidRDefault="003E07F3" w:rsidP="003E07F3">
          <w:pPr>
            <w:pStyle w:val="EA49FDEDFE214AE29C09F5DB3C6952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87ED9A878F43DD9F3A7DC214314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9232C-1301-468F-9D5F-EFE5446EF143}"/>
      </w:docPartPr>
      <w:docPartBody>
        <w:p w:rsidR="00A06F0E" w:rsidRDefault="003E07F3" w:rsidP="003E07F3">
          <w:pPr>
            <w:pStyle w:val="C887ED9A878F43DD9F3A7DC21431482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F3"/>
    <w:rsid w:val="003E07F3"/>
    <w:rsid w:val="00612C02"/>
    <w:rsid w:val="00A0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68236490C14457B93DFA55A9DFA91D">
    <w:name w:val="2468236490C14457B93DFA55A9DFA91D"/>
    <w:rsid w:val="003E07F3"/>
  </w:style>
  <w:style w:type="character" w:styleId="Platshllartext">
    <w:name w:val="Placeholder Text"/>
    <w:basedOn w:val="Standardstycketeckensnitt"/>
    <w:uiPriority w:val="99"/>
    <w:semiHidden/>
    <w:rsid w:val="003E07F3"/>
    <w:rPr>
      <w:noProof w:val="0"/>
      <w:color w:val="808080"/>
    </w:rPr>
  </w:style>
  <w:style w:type="paragraph" w:customStyle="1" w:styleId="5081C70B298C4BA5AF033F14C72D0C40">
    <w:name w:val="5081C70B298C4BA5AF033F14C72D0C40"/>
    <w:rsid w:val="003E07F3"/>
  </w:style>
  <w:style w:type="paragraph" w:customStyle="1" w:styleId="C95FEBBD587B4625BAB56556D9A13A7E">
    <w:name w:val="C95FEBBD587B4625BAB56556D9A13A7E"/>
    <w:rsid w:val="003E07F3"/>
  </w:style>
  <w:style w:type="paragraph" w:customStyle="1" w:styleId="8B3091EE97724D30B506CBAFB3BE69DC">
    <w:name w:val="8B3091EE97724D30B506CBAFB3BE69DC"/>
    <w:rsid w:val="003E07F3"/>
  </w:style>
  <w:style w:type="paragraph" w:customStyle="1" w:styleId="01206380189D420DB7B02B328B442BC1">
    <w:name w:val="01206380189D420DB7B02B328B442BC1"/>
    <w:rsid w:val="003E07F3"/>
  </w:style>
  <w:style w:type="paragraph" w:customStyle="1" w:styleId="116E9FC54B544C579B2AD597F120985B">
    <w:name w:val="116E9FC54B544C579B2AD597F120985B"/>
    <w:rsid w:val="003E07F3"/>
  </w:style>
  <w:style w:type="paragraph" w:customStyle="1" w:styleId="00B1EB1D0EF046DBA98FA96BEB2D26D0">
    <w:name w:val="00B1EB1D0EF046DBA98FA96BEB2D26D0"/>
    <w:rsid w:val="003E07F3"/>
  </w:style>
  <w:style w:type="paragraph" w:customStyle="1" w:styleId="852F5BFD80274CB8805BFDA3EE98CF6A">
    <w:name w:val="852F5BFD80274CB8805BFDA3EE98CF6A"/>
    <w:rsid w:val="003E07F3"/>
  </w:style>
  <w:style w:type="paragraph" w:customStyle="1" w:styleId="A4FA4FF32691440BABC9E20CDBDDFFC4">
    <w:name w:val="A4FA4FF32691440BABC9E20CDBDDFFC4"/>
    <w:rsid w:val="003E07F3"/>
  </w:style>
  <w:style w:type="paragraph" w:customStyle="1" w:styleId="56976060BA634CD0A782FF87F3BE2FC0">
    <w:name w:val="56976060BA634CD0A782FF87F3BE2FC0"/>
    <w:rsid w:val="003E07F3"/>
  </w:style>
  <w:style w:type="paragraph" w:customStyle="1" w:styleId="EA49FDEDFE214AE29C09F5DB3C69526A">
    <w:name w:val="EA49FDEDFE214AE29C09F5DB3C69526A"/>
    <w:rsid w:val="003E07F3"/>
  </w:style>
  <w:style w:type="paragraph" w:customStyle="1" w:styleId="116E9FC54B544C579B2AD597F120985B1">
    <w:name w:val="116E9FC54B544C579B2AD597F120985B1"/>
    <w:rsid w:val="003E07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976060BA634CD0A782FF87F3BE2FC01">
    <w:name w:val="56976060BA634CD0A782FF87F3BE2FC01"/>
    <w:rsid w:val="003E07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5BD2BF4E234904ACA3513D434B7419">
    <w:name w:val="DD5BD2BF4E234904ACA3513D434B7419"/>
    <w:rsid w:val="003E07F3"/>
  </w:style>
  <w:style w:type="paragraph" w:customStyle="1" w:styleId="85C496C4341542F882AFDF069AD8E089">
    <w:name w:val="85C496C4341542F882AFDF069AD8E089"/>
    <w:rsid w:val="003E07F3"/>
  </w:style>
  <w:style w:type="paragraph" w:customStyle="1" w:styleId="4F184BB5C6724B61BBC93ED2719C15A5">
    <w:name w:val="4F184BB5C6724B61BBC93ED2719C15A5"/>
    <w:rsid w:val="003E07F3"/>
  </w:style>
  <w:style w:type="paragraph" w:customStyle="1" w:styleId="BE0FBADBCD394FEAABCD446D276DED28">
    <w:name w:val="BE0FBADBCD394FEAABCD446D276DED28"/>
    <w:rsid w:val="003E07F3"/>
  </w:style>
  <w:style w:type="paragraph" w:customStyle="1" w:styleId="CB91A012EF5A4892B704B010608799E8">
    <w:name w:val="CB91A012EF5A4892B704B010608799E8"/>
    <w:rsid w:val="003E07F3"/>
  </w:style>
  <w:style w:type="paragraph" w:customStyle="1" w:styleId="C887ED9A878F43DD9F3A7DC214314821">
    <w:name w:val="C887ED9A878F43DD9F3A7DC214314821"/>
    <w:rsid w:val="003E07F3"/>
  </w:style>
  <w:style w:type="paragraph" w:customStyle="1" w:styleId="6C7F7D61C87E46B0B0021D5F9A5CD61D">
    <w:name w:val="6C7F7D61C87E46B0B0021D5F9A5CD61D"/>
    <w:rsid w:val="003E0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2021-03-24T00:00:00</HeaderDate>
    <Office/>
    <Dnr>S2021/02522</Dnr>
    <ParagrafNr/>
    <DocumentTitle/>
    <VisitingAddress/>
    <Extra1/>
    <Extra2/>
    <Extra3>Magnus Stuart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4304c37f-7708-48ff-8313-dc1f50d3193c</RD_Svarsid>
  </documentManagement>
</p:properties>
</file>

<file path=customXml/itemProps1.xml><?xml version="1.0" encoding="utf-8"?>
<ds:datastoreItem xmlns:ds="http://schemas.openxmlformats.org/officeDocument/2006/customXml" ds:itemID="{6E6C0B3D-E17A-49ED-AA4B-33FB8AD01CD5}"/>
</file>

<file path=customXml/itemProps2.xml><?xml version="1.0" encoding="utf-8"?>
<ds:datastoreItem xmlns:ds="http://schemas.openxmlformats.org/officeDocument/2006/customXml" ds:itemID="{CE22BC3C-7FF7-459F-A9B1-70C60CE99978}"/>
</file>

<file path=customXml/itemProps3.xml><?xml version="1.0" encoding="utf-8"?>
<ds:datastoreItem xmlns:ds="http://schemas.openxmlformats.org/officeDocument/2006/customXml" ds:itemID="{954B0F40-7DC7-4BDC-8559-CFFEB8BA651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FB69715-4F9F-427A-BBBA-B7CD3C47FE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2196 Vaccinationstvivel.docx</dc:title>
  <dc:subject/>
  <dc:creator>Tilde Eriksson</dc:creator>
  <cp:keywords/>
  <dc:description/>
  <cp:lastModifiedBy>maria.zetterstrom@regeringskansliet.se</cp:lastModifiedBy>
  <cp:revision>9</cp:revision>
  <dcterms:created xsi:type="dcterms:W3CDTF">2021-03-16T14:45:00Z</dcterms:created>
  <dcterms:modified xsi:type="dcterms:W3CDTF">2021-03-23T14:47:00Z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