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DFA4E" w14:textId="77777777" w:rsidR="00A84E11" w:rsidRDefault="00A84E11" w:rsidP="00DA0661">
      <w:pPr>
        <w:pStyle w:val="Rubrik"/>
      </w:pPr>
      <w:bookmarkStart w:id="0" w:name="Start"/>
      <w:bookmarkEnd w:id="0"/>
      <w:r>
        <w:t xml:space="preserve">Svar på fråga 2020/21:720 av </w:t>
      </w:r>
      <w:r w:rsidRPr="00A84E11">
        <w:t>Per Ramhorn</w:t>
      </w:r>
      <w:r>
        <w:t xml:space="preserve"> (SD)</w:t>
      </w:r>
      <w:r>
        <w:br/>
      </w:r>
      <w:r w:rsidRPr="00A84E11">
        <w:t>Vaccinationsintyg</w:t>
      </w:r>
    </w:p>
    <w:p w14:paraId="59E83CEE" w14:textId="77777777" w:rsidR="00A84E11" w:rsidRDefault="00A84E11" w:rsidP="00A84E11">
      <w:pPr>
        <w:pStyle w:val="Brdtext"/>
      </w:pPr>
      <w:r>
        <w:t xml:space="preserve">Per Ramhorn har frågat mig hur jag tänker </w:t>
      </w:r>
      <w:r w:rsidR="00AD7CAD">
        <w:t xml:space="preserve">att </w:t>
      </w:r>
      <w:r w:rsidR="000528C8">
        <w:t xml:space="preserve">ett eventuellt </w:t>
      </w:r>
      <w:r>
        <w:t xml:space="preserve">utfärdande av vaccinationsintyg ska organiseras så att inte en redan överbelastad sjukvård får ännu fler arbetsuppgifter, vem </w:t>
      </w:r>
      <w:r w:rsidR="00CE6217">
        <w:t xml:space="preserve">som </w:t>
      </w:r>
      <w:r>
        <w:t xml:space="preserve">kommer att få uppdraget att utfärda vaccinationsintyg, och när detta i så fall </w:t>
      </w:r>
      <w:r w:rsidR="00AD7CAD">
        <w:t xml:space="preserve">kommer </w:t>
      </w:r>
      <w:r>
        <w:t>att ske.</w:t>
      </w:r>
    </w:p>
    <w:p w14:paraId="3D7651F3" w14:textId="77777777" w:rsidR="00A84E11" w:rsidRDefault="00DB7893" w:rsidP="00A84E11">
      <w:pPr>
        <w:pStyle w:val="Brdtext"/>
      </w:pPr>
      <w:r w:rsidRPr="00DB7893">
        <w:t>Ett möjli</w:t>
      </w:r>
      <w:bookmarkStart w:id="1" w:name="_GoBack"/>
      <w:bookmarkEnd w:id="1"/>
      <w:r w:rsidRPr="00DB7893">
        <w:t xml:space="preserve">gt internationellt system för vaccinationsintyg diskuteras just nu i </w:t>
      </w:r>
      <w:proofErr w:type="gramStart"/>
      <w:r w:rsidRPr="00DB7893">
        <w:t>bl.a.</w:t>
      </w:r>
      <w:proofErr w:type="gramEnd"/>
      <w:r w:rsidRPr="00DB7893">
        <w:t xml:space="preserve"> EU:s Hälsosäkerhetskommitté (HSC)</w:t>
      </w:r>
      <w:r w:rsidR="00A84E11">
        <w:t xml:space="preserve">. </w:t>
      </w:r>
      <w:r w:rsidR="000A5710">
        <w:t xml:space="preserve">En </w:t>
      </w:r>
      <w:r w:rsidR="00AB0E50">
        <w:t>av de möjligheter som studeras är</w:t>
      </w:r>
      <w:r w:rsidR="00A84E11">
        <w:t xml:space="preserve"> ett </w:t>
      </w:r>
      <w:r w:rsidR="00AB0E50">
        <w:t xml:space="preserve">digitalt vaccinationspass. </w:t>
      </w:r>
      <w:r w:rsidR="00A84E11">
        <w:t>WHO undersök</w:t>
      </w:r>
      <w:r w:rsidR="00AB0E50">
        <w:t xml:space="preserve">er </w:t>
      </w:r>
      <w:r w:rsidR="00A84E11">
        <w:t xml:space="preserve">hur ett </w:t>
      </w:r>
      <w:r w:rsidR="00AB0E50">
        <w:t>sådant</w:t>
      </w:r>
      <w:r w:rsidR="00A84E11">
        <w:t xml:space="preserve"> pass kan utvecklas för att på ett säkert sätt </w:t>
      </w:r>
      <w:r w:rsidR="00022F90">
        <w:t>på</w:t>
      </w:r>
      <w:r w:rsidR="00A84E11">
        <w:t>visa att en person har vacci</w:t>
      </w:r>
      <w:r>
        <w:softHyphen/>
      </w:r>
      <w:r w:rsidR="00A84E11">
        <w:t xml:space="preserve">nerats mot covid-19. </w:t>
      </w:r>
      <w:r w:rsidR="00022F90">
        <w:t xml:space="preserve">Mycket tyder på att det inte </w:t>
      </w:r>
      <w:r w:rsidR="00A84E11">
        <w:t>räcker med de traditionella gula vaccinationskorten.</w:t>
      </w:r>
      <w:r w:rsidR="000A5710">
        <w:t xml:space="preserve"> Regeringen bevakar det här arbetet noga.</w:t>
      </w:r>
    </w:p>
    <w:p w14:paraId="7F32A8CC" w14:textId="77777777" w:rsidR="00AB0E50" w:rsidRDefault="00AB0E50" w:rsidP="00A84E11">
      <w:pPr>
        <w:pStyle w:val="Brdtext"/>
      </w:pPr>
      <w:r>
        <w:t>På vilket sätt</w:t>
      </w:r>
      <w:r w:rsidR="000528C8">
        <w:t xml:space="preserve"> </w:t>
      </w:r>
      <w:r w:rsidR="00016312">
        <w:t>personer som vaccinera</w:t>
      </w:r>
      <w:r w:rsidR="000528C8">
        <w:t>t</w:t>
      </w:r>
      <w:r w:rsidR="00016312">
        <w:t xml:space="preserve">s mot covid-19 </w:t>
      </w:r>
      <w:r w:rsidR="00AD7CAD">
        <w:t xml:space="preserve">i Sverige </w:t>
      </w:r>
      <w:r w:rsidR="000A5710">
        <w:t xml:space="preserve">ska </w:t>
      </w:r>
      <w:r w:rsidR="00016312">
        <w:t xml:space="preserve">få </w:t>
      </w:r>
      <w:r w:rsidR="00360B93">
        <w:t>vaccinationsintyg</w:t>
      </w:r>
      <w:r w:rsidR="00022F90">
        <w:t xml:space="preserve"> </w:t>
      </w:r>
      <w:r w:rsidR="00360B93">
        <w:t>går inte att t</w:t>
      </w:r>
      <w:r w:rsidR="00022F90">
        <w:t xml:space="preserve">a ställning till innan </w:t>
      </w:r>
      <w:r>
        <w:t xml:space="preserve">det finns </w:t>
      </w:r>
      <w:r w:rsidR="00022F90">
        <w:t xml:space="preserve">mer </w:t>
      </w:r>
      <w:r>
        <w:t xml:space="preserve">information </w:t>
      </w:r>
      <w:r w:rsidR="00A84E11">
        <w:t xml:space="preserve">om hur ett </w:t>
      </w:r>
      <w:r>
        <w:t xml:space="preserve">eventuellt </w:t>
      </w:r>
      <w:r w:rsidR="00A84E11">
        <w:t xml:space="preserve">internationellt system för vaccinationsintyg </w:t>
      </w:r>
      <w:r w:rsidR="00AD7CAD">
        <w:t xml:space="preserve">kommer att </w:t>
      </w:r>
      <w:r w:rsidR="00BA7DC2">
        <w:t>utformas</w:t>
      </w:r>
      <w:r w:rsidR="00A84E11">
        <w:t xml:space="preserve">. </w:t>
      </w:r>
      <w:r>
        <w:t xml:space="preserve">Den tekniska lösningen </w:t>
      </w:r>
      <w:r w:rsidR="007E5F9B">
        <w:t xml:space="preserve">och sättet att </w:t>
      </w:r>
      <w:proofErr w:type="gramStart"/>
      <w:r w:rsidR="007E5F9B">
        <w:t>bl.a.</w:t>
      </w:r>
      <w:proofErr w:type="gramEnd"/>
      <w:r w:rsidR="007E5F9B">
        <w:t xml:space="preserve"> hantera dataskydd påverkar </w:t>
      </w:r>
      <w:r w:rsidR="000528C8">
        <w:t xml:space="preserve">vilka aktörer som </w:t>
      </w:r>
      <w:r w:rsidR="007E5F9B">
        <w:t xml:space="preserve">behöver </w:t>
      </w:r>
      <w:r w:rsidR="000528C8">
        <w:t xml:space="preserve">vara involverade i </w:t>
      </w:r>
      <w:r w:rsidR="000A5710">
        <w:t>arbetet</w:t>
      </w:r>
      <w:r w:rsidR="00AD7CAD">
        <w:t>.</w:t>
      </w:r>
      <w:r w:rsidR="000528C8">
        <w:t xml:space="preserve"> J</w:t>
      </w:r>
      <w:r w:rsidR="00A84E11">
        <w:t>ag håller med om att det är vikt</w:t>
      </w:r>
      <w:r w:rsidR="000A5710">
        <w:t>igt</w:t>
      </w:r>
      <w:r w:rsidR="00A84E11">
        <w:t xml:space="preserve"> att undvika onödig belastning av vårdpersonal</w:t>
      </w:r>
      <w:r w:rsidR="007E5F9B">
        <w:t>.</w:t>
      </w:r>
      <w:r w:rsidR="000A5710">
        <w:t xml:space="preserve"> Regeringen avser återkomma i frågan.</w:t>
      </w:r>
    </w:p>
    <w:p w14:paraId="55828BED" w14:textId="77777777" w:rsidR="00A84E11" w:rsidRDefault="00A84E1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0D4EF1707D7415A8A6F21CDC8ED7B55"/>
          </w:placeholder>
          <w:dataBinding w:prefixMappings="xmlns:ns0='http://lp/documentinfo/RK' " w:xpath="/ns0:DocumentInfo[1]/ns0:BaseInfo[1]/ns0:HeaderDate[1]" w:storeItemID="{4D17F57B-CFAA-4FFA-AA33-A5D264EF273A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9 december 2020</w:t>
          </w:r>
        </w:sdtContent>
      </w:sdt>
    </w:p>
    <w:p w14:paraId="0C3ED9A5" w14:textId="77777777" w:rsidR="00A84E11" w:rsidRDefault="00A84E11" w:rsidP="004E7A8F">
      <w:pPr>
        <w:pStyle w:val="Brdtextutanavstnd"/>
      </w:pPr>
    </w:p>
    <w:p w14:paraId="62303A8C" w14:textId="77777777" w:rsidR="00A84E11" w:rsidRDefault="00A84E11" w:rsidP="004E7A8F">
      <w:pPr>
        <w:pStyle w:val="Brdtextutanavstnd"/>
      </w:pPr>
    </w:p>
    <w:p w14:paraId="6F43021F" w14:textId="77777777" w:rsidR="00A84E11" w:rsidRDefault="00A84E11" w:rsidP="004E7A8F">
      <w:pPr>
        <w:pStyle w:val="Brdtextutanavstnd"/>
      </w:pPr>
    </w:p>
    <w:p w14:paraId="78B5435D" w14:textId="77777777" w:rsidR="00A84E11" w:rsidRPr="00DB48AB" w:rsidRDefault="00A84E11" w:rsidP="00DB48AB">
      <w:pPr>
        <w:pStyle w:val="Brdtext"/>
      </w:pPr>
      <w:r>
        <w:t>Lena Hallengren</w:t>
      </w:r>
    </w:p>
    <w:sectPr w:rsidR="00A84E1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23F3E" w14:textId="77777777" w:rsidR="00A84E11" w:rsidRDefault="00A84E11" w:rsidP="00A87A54">
      <w:pPr>
        <w:spacing w:after="0" w:line="240" w:lineRule="auto"/>
      </w:pPr>
      <w:r>
        <w:separator/>
      </w:r>
    </w:p>
  </w:endnote>
  <w:endnote w:type="continuationSeparator" w:id="0">
    <w:p w14:paraId="0C910E42" w14:textId="77777777" w:rsidR="00A84E11" w:rsidRDefault="00A84E1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29B74C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75B3F6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EC3087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0DB0E5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B28685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F97F7E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9B083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2A34DB7" w14:textId="77777777" w:rsidTr="00C26068">
      <w:trPr>
        <w:trHeight w:val="227"/>
      </w:trPr>
      <w:tc>
        <w:tcPr>
          <w:tcW w:w="4074" w:type="dxa"/>
        </w:tcPr>
        <w:p w14:paraId="340E60E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6A8BE8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DE9302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A5896" w14:textId="77777777" w:rsidR="00A84E11" w:rsidRDefault="00A84E11" w:rsidP="00A87A54">
      <w:pPr>
        <w:spacing w:after="0" w:line="240" w:lineRule="auto"/>
      </w:pPr>
      <w:r>
        <w:separator/>
      </w:r>
    </w:p>
  </w:footnote>
  <w:footnote w:type="continuationSeparator" w:id="0">
    <w:p w14:paraId="7A554057" w14:textId="77777777" w:rsidR="00A84E11" w:rsidRDefault="00A84E1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84E11" w14:paraId="7E729374" w14:textId="77777777" w:rsidTr="00C93EBA">
      <w:trPr>
        <w:trHeight w:val="227"/>
      </w:trPr>
      <w:tc>
        <w:tcPr>
          <w:tcW w:w="5534" w:type="dxa"/>
        </w:tcPr>
        <w:p w14:paraId="45075862" w14:textId="77777777" w:rsidR="00A84E11" w:rsidRPr="007D73AB" w:rsidRDefault="00A84E11">
          <w:pPr>
            <w:pStyle w:val="Sidhuvud"/>
          </w:pPr>
        </w:p>
      </w:tc>
      <w:tc>
        <w:tcPr>
          <w:tcW w:w="3170" w:type="dxa"/>
          <w:vAlign w:val="bottom"/>
        </w:tcPr>
        <w:p w14:paraId="45D6802B" w14:textId="77777777" w:rsidR="00A84E11" w:rsidRPr="007D73AB" w:rsidRDefault="00A84E11" w:rsidP="00340DE0">
          <w:pPr>
            <w:pStyle w:val="Sidhuvud"/>
          </w:pPr>
        </w:p>
      </w:tc>
      <w:tc>
        <w:tcPr>
          <w:tcW w:w="1134" w:type="dxa"/>
        </w:tcPr>
        <w:p w14:paraId="50FFBFEC" w14:textId="77777777" w:rsidR="00A84E11" w:rsidRDefault="00A84E11" w:rsidP="005A703A">
          <w:pPr>
            <w:pStyle w:val="Sidhuvud"/>
          </w:pPr>
        </w:p>
      </w:tc>
    </w:tr>
    <w:tr w:rsidR="00A84E11" w14:paraId="6A66EAC4" w14:textId="77777777" w:rsidTr="00C93EBA">
      <w:trPr>
        <w:trHeight w:val="1928"/>
      </w:trPr>
      <w:tc>
        <w:tcPr>
          <w:tcW w:w="5534" w:type="dxa"/>
        </w:tcPr>
        <w:p w14:paraId="0C8FB75D" w14:textId="77777777" w:rsidR="00A84E11" w:rsidRPr="00340DE0" w:rsidRDefault="00A84E1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C93187" wp14:editId="277DCA9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07A25C2" w14:textId="77777777" w:rsidR="00A84E11" w:rsidRPr="00710A6C" w:rsidRDefault="00A84E11" w:rsidP="00EE3C0F">
          <w:pPr>
            <w:pStyle w:val="Sidhuvud"/>
            <w:rPr>
              <w:b/>
            </w:rPr>
          </w:pPr>
        </w:p>
        <w:p w14:paraId="69073514" w14:textId="77777777" w:rsidR="00A84E11" w:rsidRDefault="00A84E11" w:rsidP="00EE3C0F">
          <w:pPr>
            <w:pStyle w:val="Sidhuvud"/>
          </w:pPr>
        </w:p>
        <w:p w14:paraId="548C238C" w14:textId="77777777" w:rsidR="00A84E11" w:rsidRDefault="00A84E11" w:rsidP="00EE3C0F">
          <w:pPr>
            <w:pStyle w:val="Sidhuvud"/>
          </w:pPr>
        </w:p>
        <w:p w14:paraId="1F3C8AA7" w14:textId="77777777" w:rsidR="00A84E11" w:rsidRDefault="00A84E11" w:rsidP="00EE3C0F">
          <w:pPr>
            <w:pStyle w:val="Sidhuvud"/>
          </w:pPr>
        </w:p>
        <w:p w14:paraId="709FE582" w14:textId="77777777" w:rsidR="00A84E11" w:rsidRDefault="00D37FD5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C914F122C17B464DA5C1933580C527D4"/>
              </w:placeholder>
              <w:dataBinding w:prefixMappings="xmlns:ns0='http://lp/documentinfo/RK' " w:xpath="/ns0:DocumentInfo[1]/ns0:BaseInfo[1]/ns0:Dnr[1]" w:storeItemID="{4D17F57B-CFAA-4FFA-AA33-A5D264EF273A}"/>
              <w:text/>
            </w:sdtPr>
            <w:sdtEndPr/>
            <w:sdtContent>
              <w:r w:rsidR="00A84E11">
                <w:t>S2020/</w:t>
              </w:r>
            </w:sdtContent>
          </w:sdt>
          <w:r w:rsidR="00A84E11" w:rsidRPr="00A84E11">
            <w:t>08894</w:t>
          </w:r>
        </w:p>
        <w:sdt>
          <w:sdtPr>
            <w:alias w:val="DocNumber"/>
            <w:tag w:val="DocNumber"/>
            <w:id w:val="1726028884"/>
            <w:placeholder>
              <w:docPart w:val="3CC237192307438DB42E0A6F839D0E65"/>
            </w:placeholder>
            <w:showingPlcHdr/>
            <w:dataBinding w:prefixMappings="xmlns:ns0='http://lp/documentinfo/RK' " w:xpath="/ns0:DocumentInfo[1]/ns0:BaseInfo[1]/ns0:DocNumber[1]" w:storeItemID="{4D17F57B-CFAA-4FFA-AA33-A5D264EF273A}"/>
            <w:text/>
          </w:sdtPr>
          <w:sdtEndPr/>
          <w:sdtContent>
            <w:p w14:paraId="413498F3" w14:textId="77777777" w:rsidR="00A84E11" w:rsidRDefault="00A84E1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9DC6B56" w14:textId="77777777" w:rsidR="00A84E11" w:rsidRDefault="00A84E11" w:rsidP="00EE3C0F">
          <w:pPr>
            <w:pStyle w:val="Sidhuvud"/>
          </w:pPr>
        </w:p>
      </w:tc>
      <w:tc>
        <w:tcPr>
          <w:tcW w:w="1134" w:type="dxa"/>
        </w:tcPr>
        <w:p w14:paraId="380E798A" w14:textId="77777777" w:rsidR="00A84E11" w:rsidRDefault="00A84E11" w:rsidP="0094502D">
          <w:pPr>
            <w:pStyle w:val="Sidhuvud"/>
          </w:pPr>
        </w:p>
        <w:p w14:paraId="1E597EEC" w14:textId="77777777" w:rsidR="00A84E11" w:rsidRPr="0094502D" w:rsidRDefault="00A84E11" w:rsidP="00EC71A6">
          <w:pPr>
            <w:pStyle w:val="Sidhuvud"/>
          </w:pPr>
        </w:p>
      </w:tc>
    </w:tr>
    <w:tr w:rsidR="00A84E11" w14:paraId="50C9F6B1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8B057F2BB8EB4A5EA0A2F62E36593BC2"/>
            </w:placeholder>
          </w:sdtPr>
          <w:sdtEndPr>
            <w:rPr>
              <w:b w:val="0"/>
            </w:rPr>
          </w:sdtEndPr>
          <w:sdtContent>
            <w:p w14:paraId="0949428A" w14:textId="77777777" w:rsidR="00A84E11" w:rsidRPr="00A84E11" w:rsidRDefault="00A84E11" w:rsidP="00340DE0">
              <w:pPr>
                <w:pStyle w:val="Sidhuvud"/>
                <w:rPr>
                  <w:b/>
                </w:rPr>
              </w:pPr>
              <w:r w:rsidRPr="00A84E11">
                <w:rPr>
                  <w:b/>
                </w:rPr>
                <w:t>Socialdepartementet</w:t>
              </w:r>
            </w:p>
            <w:p w14:paraId="31931094" w14:textId="0D8ABEDF" w:rsidR="001577BD" w:rsidRPr="00CE6217" w:rsidRDefault="00A84E11" w:rsidP="00D37FD5">
              <w:pPr>
                <w:pStyle w:val="Sidhuvud"/>
              </w:pPr>
              <w:r w:rsidRPr="00A84E11">
                <w:t>Socialministern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372027B140904644A8B5605C43C246DD"/>
          </w:placeholder>
          <w:dataBinding w:prefixMappings="xmlns:ns0='http://lp/documentinfo/RK' " w:xpath="/ns0:DocumentInfo[1]/ns0:BaseInfo[1]/ns0:Recipient[1]" w:storeItemID="{4D17F57B-CFAA-4FFA-AA33-A5D264EF273A}"/>
          <w:text w:multiLine="1"/>
        </w:sdtPr>
        <w:sdtEndPr/>
        <w:sdtContent>
          <w:tc>
            <w:tcPr>
              <w:tcW w:w="3170" w:type="dxa"/>
            </w:tcPr>
            <w:p w14:paraId="71EFD4D4" w14:textId="77777777" w:rsidR="00A84E11" w:rsidRDefault="00A84E1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8C4CBC5" w14:textId="77777777" w:rsidR="00A84E11" w:rsidRDefault="00A84E11" w:rsidP="003E6020">
          <w:pPr>
            <w:pStyle w:val="Sidhuvud"/>
          </w:pPr>
        </w:p>
      </w:tc>
    </w:tr>
  </w:tbl>
  <w:p w14:paraId="6F09D1F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1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312"/>
    <w:rsid w:val="00016730"/>
    <w:rsid w:val="00017197"/>
    <w:rsid w:val="0001725B"/>
    <w:rsid w:val="000203B0"/>
    <w:rsid w:val="000205ED"/>
    <w:rsid w:val="00022F90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28C8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710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77BD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67DE"/>
    <w:rsid w:val="00187E1F"/>
    <w:rsid w:val="0019051C"/>
    <w:rsid w:val="0019127B"/>
    <w:rsid w:val="00192350"/>
    <w:rsid w:val="00192E34"/>
    <w:rsid w:val="0019308B"/>
    <w:rsid w:val="001938E8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80A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6DD8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0B93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864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5D5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5F9B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4D67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4E11"/>
    <w:rsid w:val="00A870B0"/>
    <w:rsid w:val="00A8728A"/>
    <w:rsid w:val="00A87A54"/>
    <w:rsid w:val="00AA105C"/>
    <w:rsid w:val="00AA1809"/>
    <w:rsid w:val="00AA1FFE"/>
    <w:rsid w:val="00AA3F2E"/>
    <w:rsid w:val="00AA72F4"/>
    <w:rsid w:val="00AB0E50"/>
    <w:rsid w:val="00AB10E7"/>
    <w:rsid w:val="00AB4D25"/>
    <w:rsid w:val="00AB5033"/>
    <w:rsid w:val="00AB5298"/>
    <w:rsid w:val="00AB5519"/>
    <w:rsid w:val="00AB6313"/>
    <w:rsid w:val="00AB71DD"/>
    <w:rsid w:val="00AC15C5"/>
    <w:rsid w:val="00AC1AFA"/>
    <w:rsid w:val="00AD0E75"/>
    <w:rsid w:val="00AD7CAD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7DC2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6217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37FD5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B7893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F552335"/>
  <w15:docId w15:val="{BC55058D-62E9-44DC-A85B-8872ED09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A57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14F122C17B464DA5C1933580C527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E3496C-8C44-425D-BE51-0EF8E10BD887}"/>
      </w:docPartPr>
      <w:docPartBody>
        <w:p w:rsidR="00A03D5A" w:rsidRDefault="00C255DF" w:rsidP="00C255DF">
          <w:pPr>
            <w:pStyle w:val="C914F122C17B464DA5C1933580C527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C237192307438DB42E0A6F839D0E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72ECC-F22C-4DEC-A639-E53E2F12BFDD}"/>
      </w:docPartPr>
      <w:docPartBody>
        <w:p w:rsidR="00A03D5A" w:rsidRDefault="00C255DF" w:rsidP="00C255DF">
          <w:pPr>
            <w:pStyle w:val="3CC237192307438DB42E0A6F839D0E6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057F2BB8EB4A5EA0A2F62E36593B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17CEEF-7FE9-48F0-B42C-E3139630C034}"/>
      </w:docPartPr>
      <w:docPartBody>
        <w:p w:rsidR="00A03D5A" w:rsidRDefault="00C255DF" w:rsidP="00C255DF">
          <w:pPr>
            <w:pStyle w:val="8B057F2BB8EB4A5EA0A2F62E36593BC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2027B140904644A8B5605C43C246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61F2C7-9E69-4238-8A43-3CF0141CE516}"/>
      </w:docPartPr>
      <w:docPartBody>
        <w:p w:rsidR="00A03D5A" w:rsidRDefault="00C255DF" w:rsidP="00C255DF">
          <w:pPr>
            <w:pStyle w:val="372027B140904644A8B5605C43C246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D4EF1707D7415A8A6F21CDC8ED7B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687B25-90B6-4DFC-AB07-5E37B62ABC65}"/>
      </w:docPartPr>
      <w:docPartBody>
        <w:p w:rsidR="00A03D5A" w:rsidRDefault="00C255DF" w:rsidP="00C255DF">
          <w:pPr>
            <w:pStyle w:val="B0D4EF1707D7415A8A6F21CDC8ED7B5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DF"/>
    <w:rsid w:val="00A03D5A"/>
    <w:rsid w:val="00C2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98E519D219E45FFB6701D8FB044D48B">
    <w:name w:val="198E519D219E45FFB6701D8FB044D48B"/>
    <w:rsid w:val="00C255DF"/>
  </w:style>
  <w:style w:type="character" w:styleId="Platshllartext">
    <w:name w:val="Placeholder Text"/>
    <w:basedOn w:val="Standardstycketeckensnitt"/>
    <w:uiPriority w:val="99"/>
    <w:semiHidden/>
    <w:rsid w:val="00C255DF"/>
    <w:rPr>
      <w:noProof w:val="0"/>
      <w:color w:val="808080"/>
    </w:rPr>
  </w:style>
  <w:style w:type="paragraph" w:customStyle="1" w:styleId="C4817A1CCFEE4655BA1CCD8A38E9DDC8">
    <w:name w:val="C4817A1CCFEE4655BA1CCD8A38E9DDC8"/>
    <w:rsid w:val="00C255DF"/>
  </w:style>
  <w:style w:type="paragraph" w:customStyle="1" w:styleId="268C9EA218BF4ED7A5ED8278954DA876">
    <w:name w:val="268C9EA218BF4ED7A5ED8278954DA876"/>
    <w:rsid w:val="00C255DF"/>
  </w:style>
  <w:style w:type="paragraph" w:customStyle="1" w:styleId="C0DF222F01DA40B1A13307BFC51EB75D">
    <w:name w:val="C0DF222F01DA40B1A13307BFC51EB75D"/>
    <w:rsid w:val="00C255DF"/>
  </w:style>
  <w:style w:type="paragraph" w:customStyle="1" w:styleId="C914F122C17B464DA5C1933580C527D4">
    <w:name w:val="C914F122C17B464DA5C1933580C527D4"/>
    <w:rsid w:val="00C255DF"/>
  </w:style>
  <w:style w:type="paragraph" w:customStyle="1" w:styleId="3CC237192307438DB42E0A6F839D0E65">
    <w:name w:val="3CC237192307438DB42E0A6F839D0E65"/>
    <w:rsid w:val="00C255DF"/>
  </w:style>
  <w:style w:type="paragraph" w:customStyle="1" w:styleId="0FDB8D7B4E65408CA397869CD08D941E">
    <w:name w:val="0FDB8D7B4E65408CA397869CD08D941E"/>
    <w:rsid w:val="00C255DF"/>
  </w:style>
  <w:style w:type="paragraph" w:customStyle="1" w:styleId="82A2F8B72E834DBDBD08E427F9237AE2">
    <w:name w:val="82A2F8B72E834DBDBD08E427F9237AE2"/>
    <w:rsid w:val="00C255DF"/>
  </w:style>
  <w:style w:type="paragraph" w:customStyle="1" w:styleId="4507AF4A8D9946DA8A5A9B6490162484">
    <w:name w:val="4507AF4A8D9946DA8A5A9B6490162484"/>
    <w:rsid w:val="00C255DF"/>
  </w:style>
  <w:style w:type="paragraph" w:customStyle="1" w:styleId="8B057F2BB8EB4A5EA0A2F62E36593BC2">
    <w:name w:val="8B057F2BB8EB4A5EA0A2F62E36593BC2"/>
    <w:rsid w:val="00C255DF"/>
  </w:style>
  <w:style w:type="paragraph" w:customStyle="1" w:styleId="372027B140904644A8B5605C43C246DD">
    <w:name w:val="372027B140904644A8B5605C43C246DD"/>
    <w:rsid w:val="00C255DF"/>
  </w:style>
  <w:style w:type="paragraph" w:customStyle="1" w:styleId="3CC237192307438DB42E0A6F839D0E651">
    <w:name w:val="3CC237192307438DB42E0A6F839D0E651"/>
    <w:rsid w:val="00C255D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057F2BB8EB4A5EA0A2F62E36593BC21">
    <w:name w:val="8B057F2BB8EB4A5EA0A2F62E36593BC21"/>
    <w:rsid w:val="00C255D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17CBB959B58466AAA32F6C24EACFB3C">
    <w:name w:val="A17CBB959B58466AAA32F6C24EACFB3C"/>
    <w:rsid w:val="00C255DF"/>
  </w:style>
  <w:style w:type="paragraph" w:customStyle="1" w:styleId="8B6A69D9DCBB48CDBD7795A8B8702866">
    <w:name w:val="8B6A69D9DCBB48CDBD7795A8B8702866"/>
    <w:rsid w:val="00C255DF"/>
  </w:style>
  <w:style w:type="paragraph" w:customStyle="1" w:styleId="8D7544DE73FF4C20A0DE2D5F6BF078A5">
    <w:name w:val="8D7544DE73FF4C20A0DE2D5F6BF078A5"/>
    <w:rsid w:val="00C255DF"/>
  </w:style>
  <w:style w:type="paragraph" w:customStyle="1" w:styleId="E6E832FB527E4C9ABCE7F5A54C22A383">
    <w:name w:val="E6E832FB527E4C9ABCE7F5A54C22A383"/>
    <w:rsid w:val="00C255DF"/>
  </w:style>
  <w:style w:type="paragraph" w:customStyle="1" w:styleId="A3A2EC2AD0A349CB8A290C31F3542C6E">
    <w:name w:val="A3A2EC2AD0A349CB8A290C31F3542C6E"/>
    <w:rsid w:val="00C255DF"/>
  </w:style>
  <w:style w:type="paragraph" w:customStyle="1" w:styleId="B0D4EF1707D7415A8A6F21CDC8ED7B55">
    <w:name w:val="B0D4EF1707D7415A8A6F21CDC8ED7B55"/>
    <w:rsid w:val="00C255DF"/>
  </w:style>
  <w:style w:type="paragraph" w:customStyle="1" w:styleId="B0067B07552C4293995F097AFAA17CAE">
    <w:name w:val="B0067B07552C4293995F097AFAA17CAE"/>
    <w:rsid w:val="00C255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2020-12-09T00:00:00</HeaderDate>
    <Office/>
    <Dnr>S2020/</Dnr>
    <ParagrafNr/>
    <DocumentTitle/>
    <VisitingAddress/>
    <Extra1/>
    <Extra2/>
    <Extra3>Per Ramhorn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e8212cc3-4cef-408a-97d0-b42c60115442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2020-12-09T00:00:00</HeaderDate>
    <Office/>
    <Dnr>S2020/</Dnr>
    <ParagrafNr/>
    <DocumentTitle/>
    <VisitingAddress/>
    <Extra1/>
    <Extra2/>
    <Extra3>Per Ramhorn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2BEB9-1EB1-4F3E-BBBD-A29A609324E1}"/>
</file>

<file path=customXml/itemProps2.xml><?xml version="1.0" encoding="utf-8"?>
<ds:datastoreItem xmlns:ds="http://schemas.openxmlformats.org/officeDocument/2006/customXml" ds:itemID="{4D17F57B-CFAA-4FFA-AA33-A5D264EF273A}"/>
</file>

<file path=customXml/itemProps3.xml><?xml version="1.0" encoding="utf-8"?>
<ds:datastoreItem xmlns:ds="http://schemas.openxmlformats.org/officeDocument/2006/customXml" ds:itemID="{93687236-F891-4A88-91F3-7195781DD2FF}"/>
</file>

<file path=customXml/itemProps4.xml><?xml version="1.0" encoding="utf-8"?>
<ds:datastoreItem xmlns:ds="http://schemas.openxmlformats.org/officeDocument/2006/customXml" ds:itemID="{4D17F57B-CFAA-4FFA-AA33-A5D264EF273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3739BB5-5860-4785-81EF-1BC23F729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82F4FD5-58CD-4CD5-8764-23422874270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82F4FD5-58CD-4CD5-8764-23422874270C}"/>
</file>

<file path=customXml/itemProps8.xml><?xml version="1.0" encoding="utf-8"?>
<ds:datastoreItem xmlns:ds="http://schemas.openxmlformats.org/officeDocument/2006/customXml" ds:itemID="{8D5AD439-CDA1-4497-93C3-61C3DB3E7E1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210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720 av Per Ramhorn (SD) - Vaccinationsintyg (S2020 08894).docx</dc:title>
  <dc:subject/>
  <dc:creator>Maarten Sengers</dc:creator>
  <cp:keywords/>
  <dc:description/>
  <cp:lastModifiedBy>Maarten Sengers</cp:lastModifiedBy>
  <cp:revision>11</cp:revision>
  <cp:lastPrinted>2020-12-07T13:51:00Z</cp:lastPrinted>
  <dcterms:created xsi:type="dcterms:W3CDTF">2020-12-02T15:05:00Z</dcterms:created>
  <dcterms:modified xsi:type="dcterms:W3CDTF">2020-12-08T15:02:00Z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TaxKeywordTaxHTField">
    <vt:lpwstr/>
  </property>
  <property fmtid="{D5CDD505-2E9C-101B-9397-08002B2CF9AE}" pid="7" name="_dlc_DocIdItemGuid">
    <vt:lpwstr>55ce5311-5f2b-41ba-be77-af3b01d2376f</vt:lpwstr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