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782ED3" w14:textId="777C4DF5" w:rsidR="00A21ED0" w:rsidRDefault="00A21ED0" w:rsidP="00DA1C60">
      <w:pPr>
        <w:pStyle w:val="Rubrik"/>
      </w:pPr>
      <w:bookmarkStart w:id="0" w:name="Start"/>
      <w:bookmarkEnd w:id="0"/>
      <w:r>
        <w:t>Svar på fråga 2020/21:1421 av Sten Bergheden (M)</w:t>
      </w:r>
      <w:r>
        <w:br/>
      </w:r>
      <w:r w:rsidR="0047798B">
        <w:t>K</w:t>
      </w:r>
      <w:r>
        <w:t>ostnader vid undersökningar av fornminnen</w:t>
      </w:r>
    </w:p>
    <w:p w14:paraId="12A93D7B" w14:textId="77777777" w:rsidR="00A21ED0" w:rsidRDefault="00A21ED0" w:rsidP="00DA1C60">
      <w:pPr>
        <w:pStyle w:val="Brdtext"/>
      </w:pPr>
      <w:r>
        <w:t xml:space="preserve">Sten Bergheden har frågat mig om jag anser att </w:t>
      </w:r>
      <w:r w:rsidR="00BB6414">
        <w:t>de undersökningar av fornminnen som görs vid utbyggnad</w:t>
      </w:r>
      <w:r w:rsidR="00626CEC">
        <w:t>,</w:t>
      </w:r>
      <w:r w:rsidR="00BB6414">
        <w:t xml:space="preserve"> </w:t>
      </w:r>
      <w:r w:rsidR="00626CEC">
        <w:t xml:space="preserve">av </w:t>
      </w:r>
      <w:proofErr w:type="gramStart"/>
      <w:r w:rsidR="00626CEC">
        <w:t>t.ex.</w:t>
      </w:r>
      <w:proofErr w:type="gramEnd"/>
      <w:r w:rsidR="00626CEC">
        <w:t xml:space="preserve"> djurstallar, </w:t>
      </w:r>
      <w:r w:rsidR="00BB6414">
        <w:t>i ett område med många fornminnen</w:t>
      </w:r>
      <w:r>
        <w:t xml:space="preserve"> är en rimlig belastning för markägaren/lantbrukaren både </w:t>
      </w:r>
      <w:r w:rsidR="00687126">
        <w:t xml:space="preserve">tidsmässigt och ekonomiskt, eller om jag avser att se över detta. </w:t>
      </w:r>
    </w:p>
    <w:p w14:paraId="7D3F0308" w14:textId="744730F1" w:rsidR="002376E6" w:rsidRDefault="008B1ADC" w:rsidP="008B1ADC">
      <w:pPr>
        <w:pStyle w:val="Brdtext"/>
      </w:pPr>
      <w:r>
        <w:t xml:space="preserve">Kulturmiljölagen (1988:950) fastställer att det är en nationell angelägenhet att skydda och vårda kulturmiljön och ansvaret delas av alla, vilket innebär att såväl enskilda som myndigheter ska visa hänsyn och aktsamhet mot kulturmiljön. Samma lag fastställer också skyddet för </w:t>
      </w:r>
      <w:r w:rsidRPr="00626CEC">
        <w:t>fornlämningar.</w:t>
      </w:r>
      <w:r w:rsidR="0050236B">
        <w:t xml:space="preserve"> </w:t>
      </w:r>
      <w:r w:rsidR="00325B01">
        <w:t xml:space="preserve">Det måste dock givetvis råda en balans mellan de arkeologiska intressena och intresset för att bygga nytt. </w:t>
      </w:r>
      <w:r w:rsidR="00F52912">
        <w:t xml:space="preserve">Varje enskilt fall innebär avvägningar mellan olika intressen, en avvägning som </w:t>
      </w:r>
      <w:r w:rsidR="002376E6">
        <w:t>l</w:t>
      </w:r>
      <w:r w:rsidR="00F52912">
        <w:t xml:space="preserve">änsstyrelsen ansvarar för att göra. </w:t>
      </w:r>
    </w:p>
    <w:p w14:paraId="7DDC9311" w14:textId="6630AC19" w:rsidR="008B1ADC" w:rsidRDefault="008B1ADC" w:rsidP="008B1ADC">
      <w:pPr>
        <w:pStyle w:val="Brdtext"/>
      </w:pPr>
      <w:r>
        <w:t xml:space="preserve">Det är </w:t>
      </w:r>
      <w:r w:rsidR="002376E6">
        <w:t>l</w:t>
      </w:r>
      <w:r>
        <w:t>änsstyrelsen som beslutar om tillstånd för att gräva ut och ta bort en fornlämning. Länsstyrelserna har också möjlighet att i enlighet med förordning (2010:1121) om bidrag till förvaltning av värdefulla kulturmiljöer lämna bidrag</w:t>
      </w:r>
      <w:r w:rsidR="00A761FE">
        <w:t xml:space="preserve"> till arkeologisk</w:t>
      </w:r>
      <w:r w:rsidR="00B127DD">
        <w:t>a</w:t>
      </w:r>
      <w:r w:rsidR="00A761FE">
        <w:t xml:space="preserve"> undersökning</w:t>
      </w:r>
      <w:r w:rsidR="00B127DD">
        <w:t>ar</w:t>
      </w:r>
      <w:r w:rsidR="00A761FE">
        <w:t xml:space="preserve"> </w:t>
      </w:r>
      <w:r w:rsidR="00B127DD" w:rsidRPr="00B127DD">
        <w:t>under vissa förutsättningar</w:t>
      </w:r>
      <w:r w:rsidR="00F52912">
        <w:t xml:space="preserve">. Det gäller till exempel </w:t>
      </w:r>
      <w:r w:rsidR="00B127DD" w:rsidRPr="00B127DD">
        <w:t xml:space="preserve">om fornlämningar finns i en äldre stadskärna som berörs av kompletteringsbebyggelse eller </w:t>
      </w:r>
      <w:r w:rsidR="00DA1C60">
        <w:t xml:space="preserve">vid mindre arbetsföretag som föranleds av tvingande omständigheter och innebär </w:t>
      </w:r>
      <w:r w:rsidR="00B127DD" w:rsidRPr="00B127DD">
        <w:t>mindre förändringar i nyttjandet av byggnader eller markområden.</w:t>
      </w:r>
    </w:p>
    <w:p w14:paraId="5F40C429" w14:textId="77777777" w:rsidR="0047798B" w:rsidRDefault="0047798B" w:rsidP="008B1ADC">
      <w:pPr>
        <w:pStyle w:val="Brdtext"/>
      </w:pPr>
    </w:p>
    <w:p w14:paraId="1202E076" w14:textId="30D7BB7F" w:rsidR="00687126" w:rsidRDefault="00717708" w:rsidP="008B1ADC">
      <w:pPr>
        <w:pStyle w:val="Brdtext"/>
      </w:pPr>
      <w:r w:rsidRPr="00717708">
        <w:t>Vården av kulturmiljöer och fornlämningar är en angelägen fråga och behöver balansera mot andra intressen.</w:t>
      </w:r>
      <w:r>
        <w:t xml:space="preserve"> </w:t>
      </w:r>
      <w:r w:rsidR="008B1ADC">
        <w:t>Jag avser inte ta initiativ till ytterligare förändringar av regelverket.</w:t>
      </w:r>
    </w:p>
    <w:p w14:paraId="6F08E947" w14:textId="77777777" w:rsidR="0050236B" w:rsidRDefault="0050236B" w:rsidP="008B1ADC">
      <w:pPr>
        <w:pStyle w:val="Brdtext"/>
      </w:pPr>
    </w:p>
    <w:p w14:paraId="1369D2AE" w14:textId="59EC38EA" w:rsidR="00A21ED0" w:rsidRDefault="00A21ED0" w:rsidP="00DA1C60">
      <w:pPr>
        <w:pStyle w:val="Brdtext"/>
      </w:pPr>
      <w:r>
        <w:t xml:space="preserve">Stockholm den </w:t>
      </w:r>
      <w:sdt>
        <w:sdtPr>
          <w:id w:val="-1225218591"/>
          <w:placeholder>
            <w:docPart w:val="B03C1EC2DD294861B54E59F5DFA93C7B"/>
          </w:placeholder>
          <w:dataBinding w:prefixMappings="xmlns:ns0='http://lp/documentinfo/RK' " w:xpath="/ns0:DocumentInfo[1]/ns0:BaseInfo[1]/ns0:HeaderDate[1]" w:storeItemID="{D5D507B7-D152-47A8-8A29-E74494F10D0B}"/>
          <w:date w:fullDate="2021-02-03T00:00:00Z">
            <w:dateFormat w:val="d MMMM yyyy"/>
            <w:lid w:val="sv-SE"/>
            <w:storeMappedDataAs w:val="dateTime"/>
            <w:calendar w:val="gregorian"/>
          </w:date>
        </w:sdtPr>
        <w:sdtEndPr/>
        <w:sdtContent>
          <w:r w:rsidR="00E72069">
            <w:t>3 februari 2021</w:t>
          </w:r>
        </w:sdtContent>
      </w:sdt>
    </w:p>
    <w:p w14:paraId="5DC41F72" w14:textId="77777777" w:rsidR="00A21ED0" w:rsidRDefault="00A21ED0" w:rsidP="00DA1C60">
      <w:pPr>
        <w:pStyle w:val="Brdtextutanavstnd"/>
      </w:pPr>
    </w:p>
    <w:p w14:paraId="47F74822" w14:textId="77777777" w:rsidR="00A21ED0" w:rsidRDefault="00A21ED0" w:rsidP="00DA1C60">
      <w:pPr>
        <w:pStyle w:val="Brdtextutanavstnd"/>
      </w:pPr>
    </w:p>
    <w:p w14:paraId="74971385" w14:textId="77777777" w:rsidR="00A21ED0" w:rsidRDefault="00A21ED0" w:rsidP="00DA1C60">
      <w:pPr>
        <w:pStyle w:val="Brdtextutanavstnd"/>
      </w:pPr>
    </w:p>
    <w:p w14:paraId="62D4C6FB" w14:textId="77777777" w:rsidR="00A21ED0" w:rsidRDefault="00A21ED0" w:rsidP="00DA1C60">
      <w:pPr>
        <w:pStyle w:val="Brdtext"/>
      </w:pPr>
      <w:r>
        <w:t>Amanda Lind</w:t>
      </w:r>
    </w:p>
    <w:p w14:paraId="17E27A28" w14:textId="77777777" w:rsidR="00A21ED0" w:rsidRPr="00DB48AB" w:rsidRDefault="00A21ED0" w:rsidP="00DA1C60">
      <w:pPr>
        <w:pStyle w:val="Brdtext"/>
      </w:pPr>
    </w:p>
    <w:sectPr w:rsidR="00A21ED0"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F24F4A" w14:textId="77777777" w:rsidR="00B64478" w:rsidRDefault="00B64478" w:rsidP="00A87A54">
      <w:pPr>
        <w:spacing w:after="0" w:line="240" w:lineRule="auto"/>
      </w:pPr>
      <w:r>
        <w:separator/>
      </w:r>
    </w:p>
  </w:endnote>
  <w:endnote w:type="continuationSeparator" w:id="0">
    <w:p w14:paraId="65E24CCC" w14:textId="77777777" w:rsidR="00B64478" w:rsidRDefault="00B6447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427A1" w14:textId="77777777" w:rsidR="00CD2D76" w:rsidRDefault="00CD2D7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DA1C60" w:rsidRPr="00347E11" w14:paraId="2A9CFC2B" w14:textId="77777777" w:rsidTr="00DA1C60">
      <w:trPr>
        <w:trHeight w:val="227"/>
        <w:jc w:val="right"/>
      </w:trPr>
      <w:tc>
        <w:tcPr>
          <w:tcW w:w="708" w:type="dxa"/>
          <w:vAlign w:val="bottom"/>
        </w:tcPr>
        <w:p w14:paraId="7881E78D" w14:textId="77777777" w:rsidR="00DA1C60" w:rsidRPr="00B62610" w:rsidRDefault="00DA1C60"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DA1C60" w:rsidRPr="00347E11" w14:paraId="29F8C4ED" w14:textId="77777777" w:rsidTr="00DA1C60">
      <w:trPr>
        <w:trHeight w:val="850"/>
        <w:jc w:val="right"/>
      </w:trPr>
      <w:tc>
        <w:tcPr>
          <w:tcW w:w="708" w:type="dxa"/>
          <w:vAlign w:val="bottom"/>
        </w:tcPr>
        <w:p w14:paraId="6382BF7B" w14:textId="77777777" w:rsidR="00DA1C60" w:rsidRPr="00347E11" w:rsidRDefault="00DA1C60" w:rsidP="005606BC">
          <w:pPr>
            <w:pStyle w:val="Sidfot"/>
            <w:spacing w:line="276" w:lineRule="auto"/>
            <w:jc w:val="right"/>
          </w:pPr>
        </w:p>
      </w:tc>
    </w:tr>
  </w:tbl>
  <w:p w14:paraId="47A77983" w14:textId="77777777" w:rsidR="00DA1C60" w:rsidRPr="005606BC" w:rsidRDefault="00DA1C60"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DA1C60" w:rsidRPr="00347E11" w14:paraId="55034ADE" w14:textId="77777777" w:rsidTr="001F4302">
      <w:trPr>
        <w:trHeight w:val="510"/>
      </w:trPr>
      <w:tc>
        <w:tcPr>
          <w:tcW w:w="8525" w:type="dxa"/>
          <w:gridSpan w:val="2"/>
          <w:vAlign w:val="bottom"/>
        </w:tcPr>
        <w:p w14:paraId="25C01571" w14:textId="77777777" w:rsidR="00DA1C60" w:rsidRPr="00347E11" w:rsidRDefault="00DA1C60" w:rsidP="00347E11">
          <w:pPr>
            <w:pStyle w:val="Sidfot"/>
            <w:rPr>
              <w:sz w:val="8"/>
            </w:rPr>
          </w:pPr>
        </w:p>
      </w:tc>
    </w:tr>
    <w:tr w:rsidR="00DA1C60" w:rsidRPr="00EE3C0F" w14:paraId="4B7AB92F" w14:textId="77777777" w:rsidTr="00C26068">
      <w:trPr>
        <w:trHeight w:val="227"/>
      </w:trPr>
      <w:tc>
        <w:tcPr>
          <w:tcW w:w="4074" w:type="dxa"/>
        </w:tcPr>
        <w:p w14:paraId="7A5C170A" w14:textId="77777777" w:rsidR="00DA1C60" w:rsidRPr="00F53AEA" w:rsidRDefault="00DA1C60" w:rsidP="00C26068">
          <w:pPr>
            <w:pStyle w:val="Sidfot"/>
            <w:spacing w:line="276" w:lineRule="auto"/>
          </w:pPr>
        </w:p>
      </w:tc>
      <w:tc>
        <w:tcPr>
          <w:tcW w:w="4451" w:type="dxa"/>
        </w:tcPr>
        <w:p w14:paraId="39ECC628" w14:textId="77777777" w:rsidR="00DA1C60" w:rsidRPr="00F53AEA" w:rsidRDefault="00DA1C60" w:rsidP="00F53AEA">
          <w:pPr>
            <w:pStyle w:val="Sidfot"/>
            <w:spacing w:line="276" w:lineRule="auto"/>
          </w:pPr>
        </w:p>
      </w:tc>
    </w:tr>
  </w:tbl>
  <w:p w14:paraId="3E1F12F2" w14:textId="77777777" w:rsidR="00DA1C60" w:rsidRPr="00EE3C0F" w:rsidRDefault="00DA1C60">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F50433" w14:textId="77777777" w:rsidR="00B64478" w:rsidRDefault="00B64478" w:rsidP="00A87A54">
      <w:pPr>
        <w:spacing w:after="0" w:line="240" w:lineRule="auto"/>
      </w:pPr>
      <w:r>
        <w:separator/>
      </w:r>
    </w:p>
  </w:footnote>
  <w:footnote w:type="continuationSeparator" w:id="0">
    <w:p w14:paraId="6D8E6409" w14:textId="77777777" w:rsidR="00B64478" w:rsidRDefault="00B6447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2D5B7" w14:textId="77777777" w:rsidR="00CD2D76" w:rsidRDefault="00CD2D7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6CA8A" w14:textId="77777777" w:rsidR="00CD2D76" w:rsidRDefault="00CD2D7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A1C60" w14:paraId="1FDA6688" w14:textId="77777777" w:rsidTr="00C93EBA">
      <w:trPr>
        <w:trHeight w:val="227"/>
      </w:trPr>
      <w:tc>
        <w:tcPr>
          <w:tcW w:w="5534" w:type="dxa"/>
        </w:tcPr>
        <w:p w14:paraId="738979F4" w14:textId="77777777" w:rsidR="00DA1C60" w:rsidRPr="007D73AB" w:rsidRDefault="00DA1C60">
          <w:pPr>
            <w:pStyle w:val="Sidhuvud"/>
          </w:pPr>
        </w:p>
      </w:tc>
      <w:tc>
        <w:tcPr>
          <w:tcW w:w="3170" w:type="dxa"/>
          <w:vAlign w:val="bottom"/>
        </w:tcPr>
        <w:p w14:paraId="7C187342" w14:textId="77777777" w:rsidR="00DA1C60" w:rsidRPr="007D73AB" w:rsidRDefault="00DA1C60" w:rsidP="00340DE0">
          <w:pPr>
            <w:pStyle w:val="Sidhuvud"/>
          </w:pPr>
        </w:p>
      </w:tc>
      <w:tc>
        <w:tcPr>
          <w:tcW w:w="1134" w:type="dxa"/>
        </w:tcPr>
        <w:p w14:paraId="510AA14A" w14:textId="77777777" w:rsidR="00DA1C60" w:rsidRDefault="00DA1C60" w:rsidP="00DA1C60">
          <w:pPr>
            <w:pStyle w:val="Sidhuvud"/>
          </w:pPr>
        </w:p>
      </w:tc>
    </w:tr>
    <w:tr w:rsidR="00DA1C60" w14:paraId="1A5C5EB2" w14:textId="77777777" w:rsidTr="00C93EBA">
      <w:trPr>
        <w:trHeight w:val="1928"/>
      </w:trPr>
      <w:tc>
        <w:tcPr>
          <w:tcW w:w="5534" w:type="dxa"/>
        </w:tcPr>
        <w:p w14:paraId="189C304C" w14:textId="77777777" w:rsidR="00DA1C60" w:rsidRPr="00340DE0" w:rsidRDefault="00DA1C60" w:rsidP="00340DE0">
          <w:pPr>
            <w:pStyle w:val="Sidhuvud"/>
          </w:pPr>
          <w:r>
            <w:rPr>
              <w:noProof/>
            </w:rPr>
            <w:drawing>
              <wp:inline distT="0" distB="0" distL="0" distR="0" wp14:anchorId="7A2C6A4F" wp14:editId="14F75F6C">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AF592A0" w14:textId="77777777" w:rsidR="00DA1C60" w:rsidRPr="00710A6C" w:rsidRDefault="00DA1C60" w:rsidP="00EE3C0F">
          <w:pPr>
            <w:pStyle w:val="Sidhuvud"/>
            <w:rPr>
              <w:b/>
            </w:rPr>
          </w:pPr>
        </w:p>
        <w:p w14:paraId="7A06D4BF" w14:textId="77777777" w:rsidR="00DA1C60" w:rsidRDefault="00DA1C60" w:rsidP="00EE3C0F">
          <w:pPr>
            <w:pStyle w:val="Sidhuvud"/>
          </w:pPr>
        </w:p>
        <w:p w14:paraId="731C8E4E" w14:textId="77777777" w:rsidR="00DA1C60" w:rsidRDefault="00DA1C60" w:rsidP="00EE3C0F">
          <w:pPr>
            <w:pStyle w:val="Sidhuvud"/>
          </w:pPr>
        </w:p>
        <w:p w14:paraId="298C4E55" w14:textId="77777777" w:rsidR="00DA1C60" w:rsidRDefault="00DA1C60" w:rsidP="00EE3C0F">
          <w:pPr>
            <w:pStyle w:val="Sidhuvud"/>
          </w:pPr>
        </w:p>
        <w:sdt>
          <w:sdtPr>
            <w:alias w:val="Dnr"/>
            <w:tag w:val="ccRKShow_Dnr"/>
            <w:id w:val="-829283628"/>
            <w:placeholder>
              <w:docPart w:val="E8ACDE8F9F8149B0B92F2AAADE01A920"/>
            </w:placeholder>
            <w:dataBinding w:prefixMappings="xmlns:ns0='http://lp/documentinfo/RK' " w:xpath="/ns0:DocumentInfo[1]/ns0:BaseInfo[1]/ns0:Dnr[1]" w:storeItemID="{D5D507B7-D152-47A8-8A29-E74494F10D0B}"/>
            <w:text/>
          </w:sdtPr>
          <w:sdtEndPr/>
          <w:sdtContent>
            <w:p w14:paraId="06A5E06F" w14:textId="05E8B561" w:rsidR="00DA1C60" w:rsidRDefault="00E72069" w:rsidP="00EE3C0F">
              <w:pPr>
                <w:pStyle w:val="Sidhuvud"/>
              </w:pPr>
              <w:r w:rsidRPr="00E72069">
                <w:t>Ku2021/00189</w:t>
              </w:r>
            </w:p>
          </w:sdtContent>
        </w:sdt>
        <w:sdt>
          <w:sdtPr>
            <w:alias w:val="DocNumber"/>
            <w:tag w:val="DocNumber"/>
            <w:id w:val="1726028884"/>
            <w:placeholder>
              <w:docPart w:val="ACC8EFFD5B6B418EAD1451697358C289"/>
            </w:placeholder>
            <w:showingPlcHdr/>
            <w:dataBinding w:prefixMappings="xmlns:ns0='http://lp/documentinfo/RK' " w:xpath="/ns0:DocumentInfo[1]/ns0:BaseInfo[1]/ns0:DocNumber[1]" w:storeItemID="{D5D507B7-D152-47A8-8A29-E74494F10D0B}"/>
            <w:text/>
          </w:sdtPr>
          <w:sdtEndPr/>
          <w:sdtContent>
            <w:p w14:paraId="249FB5BA" w14:textId="77777777" w:rsidR="00DA1C60" w:rsidRDefault="00DA1C60" w:rsidP="00EE3C0F">
              <w:pPr>
                <w:pStyle w:val="Sidhuvud"/>
              </w:pPr>
              <w:r>
                <w:rPr>
                  <w:rStyle w:val="Platshllartext"/>
                </w:rPr>
                <w:t xml:space="preserve"> </w:t>
              </w:r>
            </w:p>
          </w:sdtContent>
        </w:sdt>
        <w:p w14:paraId="1E0B6B47" w14:textId="77777777" w:rsidR="00DA1C60" w:rsidRDefault="00DA1C60" w:rsidP="00EE3C0F">
          <w:pPr>
            <w:pStyle w:val="Sidhuvud"/>
          </w:pPr>
        </w:p>
      </w:tc>
      <w:tc>
        <w:tcPr>
          <w:tcW w:w="1134" w:type="dxa"/>
        </w:tcPr>
        <w:p w14:paraId="371F39F1" w14:textId="77777777" w:rsidR="00DA1C60" w:rsidRDefault="00DA1C60" w:rsidP="0094502D">
          <w:pPr>
            <w:pStyle w:val="Sidhuvud"/>
          </w:pPr>
        </w:p>
        <w:p w14:paraId="43FEA067" w14:textId="77777777" w:rsidR="00DA1C60" w:rsidRPr="0094502D" w:rsidRDefault="00DA1C60" w:rsidP="00EC71A6">
          <w:pPr>
            <w:pStyle w:val="Sidhuvud"/>
          </w:pPr>
        </w:p>
      </w:tc>
    </w:tr>
    <w:tr w:rsidR="00DA1C60" w14:paraId="0EBF054D" w14:textId="77777777" w:rsidTr="00C93EBA">
      <w:trPr>
        <w:trHeight w:val="2268"/>
      </w:trPr>
      <w:sdt>
        <w:sdtPr>
          <w:rPr>
            <w:b/>
          </w:rPr>
          <w:alias w:val="SenderText"/>
          <w:tag w:val="ccRKShow_SenderText"/>
          <w:id w:val="1374046025"/>
          <w:placeholder>
            <w:docPart w:val="7D38E78B28834ED0A8AA41F3B5D7E631"/>
          </w:placeholder>
        </w:sdtPr>
        <w:sdtEndPr>
          <w:rPr>
            <w:b w:val="0"/>
          </w:rPr>
        </w:sdtEndPr>
        <w:sdtContent>
          <w:tc>
            <w:tcPr>
              <w:tcW w:w="5534" w:type="dxa"/>
              <w:tcMar>
                <w:right w:w="1134" w:type="dxa"/>
              </w:tcMar>
            </w:tcPr>
            <w:p w14:paraId="64A98CE2" w14:textId="77777777" w:rsidR="00DA1C60" w:rsidRPr="00A21ED0" w:rsidRDefault="00DA1C60" w:rsidP="00340DE0">
              <w:pPr>
                <w:pStyle w:val="Sidhuvud"/>
                <w:rPr>
                  <w:b/>
                </w:rPr>
              </w:pPr>
              <w:r w:rsidRPr="00A21ED0">
                <w:rPr>
                  <w:b/>
                </w:rPr>
                <w:t>Kulturdepartementet</w:t>
              </w:r>
            </w:p>
            <w:p w14:paraId="578E991C" w14:textId="00E8E321" w:rsidR="00DA1C60" w:rsidRPr="00CD2D76" w:rsidRDefault="00CD2D76" w:rsidP="00340DE0">
              <w:pPr>
                <w:pStyle w:val="Sidhuvud"/>
                <w:rPr>
                  <w:rFonts w:asciiTheme="minorHAnsi" w:hAnsiTheme="minorHAnsi"/>
                  <w:sz w:val="25"/>
                </w:rPr>
              </w:pPr>
              <w:r>
                <w:t>Kultur- och demokratiministern samt ministern med ansvar för idrottsfrågorna</w:t>
              </w:r>
            </w:p>
          </w:tc>
        </w:sdtContent>
      </w:sdt>
      <w:sdt>
        <w:sdtPr>
          <w:alias w:val="Recipient"/>
          <w:tag w:val="ccRKShow_Recipient"/>
          <w:id w:val="-28344517"/>
          <w:placeholder>
            <w:docPart w:val="6D9B20EBECAE43AD8D80EB74D41FAE8E"/>
          </w:placeholder>
          <w:dataBinding w:prefixMappings="xmlns:ns0='http://lp/documentinfo/RK' " w:xpath="/ns0:DocumentInfo[1]/ns0:BaseInfo[1]/ns0:Recipient[1]" w:storeItemID="{D5D507B7-D152-47A8-8A29-E74494F10D0B}"/>
          <w:text w:multiLine="1"/>
        </w:sdtPr>
        <w:sdtEndPr/>
        <w:sdtContent>
          <w:tc>
            <w:tcPr>
              <w:tcW w:w="3170" w:type="dxa"/>
            </w:tcPr>
            <w:p w14:paraId="1494AD4D" w14:textId="77777777" w:rsidR="00DA1C60" w:rsidRDefault="00DA1C60" w:rsidP="00547B89">
              <w:pPr>
                <w:pStyle w:val="Sidhuvud"/>
              </w:pPr>
              <w:r>
                <w:t>Till riksdagen</w:t>
              </w:r>
            </w:p>
          </w:tc>
        </w:sdtContent>
      </w:sdt>
      <w:tc>
        <w:tcPr>
          <w:tcW w:w="1134" w:type="dxa"/>
        </w:tcPr>
        <w:p w14:paraId="26C92C8E" w14:textId="77777777" w:rsidR="00DA1C60" w:rsidRDefault="00DA1C60" w:rsidP="003E6020">
          <w:pPr>
            <w:pStyle w:val="Sidhuvud"/>
          </w:pPr>
        </w:p>
      </w:tc>
    </w:tr>
  </w:tbl>
  <w:p w14:paraId="513B19E9" w14:textId="77777777" w:rsidR="00DA1C60" w:rsidRDefault="00DA1C6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ED0"/>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1B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376E6"/>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5B01"/>
    <w:rsid w:val="00326C03"/>
    <w:rsid w:val="00327474"/>
    <w:rsid w:val="003277B5"/>
    <w:rsid w:val="003342B4"/>
    <w:rsid w:val="0033443D"/>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75692"/>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98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6B"/>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4C31"/>
    <w:rsid w:val="005A5193"/>
    <w:rsid w:val="005A6034"/>
    <w:rsid w:val="005A7AC1"/>
    <w:rsid w:val="005B115A"/>
    <w:rsid w:val="005B537F"/>
    <w:rsid w:val="005C120D"/>
    <w:rsid w:val="005C15B3"/>
    <w:rsid w:val="005C6F80"/>
    <w:rsid w:val="005D07C2"/>
    <w:rsid w:val="005E2F29"/>
    <w:rsid w:val="005E400D"/>
    <w:rsid w:val="005E49D4"/>
    <w:rsid w:val="005E4E79"/>
    <w:rsid w:val="005E5C30"/>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6CEC"/>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87126"/>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17708"/>
    <w:rsid w:val="007213D0"/>
    <w:rsid w:val="007219C0"/>
    <w:rsid w:val="00731C75"/>
    <w:rsid w:val="00732599"/>
    <w:rsid w:val="0073498F"/>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1ADC"/>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31EB"/>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1ED0"/>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761FE"/>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27DD"/>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47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B6414"/>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2D76"/>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1C60"/>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069"/>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2912"/>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F8A17A"/>
  <w15:docId w15:val="{0AF5C526-B010-4EEE-BCDD-D42351D74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8ACDE8F9F8149B0B92F2AAADE01A920"/>
        <w:category>
          <w:name w:val="Allmänt"/>
          <w:gallery w:val="placeholder"/>
        </w:category>
        <w:types>
          <w:type w:val="bbPlcHdr"/>
        </w:types>
        <w:behaviors>
          <w:behavior w:val="content"/>
        </w:behaviors>
        <w:guid w:val="{96F5BBB0-C59E-4DBD-B60E-516A9670AE4F}"/>
      </w:docPartPr>
      <w:docPartBody>
        <w:p w:rsidR="00686EA8" w:rsidRDefault="00A1108A" w:rsidP="00A1108A">
          <w:pPr>
            <w:pStyle w:val="E8ACDE8F9F8149B0B92F2AAADE01A920"/>
          </w:pPr>
          <w:r>
            <w:rPr>
              <w:rStyle w:val="Platshllartext"/>
            </w:rPr>
            <w:t xml:space="preserve"> </w:t>
          </w:r>
        </w:p>
      </w:docPartBody>
    </w:docPart>
    <w:docPart>
      <w:docPartPr>
        <w:name w:val="ACC8EFFD5B6B418EAD1451697358C289"/>
        <w:category>
          <w:name w:val="Allmänt"/>
          <w:gallery w:val="placeholder"/>
        </w:category>
        <w:types>
          <w:type w:val="bbPlcHdr"/>
        </w:types>
        <w:behaviors>
          <w:behavior w:val="content"/>
        </w:behaviors>
        <w:guid w:val="{0222AA78-54DF-4118-B54E-89996A51DE5C}"/>
      </w:docPartPr>
      <w:docPartBody>
        <w:p w:rsidR="00686EA8" w:rsidRDefault="00A1108A" w:rsidP="00A1108A">
          <w:pPr>
            <w:pStyle w:val="ACC8EFFD5B6B418EAD1451697358C2891"/>
          </w:pPr>
          <w:r>
            <w:rPr>
              <w:rStyle w:val="Platshllartext"/>
            </w:rPr>
            <w:t xml:space="preserve"> </w:t>
          </w:r>
        </w:p>
      </w:docPartBody>
    </w:docPart>
    <w:docPart>
      <w:docPartPr>
        <w:name w:val="7D38E78B28834ED0A8AA41F3B5D7E631"/>
        <w:category>
          <w:name w:val="Allmänt"/>
          <w:gallery w:val="placeholder"/>
        </w:category>
        <w:types>
          <w:type w:val="bbPlcHdr"/>
        </w:types>
        <w:behaviors>
          <w:behavior w:val="content"/>
        </w:behaviors>
        <w:guid w:val="{8C7C04DC-8308-40CC-A424-989A15927F65}"/>
      </w:docPartPr>
      <w:docPartBody>
        <w:p w:rsidR="00686EA8" w:rsidRDefault="00A1108A" w:rsidP="00A1108A">
          <w:pPr>
            <w:pStyle w:val="7D38E78B28834ED0A8AA41F3B5D7E6311"/>
          </w:pPr>
          <w:r>
            <w:rPr>
              <w:rStyle w:val="Platshllartext"/>
            </w:rPr>
            <w:t xml:space="preserve"> </w:t>
          </w:r>
        </w:p>
      </w:docPartBody>
    </w:docPart>
    <w:docPart>
      <w:docPartPr>
        <w:name w:val="6D9B20EBECAE43AD8D80EB74D41FAE8E"/>
        <w:category>
          <w:name w:val="Allmänt"/>
          <w:gallery w:val="placeholder"/>
        </w:category>
        <w:types>
          <w:type w:val="bbPlcHdr"/>
        </w:types>
        <w:behaviors>
          <w:behavior w:val="content"/>
        </w:behaviors>
        <w:guid w:val="{434C6892-381F-4C2D-805B-AAEA5F733FC9}"/>
      </w:docPartPr>
      <w:docPartBody>
        <w:p w:rsidR="00686EA8" w:rsidRDefault="00A1108A" w:rsidP="00A1108A">
          <w:pPr>
            <w:pStyle w:val="6D9B20EBECAE43AD8D80EB74D41FAE8E"/>
          </w:pPr>
          <w:r>
            <w:rPr>
              <w:rStyle w:val="Platshllartext"/>
            </w:rPr>
            <w:t xml:space="preserve"> </w:t>
          </w:r>
        </w:p>
      </w:docPartBody>
    </w:docPart>
    <w:docPart>
      <w:docPartPr>
        <w:name w:val="B03C1EC2DD294861B54E59F5DFA93C7B"/>
        <w:category>
          <w:name w:val="Allmänt"/>
          <w:gallery w:val="placeholder"/>
        </w:category>
        <w:types>
          <w:type w:val="bbPlcHdr"/>
        </w:types>
        <w:behaviors>
          <w:behavior w:val="content"/>
        </w:behaviors>
        <w:guid w:val="{4E29B997-738F-4FCB-A2FF-83A4E827DA7C}"/>
      </w:docPartPr>
      <w:docPartBody>
        <w:p w:rsidR="00686EA8" w:rsidRDefault="00A1108A" w:rsidP="00A1108A">
          <w:pPr>
            <w:pStyle w:val="B03C1EC2DD294861B54E59F5DFA93C7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08A"/>
    <w:rsid w:val="00686EA8"/>
    <w:rsid w:val="00A1108A"/>
    <w:rsid w:val="00A833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674AFA48B064B4E9F9BE99286197B3E">
    <w:name w:val="5674AFA48B064B4E9F9BE99286197B3E"/>
    <w:rsid w:val="00A1108A"/>
  </w:style>
  <w:style w:type="character" w:styleId="Platshllartext">
    <w:name w:val="Placeholder Text"/>
    <w:basedOn w:val="Standardstycketeckensnitt"/>
    <w:uiPriority w:val="99"/>
    <w:semiHidden/>
    <w:rsid w:val="00A1108A"/>
    <w:rPr>
      <w:noProof w:val="0"/>
      <w:color w:val="808080"/>
    </w:rPr>
  </w:style>
  <w:style w:type="paragraph" w:customStyle="1" w:styleId="0E3FB3455D3C4FCCB689FA22966436A3">
    <w:name w:val="0E3FB3455D3C4FCCB689FA22966436A3"/>
    <w:rsid w:val="00A1108A"/>
  </w:style>
  <w:style w:type="paragraph" w:customStyle="1" w:styleId="C661AB1E323849FFBD98CCD7AC64FCEA">
    <w:name w:val="C661AB1E323849FFBD98CCD7AC64FCEA"/>
    <w:rsid w:val="00A1108A"/>
  </w:style>
  <w:style w:type="paragraph" w:customStyle="1" w:styleId="F294F6C0609648E9851E291A92D0E821">
    <w:name w:val="F294F6C0609648E9851E291A92D0E821"/>
    <w:rsid w:val="00A1108A"/>
  </w:style>
  <w:style w:type="paragraph" w:customStyle="1" w:styleId="E8ACDE8F9F8149B0B92F2AAADE01A920">
    <w:name w:val="E8ACDE8F9F8149B0B92F2AAADE01A920"/>
    <w:rsid w:val="00A1108A"/>
  </w:style>
  <w:style w:type="paragraph" w:customStyle="1" w:styleId="ACC8EFFD5B6B418EAD1451697358C289">
    <w:name w:val="ACC8EFFD5B6B418EAD1451697358C289"/>
    <w:rsid w:val="00A1108A"/>
  </w:style>
  <w:style w:type="paragraph" w:customStyle="1" w:styleId="E94C961A5C19499EA32EFD578E528F04">
    <w:name w:val="E94C961A5C19499EA32EFD578E528F04"/>
    <w:rsid w:val="00A1108A"/>
  </w:style>
  <w:style w:type="paragraph" w:customStyle="1" w:styleId="3858AD5BF931491F906B8745E83D4D8B">
    <w:name w:val="3858AD5BF931491F906B8745E83D4D8B"/>
    <w:rsid w:val="00A1108A"/>
  </w:style>
  <w:style w:type="paragraph" w:customStyle="1" w:styleId="F0519E6DFB6A444695168F231E0E7B18">
    <w:name w:val="F0519E6DFB6A444695168F231E0E7B18"/>
    <w:rsid w:val="00A1108A"/>
  </w:style>
  <w:style w:type="paragraph" w:customStyle="1" w:styleId="7D38E78B28834ED0A8AA41F3B5D7E631">
    <w:name w:val="7D38E78B28834ED0A8AA41F3B5D7E631"/>
    <w:rsid w:val="00A1108A"/>
  </w:style>
  <w:style w:type="paragraph" w:customStyle="1" w:styleId="6D9B20EBECAE43AD8D80EB74D41FAE8E">
    <w:name w:val="6D9B20EBECAE43AD8D80EB74D41FAE8E"/>
    <w:rsid w:val="00A1108A"/>
  </w:style>
  <w:style w:type="paragraph" w:customStyle="1" w:styleId="ACC8EFFD5B6B418EAD1451697358C2891">
    <w:name w:val="ACC8EFFD5B6B418EAD1451697358C2891"/>
    <w:rsid w:val="00A1108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D38E78B28834ED0A8AA41F3B5D7E6311">
    <w:name w:val="7D38E78B28834ED0A8AA41F3B5D7E6311"/>
    <w:rsid w:val="00A1108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7B91D9084D14BDEAD2125801199DC5D">
    <w:name w:val="77B91D9084D14BDEAD2125801199DC5D"/>
    <w:rsid w:val="00A1108A"/>
  </w:style>
  <w:style w:type="paragraph" w:customStyle="1" w:styleId="F193A046702B4817B264E3C090818852">
    <w:name w:val="F193A046702B4817B264E3C090818852"/>
    <w:rsid w:val="00A1108A"/>
  </w:style>
  <w:style w:type="paragraph" w:customStyle="1" w:styleId="B09800566C0A4E338727913CABD914EC">
    <w:name w:val="B09800566C0A4E338727913CABD914EC"/>
    <w:rsid w:val="00A1108A"/>
  </w:style>
  <w:style w:type="paragraph" w:customStyle="1" w:styleId="C285CA84E78D498FBE6AA8DB4ED0E279">
    <w:name w:val="C285CA84E78D498FBE6AA8DB4ED0E279"/>
    <w:rsid w:val="00A1108A"/>
  </w:style>
  <w:style w:type="paragraph" w:customStyle="1" w:styleId="4F1B0F7690EC43DFB8F12171981D1C74">
    <w:name w:val="4F1B0F7690EC43DFB8F12171981D1C74"/>
    <w:rsid w:val="00A1108A"/>
  </w:style>
  <w:style w:type="paragraph" w:customStyle="1" w:styleId="B03C1EC2DD294861B54E59F5DFA93C7B">
    <w:name w:val="B03C1EC2DD294861B54E59F5DFA93C7B"/>
    <w:rsid w:val="00A1108A"/>
  </w:style>
  <w:style w:type="paragraph" w:customStyle="1" w:styleId="68ECE866EB0C481EA162D70EA94C09C1">
    <w:name w:val="68ECE866EB0C481EA162D70EA94C09C1"/>
    <w:rsid w:val="00A110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dc0cb0d3-b4db-401c-9419-d870d21d16fe">44VND32K5KVF-1213243906-313</_dlc_DocId>
    <_dlc_DocIdUrl xmlns="dc0cb0d3-b4db-401c-9419-d870d21d16fe">
      <Url>https://dhs.sp.regeringskansliet.se/dep/ku/interpellfragor/_layouts/15/DocIdRedir.aspx?ID=44VND32K5KVF-1213243906-313</Url>
      <Description>44VND32K5KVF-1213243906-313</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1e814b34-9f12-4404-aff6-4362fd6b26f2</RD_Svarsid>
  </documentManagement>
</p:properties>
</file>

<file path=customXml/item8.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2021-02-03T00:00:00</HeaderDate>
    <Office/>
    <Dnr>Ku2021/00189</Dnr>
    <ParagrafNr/>
    <DocumentTitle/>
    <VisitingAddress/>
    <Extra1/>
    <Extra2/>
    <Extra3>Sten Bergheden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E798587E-16E7-4A51-9E66-D067D043F522}"/>
</file>

<file path=customXml/itemProps2.xml><?xml version="1.0" encoding="utf-8"?>
<ds:datastoreItem xmlns:ds="http://schemas.openxmlformats.org/officeDocument/2006/customXml" ds:itemID="{4E2AB87C-0D11-40E6-958E-2FC1D547028D}"/>
</file>

<file path=customXml/itemProps3.xml><?xml version="1.0" encoding="utf-8"?>
<ds:datastoreItem xmlns:ds="http://schemas.openxmlformats.org/officeDocument/2006/customXml" ds:itemID="{02CD1E76-42E4-4DCA-B0C2-D087A3B3812D}"/>
</file>

<file path=customXml/itemProps4.xml><?xml version="1.0" encoding="utf-8"?>
<ds:datastoreItem xmlns:ds="http://schemas.openxmlformats.org/officeDocument/2006/customXml" ds:itemID="{CBF6EFFE-7BD4-4C2D-A054-842897F71145}">
  <ds:schemaRefs>
    <ds:schemaRef ds:uri="http://schemas.microsoft.com/sharepoint/events"/>
  </ds:schemaRefs>
</ds:datastoreItem>
</file>

<file path=customXml/itemProps5.xml><?xml version="1.0" encoding="utf-8"?>
<ds:datastoreItem xmlns:ds="http://schemas.openxmlformats.org/officeDocument/2006/customXml" ds:itemID="{4E2AB87C-0D11-40E6-958E-2FC1D547028D}">
  <ds:schemaRefs>
    <ds:schemaRef ds:uri="http://schemas.openxmlformats.org/officeDocument/2006/bibliography"/>
  </ds:schemaRefs>
</ds:datastoreItem>
</file>

<file path=customXml/itemProps6.xml><?xml version="1.0" encoding="utf-8"?>
<ds:datastoreItem xmlns:ds="http://schemas.openxmlformats.org/officeDocument/2006/customXml" ds:itemID="{AF102EB5-7DC3-4965-9F9E-D2A62181277E}">
  <ds:schemaRefs>
    <ds:schemaRef ds:uri="http://schemas.microsoft.com/office/2006/metadata/properties"/>
    <ds:schemaRef ds:uri="http://schemas.microsoft.com/office/infopath/2007/PartnerControls"/>
    <ds:schemaRef ds:uri="cc625d36-bb37-4650-91b9-0c96159295ba"/>
    <ds:schemaRef ds:uri="4e9c2f0c-7bf8-49af-8356-cbf363fc78a7"/>
    <ds:schemaRef ds:uri="dc0cb0d3-b4db-401c-9419-d870d21d16fe"/>
  </ds:schemaRefs>
</ds:datastoreItem>
</file>

<file path=customXml/itemProps7.xml><?xml version="1.0" encoding="utf-8"?>
<ds:datastoreItem xmlns:ds="http://schemas.openxmlformats.org/officeDocument/2006/customXml" ds:itemID="{AF102EB5-7DC3-4965-9F9E-D2A62181277E}"/>
</file>

<file path=customXml/itemProps8.xml><?xml version="1.0" encoding="utf-8"?>
<ds:datastoreItem xmlns:ds="http://schemas.openxmlformats.org/officeDocument/2006/customXml" ds:itemID="{D5D507B7-D152-47A8-8A29-E74494F10D0B}"/>
</file>

<file path=docProps/app.xml><?xml version="1.0" encoding="utf-8"?>
<Properties xmlns="http://schemas.openxmlformats.org/officeDocument/2006/extended-properties" xmlns:vt="http://schemas.openxmlformats.org/officeDocument/2006/docPropsVTypes">
  <Template>RK Basmall.dotx</Template>
  <TotalTime>0</TotalTime>
  <Pages>1</Pages>
  <Words>266</Words>
  <Characters>1415</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1421 Kostnader vid undersökningar av fornminnen.docx</dc:title>
  <dc:subject/>
  <dc:creator>Teresia Ståhle Löfgren</dc:creator>
  <cp:keywords/>
  <dc:description/>
  <cp:lastModifiedBy>Susanne Levin</cp:lastModifiedBy>
  <cp:revision>14</cp:revision>
  <dcterms:created xsi:type="dcterms:W3CDTF">2021-01-25T14:31:00Z</dcterms:created>
  <dcterms:modified xsi:type="dcterms:W3CDTF">2021-02-02T09:52:00Z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882b1e15-f42c-4fbc-b543-c844f69ec89a</vt:lpwstr>
  </property>
  <property fmtid="{D5CDD505-2E9C-101B-9397-08002B2CF9AE}" pid="5" name="TaxKeyword">
    <vt:lpwstr/>
  </property>
  <property fmtid="{D5CDD505-2E9C-101B-9397-08002B2CF9AE}" pid="6" name="Organisation">
    <vt:lpwstr/>
  </property>
  <property fmtid="{D5CDD505-2E9C-101B-9397-08002B2CF9AE}" pid="7" name="c9cd366cc722410295b9eacffbd73909">
    <vt:lpwstr/>
  </property>
  <property fmtid="{D5CDD505-2E9C-101B-9397-08002B2CF9AE}" pid="8" name="ActivityCategory">
    <vt:lpwstr/>
  </property>
  <property fmtid="{D5CDD505-2E9C-101B-9397-08002B2CF9AE}" pid="9" name="TaxKeywordTaxHTField">
    <vt:lpwstr/>
  </property>
</Properties>
</file>