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09C68" w14:textId="77777777" w:rsidR="002A3ED1" w:rsidRDefault="002A3ED1" w:rsidP="00DA0661">
      <w:pPr>
        <w:pStyle w:val="Rubrik"/>
      </w:pPr>
      <w:bookmarkStart w:id="0" w:name="Start"/>
      <w:bookmarkEnd w:id="0"/>
      <w:r>
        <w:t xml:space="preserve">Svar på fråga </w:t>
      </w:r>
      <w:r w:rsidRPr="00C53915">
        <w:t>2019/20:974</w:t>
      </w:r>
      <w:r>
        <w:rPr>
          <w:b/>
          <w:bCs/>
        </w:rPr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FE5B1E596D7041518BBC6637389760A9"/>
          </w:placeholder>
          <w:dataBinding w:prefixMappings="xmlns:ns0='http://lp/documentinfo/RK' " w:xpath="/ns0:DocumentInfo[1]/ns0:BaseInfo[1]/ns0:Extra3[1]" w:storeItemID="{07CE301D-E3E0-4C99-AFC6-BDFFB6EAF0D6}"/>
          <w:text/>
        </w:sdtPr>
        <w:sdtEndPr/>
        <w:sdtContent>
          <w:r>
            <w:t xml:space="preserve">Cecilie </w:t>
          </w:r>
          <w:proofErr w:type="spellStart"/>
          <w:r>
            <w:t>Tenfjord</w:t>
          </w:r>
          <w:proofErr w:type="spellEnd"/>
          <w:r>
            <w:t xml:space="preserve"> </w:t>
          </w:r>
          <w:proofErr w:type="spellStart"/>
          <w:r>
            <w:t>Toftby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720CB5F95EA4F68AD7D61A627475D6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Adoptioner</w:t>
      </w:r>
    </w:p>
    <w:p w14:paraId="621A36A7" w14:textId="04C90D63" w:rsidR="00AE58AA" w:rsidRDefault="00D23646" w:rsidP="005461AA">
      <w:pPr>
        <w:pStyle w:val="Brdtext"/>
      </w:pPr>
      <w:sdt>
        <w:sdtPr>
          <w:alias w:val="Frågeställare"/>
          <w:tag w:val="delete"/>
          <w:id w:val="-1635256365"/>
          <w:placeholder>
            <w:docPart w:val="075108ADF7BE4713ACD66491DBCC74B8"/>
          </w:placeholder>
          <w:dataBinding w:prefixMappings="xmlns:ns0='http://lp/documentinfo/RK' " w:xpath="/ns0:DocumentInfo[1]/ns0:BaseInfo[1]/ns0:Extra3[1]" w:storeItemID="{07CE301D-E3E0-4C99-AFC6-BDFFB6EAF0D6}"/>
          <w:text/>
        </w:sdtPr>
        <w:sdtEndPr/>
        <w:sdtContent>
          <w:r w:rsidR="00961092">
            <w:t xml:space="preserve">Cecilie </w:t>
          </w:r>
          <w:proofErr w:type="spellStart"/>
          <w:r w:rsidR="00961092">
            <w:t>Tenfjord</w:t>
          </w:r>
          <w:proofErr w:type="spellEnd"/>
          <w:r w:rsidR="00961092">
            <w:t xml:space="preserve"> </w:t>
          </w:r>
          <w:proofErr w:type="spellStart"/>
          <w:r w:rsidR="00961092">
            <w:t>Toftby</w:t>
          </w:r>
          <w:proofErr w:type="spellEnd"/>
        </w:sdtContent>
      </w:sdt>
      <w:r w:rsidR="00961092">
        <w:t xml:space="preserve"> har frågat mig varför jag inte har tagit initiativ för att få fram aktuell information om de familjehemsplacerade barnens möjligheter att bli adopterade av sina fami</w:t>
      </w:r>
      <w:bookmarkStart w:id="1" w:name="_GoBack"/>
      <w:bookmarkEnd w:id="1"/>
      <w:r w:rsidR="00961092">
        <w:t>ljehemsföräldrar.</w:t>
      </w:r>
      <w:r w:rsidR="00C53915">
        <w:t xml:space="preserve"> </w:t>
      </w:r>
    </w:p>
    <w:p w14:paraId="154967F5" w14:textId="642FC60F" w:rsidR="00D921AB" w:rsidRDefault="002E62BD" w:rsidP="008341BA">
      <w:pPr>
        <w:pStyle w:val="Brdtextutanavstnd"/>
      </w:pPr>
      <w:r>
        <w:t>En s</w:t>
      </w:r>
      <w:r w:rsidR="00AE58AA" w:rsidRPr="00AE58AA">
        <w:t>ocial</w:t>
      </w:r>
      <w:r w:rsidR="001D7554">
        <w:t>nämnd</w:t>
      </w:r>
      <w:r w:rsidR="00AE58AA" w:rsidRPr="00AE58AA">
        <w:t xml:space="preserve"> ska överväga att flytta över vårdnaden till familjehemsföräldrarna i de fall det bedöms </w:t>
      </w:r>
      <w:r w:rsidR="005461AA">
        <w:t>att</w:t>
      </w:r>
      <w:r w:rsidR="00AE58AA" w:rsidRPr="00AE58AA">
        <w:t xml:space="preserve"> det bästa för barnet är att få stanna kvar hos dem.</w:t>
      </w:r>
      <w:r w:rsidR="00AE58AA">
        <w:t xml:space="preserve"> </w:t>
      </w:r>
      <w:r w:rsidR="00D921AB" w:rsidRPr="00DD0A66">
        <w:t>Socialnämnden är skyldig att regelbundet överväga vårdnadsöverflyttning från det att ett barn varit placerat i samma familjehem i tre år.</w:t>
      </w:r>
      <w:r w:rsidR="00D921AB">
        <w:t xml:space="preserve"> </w:t>
      </w:r>
      <w:r w:rsidR="00280616">
        <w:t>I vissa fall kan adoption vara ett sätt att skapa trygghet åt ett barn i en sådan situation</w:t>
      </w:r>
      <w:r w:rsidR="00D921AB">
        <w:t xml:space="preserve">. </w:t>
      </w:r>
      <w:r w:rsidR="001A0BDE" w:rsidRPr="001A0BDE">
        <w:t>Vid bedömningen av om en adoption är lämplig ska barnets bästa ges störst vikt.</w:t>
      </w:r>
      <w:r w:rsidR="00D921AB">
        <w:t xml:space="preserve"> </w:t>
      </w:r>
      <w:r w:rsidR="00AE58AA" w:rsidRPr="00AE58AA">
        <w:t>Redan i</w:t>
      </w:r>
      <w:r w:rsidR="00FC6534">
        <w:t xml:space="preserve"> </w:t>
      </w:r>
      <w:r w:rsidR="00AE58AA" w:rsidRPr="00AE58AA">
        <w:t>dag kan social</w:t>
      </w:r>
      <w:r w:rsidR="001D7554">
        <w:t>nämnden</w:t>
      </w:r>
      <w:r w:rsidR="00AE58AA" w:rsidRPr="00AE58AA">
        <w:t xml:space="preserve"> uppmärksamma att adoption kan vara ett alternativ</w:t>
      </w:r>
      <w:r w:rsidR="00AE58AA">
        <w:t>.</w:t>
      </w:r>
      <w:r w:rsidR="00AE58AA" w:rsidRPr="00AE58AA">
        <w:t xml:space="preserve"> </w:t>
      </w:r>
    </w:p>
    <w:p w14:paraId="3ABA7D0C" w14:textId="1F5C138C" w:rsidR="00AE58AA" w:rsidRDefault="00AE58AA" w:rsidP="008341BA">
      <w:pPr>
        <w:pStyle w:val="Brdtextutanavstnd"/>
      </w:pPr>
    </w:p>
    <w:p w14:paraId="7ED17279" w14:textId="77777777" w:rsidR="00D921AB" w:rsidRDefault="00D921AB" w:rsidP="00D921AB">
      <w:pPr>
        <w:pStyle w:val="Brdtextutanavstnd"/>
      </w:pPr>
      <w:r>
        <w:t>Socialstyrelsen är kunskapsmyndighet inom socialtjänstens område och lämnar kunskapsstöd till kommunernas socialtjänster. En ny handbok till stöd för socialtjänsten om just nationella adoptioner kommer att publiceras</w:t>
      </w:r>
      <w:r w:rsidRPr="00AD1CC0">
        <w:t xml:space="preserve"> </w:t>
      </w:r>
      <w:r>
        <w:t xml:space="preserve">under våren 2020. </w:t>
      </w:r>
    </w:p>
    <w:p w14:paraId="5767AE62" w14:textId="77777777" w:rsidR="008D0B9D" w:rsidRDefault="008D0B9D" w:rsidP="006A12F1">
      <w:pPr>
        <w:pStyle w:val="Brdtext"/>
      </w:pPr>
    </w:p>
    <w:p w14:paraId="3F99CC41" w14:textId="46E49315" w:rsidR="00961092" w:rsidRDefault="009610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740C0646084309A07534D6BB203885"/>
          </w:placeholder>
          <w:dataBinding w:prefixMappings="xmlns:ns0='http://lp/documentinfo/RK' " w:xpath="/ns0:DocumentInfo[1]/ns0:BaseInfo[1]/ns0:HeaderDate[1]" w:storeItemID="{07CE301D-E3E0-4C99-AFC6-BDFFB6EAF0D6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0C09">
            <w:t>25</w:t>
          </w:r>
          <w:r>
            <w:t xml:space="preserve"> februari 2020</w:t>
          </w:r>
        </w:sdtContent>
      </w:sdt>
    </w:p>
    <w:p w14:paraId="0A3DB913" w14:textId="77777777" w:rsidR="00961092" w:rsidRDefault="00961092" w:rsidP="004E7A8F">
      <w:pPr>
        <w:pStyle w:val="Brdtextutanavstnd"/>
      </w:pPr>
    </w:p>
    <w:p w14:paraId="7CF1D11C" w14:textId="77777777" w:rsidR="00961092" w:rsidRDefault="00961092" w:rsidP="004E7A8F">
      <w:pPr>
        <w:pStyle w:val="Brdtextutanavstnd"/>
      </w:pPr>
    </w:p>
    <w:p w14:paraId="63F01CC0" w14:textId="77777777" w:rsidR="00961092" w:rsidRDefault="0096109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70EA71A006A4274B8745E0FB12BD01C"/>
        </w:placeholder>
        <w:dataBinding w:prefixMappings="xmlns:ns0='http://lp/documentinfo/RK' " w:xpath="/ns0:DocumentInfo[1]/ns0:BaseInfo[1]/ns0:TopSender[1]" w:storeItemID="{07CE301D-E3E0-4C99-AFC6-BDFFB6EAF0D6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9869513" w14:textId="01477733" w:rsidR="002A3ED1" w:rsidRPr="00DB48AB" w:rsidRDefault="00C53915" w:rsidP="00DB48AB">
          <w:pPr>
            <w:pStyle w:val="Brdtext"/>
          </w:pPr>
          <w:r>
            <w:t>Lena Hallengre</w:t>
          </w:r>
          <w:r w:rsidR="00D921AB">
            <w:t>n</w:t>
          </w:r>
        </w:p>
      </w:sdtContent>
    </w:sdt>
    <w:sectPr w:rsidR="002A3ED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E693" w14:textId="77777777" w:rsidR="009340C0" w:rsidRDefault="009340C0" w:rsidP="00A87A54">
      <w:pPr>
        <w:spacing w:after="0" w:line="240" w:lineRule="auto"/>
      </w:pPr>
      <w:r>
        <w:separator/>
      </w:r>
    </w:p>
  </w:endnote>
  <w:endnote w:type="continuationSeparator" w:id="0">
    <w:p w14:paraId="39CF5791" w14:textId="77777777" w:rsidR="009340C0" w:rsidRDefault="009340C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F85B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001A2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2CBB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CDD3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3414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A70E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77F9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DD16F1" w14:textId="77777777" w:rsidTr="00C26068">
      <w:trPr>
        <w:trHeight w:val="227"/>
      </w:trPr>
      <w:tc>
        <w:tcPr>
          <w:tcW w:w="4074" w:type="dxa"/>
        </w:tcPr>
        <w:p w14:paraId="76E04B2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B0DB6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C5FB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6E4C9" w14:textId="77777777" w:rsidR="009340C0" w:rsidRDefault="009340C0" w:rsidP="00A87A54">
      <w:pPr>
        <w:spacing w:after="0" w:line="240" w:lineRule="auto"/>
      </w:pPr>
      <w:r>
        <w:separator/>
      </w:r>
    </w:p>
  </w:footnote>
  <w:footnote w:type="continuationSeparator" w:id="0">
    <w:p w14:paraId="70C3B9C0" w14:textId="77777777" w:rsidR="009340C0" w:rsidRDefault="009340C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3ED1" w14:paraId="790353DB" w14:textId="77777777" w:rsidTr="00C93EBA">
      <w:trPr>
        <w:trHeight w:val="227"/>
      </w:trPr>
      <w:tc>
        <w:tcPr>
          <w:tcW w:w="5534" w:type="dxa"/>
        </w:tcPr>
        <w:p w14:paraId="2E9DCA15" w14:textId="77777777" w:rsidR="002A3ED1" w:rsidRPr="007D73AB" w:rsidRDefault="002A3ED1">
          <w:pPr>
            <w:pStyle w:val="Sidhuvud"/>
          </w:pPr>
        </w:p>
      </w:tc>
      <w:tc>
        <w:tcPr>
          <w:tcW w:w="3170" w:type="dxa"/>
          <w:vAlign w:val="bottom"/>
        </w:tcPr>
        <w:p w14:paraId="765E5148" w14:textId="77777777" w:rsidR="002A3ED1" w:rsidRPr="007D73AB" w:rsidRDefault="002A3ED1" w:rsidP="00340DE0">
          <w:pPr>
            <w:pStyle w:val="Sidhuvud"/>
          </w:pPr>
        </w:p>
      </w:tc>
      <w:tc>
        <w:tcPr>
          <w:tcW w:w="1134" w:type="dxa"/>
        </w:tcPr>
        <w:p w14:paraId="1B612634" w14:textId="77777777" w:rsidR="002A3ED1" w:rsidRDefault="002A3ED1" w:rsidP="005A703A">
          <w:pPr>
            <w:pStyle w:val="Sidhuvud"/>
          </w:pPr>
        </w:p>
      </w:tc>
    </w:tr>
    <w:tr w:rsidR="002A3ED1" w14:paraId="10C0BD82" w14:textId="77777777" w:rsidTr="00C93EBA">
      <w:trPr>
        <w:trHeight w:val="1928"/>
      </w:trPr>
      <w:tc>
        <w:tcPr>
          <w:tcW w:w="5534" w:type="dxa"/>
        </w:tcPr>
        <w:p w14:paraId="0FB4F6E4" w14:textId="77777777" w:rsidR="002A3ED1" w:rsidRPr="00340DE0" w:rsidRDefault="002A3E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EB5AB5" wp14:editId="6503A69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7045E5" w14:textId="77777777" w:rsidR="002A3ED1" w:rsidRPr="00710A6C" w:rsidRDefault="002A3ED1" w:rsidP="00EE3C0F">
          <w:pPr>
            <w:pStyle w:val="Sidhuvud"/>
            <w:rPr>
              <w:b/>
            </w:rPr>
          </w:pPr>
        </w:p>
        <w:p w14:paraId="6A363D74" w14:textId="77777777" w:rsidR="002A3ED1" w:rsidRDefault="002A3ED1" w:rsidP="00EE3C0F">
          <w:pPr>
            <w:pStyle w:val="Sidhuvud"/>
          </w:pPr>
        </w:p>
        <w:p w14:paraId="3DE06E1F" w14:textId="77777777" w:rsidR="002A3ED1" w:rsidRDefault="002A3ED1" w:rsidP="00EE3C0F">
          <w:pPr>
            <w:pStyle w:val="Sidhuvud"/>
          </w:pPr>
        </w:p>
        <w:p w14:paraId="65ED7313" w14:textId="77777777" w:rsidR="002A3ED1" w:rsidRDefault="002A3ED1" w:rsidP="00EE3C0F">
          <w:pPr>
            <w:pStyle w:val="Sidhuvud"/>
          </w:pPr>
        </w:p>
        <w:p w14:paraId="61649B9B" w14:textId="77777777" w:rsidR="008341BA" w:rsidRPr="00037CDE" w:rsidRDefault="008341BA" w:rsidP="008341BA">
          <w:pPr>
            <w:pStyle w:val="Oformateradtext"/>
            <w:rPr>
              <w:rFonts w:asciiTheme="majorHAnsi" w:hAnsiTheme="majorHAnsi" w:cstheme="majorHAnsi"/>
              <w:sz w:val="19"/>
              <w:szCs w:val="19"/>
            </w:rPr>
          </w:pPr>
          <w:r w:rsidRPr="00037CDE">
            <w:rPr>
              <w:rFonts w:asciiTheme="majorHAnsi" w:hAnsiTheme="majorHAnsi" w:cstheme="majorHAnsi"/>
              <w:sz w:val="19"/>
              <w:szCs w:val="19"/>
            </w:rPr>
            <w:t>S2020/00824/SOF</w:t>
          </w:r>
        </w:p>
        <w:sdt>
          <w:sdtPr>
            <w:alias w:val="DocNumber"/>
            <w:tag w:val="DocNumber"/>
            <w:id w:val="1726028884"/>
            <w:placeholder>
              <w:docPart w:val="9CD0C9BB0BFB48B290D720FD3BCCF8BA"/>
            </w:placeholder>
            <w:showingPlcHdr/>
            <w:dataBinding w:prefixMappings="xmlns:ns0='http://lp/documentinfo/RK' " w:xpath="/ns0:DocumentInfo[1]/ns0:BaseInfo[1]/ns0:DocNumber[1]" w:storeItemID="{07CE301D-E3E0-4C99-AFC6-BDFFB6EAF0D6}"/>
            <w:text/>
          </w:sdtPr>
          <w:sdtEndPr/>
          <w:sdtContent>
            <w:p w14:paraId="6BB2853D" w14:textId="77777777" w:rsidR="002A3ED1" w:rsidRDefault="002A3E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AE5FA2" w14:textId="77777777" w:rsidR="002A3ED1" w:rsidRDefault="002A3ED1" w:rsidP="00EE3C0F">
          <w:pPr>
            <w:pStyle w:val="Sidhuvud"/>
          </w:pPr>
        </w:p>
      </w:tc>
      <w:tc>
        <w:tcPr>
          <w:tcW w:w="1134" w:type="dxa"/>
        </w:tcPr>
        <w:p w14:paraId="4E97A809" w14:textId="77777777" w:rsidR="002A3ED1" w:rsidRDefault="002A3ED1" w:rsidP="0094502D">
          <w:pPr>
            <w:pStyle w:val="Sidhuvud"/>
          </w:pPr>
        </w:p>
        <w:p w14:paraId="2B164779" w14:textId="77777777" w:rsidR="002A3ED1" w:rsidRPr="0094502D" w:rsidRDefault="002A3ED1" w:rsidP="00EC71A6">
          <w:pPr>
            <w:pStyle w:val="Sidhuvud"/>
          </w:pPr>
        </w:p>
      </w:tc>
    </w:tr>
    <w:tr w:rsidR="002A3ED1" w14:paraId="22F09B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3854249E4F488DB8685DDE75D3AE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32E1D1" w14:textId="77777777" w:rsidR="00C53915" w:rsidRPr="00C53915" w:rsidRDefault="00C53915" w:rsidP="00340DE0">
              <w:pPr>
                <w:pStyle w:val="Sidhuvud"/>
                <w:rPr>
                  <w:b/>
                </w:rPr>
              </w:pPr>
              <w:r w:rsidRPr="00C53915">
                <w:rPr>
                  <w:b/>
                </w:rPr>
                <w:t>Socialdepartementet</w:t>
              </w:r>
            </w:p>
            <w:p w14:paraId="340DF49B" w14:textId="77777777" w:rsidR="00A54DBA" w:rsidRDefault="00C53915" w:rsidP="00340DE0">
              <w:pPr>
                <w:pStyle w:val="Sidhuvud"/>
              </w:pPr>
              <w:r w:rsidRPr="00C53915">
                <w:t>Socialministern</w:t>
              </w:r>
            </w:p>
            <w:p w14:paraId="166DA472" w14:textId="77777777" w:rsidR="00A54DBA" w:rsidRDefault="00A54DBA" w:rsidP="00340DE0">
              <w:pPr>
                <w:pStyle w:val="Sidhuvud"/>
              </w:pPr>
            </w:p>
            <w:p w14:paraId="4AF16777" w14:textId="7CC2C850" w:rsidR="002A3ED1" w:rsidRPr="00340DE0" w:rsidRDefault="002A3ED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C5EA5EEFFB4EBBBAA04AC9152D5D55"/>
          </w:placeholder>
          <w:dataBinding w:prefixMappings="xmlns:ns0='http://lp/documentinfo/RK' " w:xpath="/ns0:DocumentInfo[1]/ns0:BaseInfo[1]/ns0:Recipient[1]" w:storeItemID="{07CE301D-E3E0-4C99-AFC6-BDFFB6EAF0D6}"/>
          <w:text w:multiLine="1"/>
        </w:sdtPr>
        <w:sdtEndPr/>
        <w:sdtContent>
          <w:tc>
            <w:tcPr>
              <w:tcW w:w="3170" w:type="dxa"/>
            </w:tcPr>
            <w:p w14:paraId="2A1B1F04" w14:textId="77777777" w:rsidR="002A3ED1" w:rsidRDefault="002A3E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81ADAC" w14:textId="77777777" w:rsidR="002A3ED1" w:rsidRDefault="002A3ED1" w:rsidP="003E6020">
          <w:pPr>
            <w:pStyle w:val="Sidhuvud"/>
          </w:pPr>
        </w:p>
      </w:tc>
    </w:tr>
  </w:tbl>
  <w:p w14:paraId="03957B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CD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BC3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12E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BDE"/>
    <w:rsid w:val="001A1B33"/>
    <w:rsid w:val="001A2A61"/>
    <w:rsid w:val="001A6677"/>
    <w:rsid w:val="001B4824"/>
    <w:rsid w:val="001C1C7D"/>
    <w:rsid w:val="001C4980"/>
    <w:rsid w:val="001C5DC9"/>
    <w:rsid w:val="001C6B85"/>
    <w:rsid w:val="001C71A9"/>
    <w:rsid w:val="001D12FC"/>
    <w:rsid w:val="001D512F"/>
    <w:rsid w:val="001D7554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616"/>
    <w:rsid w:val="00281106"/>
    <w:rsid w:val="00282263"/>
    <w:rsid w:val="00282417"/>
    <w:rsid w:val="00282D27"/>
    <w:rsid w:val="00287F0D"/>
    <w:rsid w:val="00292420"/>
    <w:rsid w:val="00293F90"/>
    <w:rsid w:val="00296B7A"/>
    <w:rsid w:val="002974DC"/>
    <w:rsid w:val="002A0C09"/>
    <w:rsid w:val="002A0CB3"/>
    <w:rsid w:val="002A39EF"/>
    <w:rsid w:val="002A3ED1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2B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4F7C"/>
    <w:rsid w:val="00526AEB"/>
    <w:rsid w:val="005302E0"/>
    <w:rsid w:val="00544738"/>
    <w:rsid w:val="005456E4"/>
    <w:rsid w:val="005461AA"/>
    <w:rsid w:val="00547B89"/>
    <w:rsid w:val="00551027"/>
    <w:rsid w:val="005528E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644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375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444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9E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4F2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1BA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0B9D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596"/>
    <w:rsid w:val="009036E7"/>
    <w:rsid w:val="0090605F"/>
    <w:rsid w:val="0091053B"/>
    <w:rsid w:val="00912158"/>
    <w:rsid w:val="00912945"/>
    <w:rsid w:val="00913327"/>
    <w:rsid w:val="009144EE"/>
    <w:rsid w:val="00915D4C"/>
    <w:rsid w:val="009279B2"/>
    <w:rsid w:val="009340C0"/>
    <w:rsid w:val="00935814"/>
    <w:rsid w:val="0094502D"/>
    <w:rsid w:val="00946561"/>
    <w:rsid w:val="00946B39"/>
    <w:rsid w:val="00947013"/>
    <w:rsid w:val="0095062C"/>
    <w:rsid w:val="00961092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5B4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DB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CC0"/>
    <w:rsid w:val="00AE58A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91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64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A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47FFA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0F1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534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DD4A75"/>
  <w15:docId w15:val="{BEB1E6C4-6B1F-468D-AB89-5419B353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D0C9BB0BFB48B290D720FD3BCCF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E4545-CB09-4D31-9755-C6E701FD9ADF}"/>
      </w:docPartPr>
      <w:docPartBody>
        <w:p w:rsidR="00CE0BBD" w:rsidRDefault="0051026A" w:rsidP="0051026A">
          <w:pPr>
            <w:pStyle w:val="9CD0C9BB0BFB48B290D720FD3BCCF8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3854249E4F488DB8685DDE75D3A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63A08-F64E-43D3-99BE-FD1BE6175ADF}"/>
      </w:docPartPr>
      <w:docPartBody>
        <w:p w:rsidR="00CE0BBD" w:rsidRDefault="0051026A" w:rsidP="0051026A">
          <w:pPr>
            <w:pStyle w:val="F83854249E4F488DB8685DDE75D3AE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5EA5EEFFB4EBBBAA04AC9152D5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30675-8F43-4EF1-BC72-F40686D266B7}"/>
      </w:docPartPr>
      <w:docPartBody>
        <w:p w:rsidR="00CE0BBD" w:rsidRDefault="0051026A" w:rsidP="0051026A">
          <w:pPr>
            <w:pStyle w:val="CBC5EA5EEFFB4EBBBAA04AC9152D5D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5B1E596D7041518BBC663738976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40970-D65E-4988-BF29-4B0E0FC399F8}"/>
      </w:docPartPr>
      <w:docPartBody>
        <w:p w:rsidR="00CE0BBD" w:rsidRDefault="0051026A" w:rsidP="0051026A">
          <w:pPr>
            <w:pStyle w:val="FE5B1E596D7041518BBC6637389760A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20CB5F95EA4F68AD7D61A627475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2A47C-4E01-44F3-9028-7A43A8CD0D8D}"/>
      </w:docPartPr>
      <w:docPartBody>
        <w:p w:rsidR="00CE0BBD" w:rsidRDefault="0051026A" w:rsidP="0051026A">
          <w:pPr>
            <w:pStyle w:val="0720CB5F95EA4F68AD7D61A627475D6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75108ADF7BE4713ACD66491DBCC7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11060-9E3B-4A3F-89CB-7B954D836BDF}"/>
      </w:docPartPr>
      <w:docPartBody>
        <w:p w:rsidR="00CE0BBD" w:rsidRDefault="0051026A" w:rsidP="0051026A">
          <w:pPr>
            <w:pStyle w:val="075108ADF7BE4713ACD66491DBCC74B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740C0646084309A07534D6BB203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D87E5-4CDB-43A6-94ED-65B127B28ED4}"/>
      </w:docPartPr>
      <w:docPartBody>
        <w:p w:rsidR="00CE0BBD" w:rsidRDefault="0051026A" w:rsidP="0051026A">
          <w:pPr>
            <w:pStyle w:val="07740C0646084309A07534D6BB20388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70EA71A006A4274B8745E0FB12BD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ED54E-5881-4FF2-BD7F-482DB4A2088C}"/>
      </w:docPartPr>
      <w:docPartBody>
        <w:p w:rsidR="00CE0BBD" w:rsidRDefault="0051026A" w:rsidP="0051026A">
          <w:pPr>
            <w:pStyle w:val="470EA71A006A4274B8745E0FB12BD01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6A"/>
    <w:rsid w:val="0051026A"/>
    <w:rsid w:val="00A72EE8"/>
    <w:rsid w:val="00C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B2049D3E42401283719C01D7B6BC47">
    <w:name w:val="D0B2049D3E42401283719C01D7B6BC47"/>
    <w:rsid w:val="0051026A"/>
  </w:style>
  <w:style w:type="character" w:styleId="Platshllartext">
    <w:name w:val="Placeholder Text"/>
    <w:basedOn w:val="Standardstycketeckensnitt"/>
    <w:uiPriority w:val="99"/>
    <w:semiHidden/>
    <w:rsid w:val="0051026A"/>
    <w:rPr>
      <w:noProof w:val="0"/>
      <w:color w:val="808080"/>
    </w:rPr>
  </w:style>
  <w:style w:type="paragraph" w:customStyle="1" w:styleId="C72DB9B8F27E4567907728E1B7B8CDFB">
    <w:name w:val="C72DB9B8F27E4567907728E1B7B8CDFB"/>
    <w:rsid w:val="0051026A"/>
  </w:style>
  <w:style w:type="paragraph" w:customStyle="1" w:styleId="270B3FDE4B364994911E5BE3D80A83B7">
    <w:name w:val="270B3FDE4B364994911E5BE3D80A83B7"/>
    <w:rsid w:val="0051026A"/>
  </w:style>
  <w:style w:type="paragraph" w:customStyle="1" w:styleId="2A4393EBCB8943B49B44F86649D3C83D">
    <w:name w:val="2A4393EBCB8943B49B44F86649D3C83D"/>
    <w:rsid w:val="0051026A"/>
  </w:style>
  <w:style w:type="paragraph" w:customStyle="1" w:styleId="31F2FDBEFC0B41D58A3E2B85BA93D663">
    <w:name w:val="31F2FDBEFC0B41D58A3E2B85BA93D663"/>
    <w:rsid w:val="0051026A"/>
  </w:style>
  <w:style w:type="paragraph" w:customStyle="1" w:styleId="9CD0C9BB0BFB48B290D720FD3BCCF8BA">
    <w:name w:val="9CD0C9BB0BFB48B290D720FD3BCCF8BA"/>
    <w:rsid w:val="0051026A"/>
  </w:style>
  <w:style w:type="paragraph" w:customStyle="1" w:styleId="67DFE9844F0446ECB40FE54B3CF1744C">
    <w:name w:val="67DFE9844F0446ECB40FE54B3CF1744C"/>
    <w:rsid w:val="0051026A"/>
  </w:style>
  <w:style w:type="paragraph" w:customStyle="1" w:styleId="C7CD178083B74AEA8A8730BB268DC0CF">
    <w:name w:val="C7CD178083B74AEA8A8730BB268DC0CF"/>
    <w:rsid w:val="0051026A"/>
  </w:style>
  <w:style w:type="paragraph" w:customStyle="1" w:styleId="A4E3760647E94DD68AB162F9882DB96F">
    <w:name w:val="A4E3760647E94DD68AB162F9882DB96F"/>
    <w:rsid w:val="0051026A"/>
  </w:style>
  <w:style w:type="paragraph" w:customStyle="1" w:styleId="F83854249E4F488DB8685DDE75D3AE9F">
    <w:name w:val="F83854249E4F488DB8685DDE75D3AE9F"/>
    <w:rsid w:val="0051026A"/>
  </w:style>
  <w:style w:type="paragraph" w:customStyle="1" w:styleId="CBC5EA5EEFFB4EBBBAA04AC9152D5D55">
    <w:name w:val="CBC5EA5EEFFB4EBBBAA04AC9152D5D55"/>
    <w:rsid w:val="0051026A"/>
  </w:style>
  <w:style w:type="paragraph" w:customStyle="1" w:styleId="FE5B1E596D7041518BBC6637389760A9">
    <w:name w:val="FE5B1E596D7041518BBC6637389760A9"/>
    <w:rsid w:val="0051026A"/>
  </w:style>
  <w:style w:type="paragraph" w:customStyle="1" w:styleId="0720CB5F95EA4F68AD7D61A627475D63">
    <w:name w:val="0720CB5F95EA4F68AD7D61A627475D63"/>
    <w:rsid w:val="0051026A"/>
  </w:style>
  <w:style w:type="paragraph" w:customStyle="1" w:styleId="ACECA90308AD4DC8BB65F61047BB7360">
    <w:name w:val="ACECA90308AD4DC8BB65F61047BB7360"/>
    <w:rsid w:val="0051026A"/>
  </w:style>
  <w:style w:type="paragraph" w:customStyle="1" w:styleId="7B67D62C78194FF99D7F12AB695AF66E">
    <w:name w:val="7B67D62C78194FF99D7F12AB695AF66E"/>
    <w:rsid w:val="0051026A"/>
  </w:style>
  <w:style w:type="paragraph" w:customStyle="1" w:styleId="075108ADF7BE4713ACD66491DBCC74B8">
    <w:name w:val="075108ADF7BE4713ACD66491DBCC74B8"/>
    <w:rsid w:val="0051026A"/>
  </w:style>
  <w:style w:type="paragraph" w:customStyle="1" w:styleId="07740C0646084309A07534D6BB203885">
    <w:name w:val="07740C0646084309A07534D6BB203885"/>
    <w:rsid w:val="0051026A"/>
  </w:style>
  <w:style w:type="paragraph" w:customStyle="1" w:styleId="470EA71A006A4274B8745E0FB12BD01C">
    <w:name w:val="470EA71A006A4274B8745E0FB12BD01C"/>
    <w:rsid w:val="00510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e46fca15-380e-496d-a696-b12e6c816e92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2020-02-25T00:00:00</HeaderDate>
    <Office/>
    <Dnr>S2020/diarienummer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PANP3H6M3MHX-1975032798-1773</_dlc_DocId>
    <_dlc_DocIdUrl xmlns="a68c6c55-4fbb-48c7-bd04-03a904b43046">
      <Url>https://dhs.sp.regeringskansliet.se/dep/s/SOF_fraga/_layouts/15/DocIdRedir.aspx?ID=PANP3H6M3MHX-1975032798-1773</Url>
      <Description>PANP3H6M3MHX-1975032798-1773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AD30-2FF6-4DA1-963A-2C3649F96D7A}"/>
</file>

<file path=customXml/itemProps2.xml><?xml version="1.0" encoding="utf-8"?>
<ds:datastoreItem xmlns:ds="http://schemas.openxmlformats.org/officeDocument/2006/customXml" ds:itemID="{CDE11B48-5CF7-4A68-9DEF-0145FE119DBE}"/>
</file>

<file path=customXml/itemProps3.xml><?xml version="1.0" encoding="utf-8"?>
<ds:datastoreItem xmlns:ds="http://schemas.openxmlformats.org/officeDocument/2006/customXml" ds:itemID="{07CE301D-E3E0-4C99-AFC6-BDFFB6EAF0D6}"/>
</file>

<file path=customXml/itemProps4.xml><?xml version="1.0" encoding="utf-8"?>
<ds:datastoreItem xmlns:ds="http://schemas.openxmlformats.org/officeDocument/2006/customXml" ds:itemID="{CDE11B48-5CF7-4A68-9DEF-0145FE119DB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7A6562F-CB2B-4D6D-B142-33C9466B7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0BF60B-5BD4-4414-8EC6-43C8907A4D5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60BF60B-5BD4-4414-8EC6-43C8907A4D5F}"/>
</file>

<file path=customXml/itemProps8.xml><?xml version="1.0" encoding="utf-8"?>
<ds:datastoreItem xmlns:ds="http://schemas.openxmlformats.org/officeDocument/2006/customXml" ds:itemID="{12F9558D-C64A-44D1-959D-A2CC58C66D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974.docx</dc:title>
  <dc:subject/>
  <dc:creator>Gabriella Rosén</dc:creator>
  <cp:keywords/>
  <dc:description/>
  <cp:lastModifiedBy>Gabriella Rosén</cp:lastModifiedBy>
  <cp:revision>13</cp:revision>
  <cp:lastPrinted>2020-02-21T11:51:00Z</cp:lastPrinted>
  <dcterms:created xsi:type="dcterms:W3CDTF">2020-02-19T14:59:00Z</dcterms:created>
  <dcterms:modified xsi:type="dcterms:W3CDTF">2020-02-25T07:54:00Z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S2020/00824/SOF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c43aa809-5836-4884-ac9a-3edfc2247780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