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6A752" w14:textId="0DD10D5B" w:rsidR="0096060C" w:rsidRDefault="0096060C" w:rsidP="00472EBA">
      <w:pPr>
        <w:pStyle w:val="Rubrik"/>
      </w:pPr>
      <w:r>
        <w:t xml:space="preserve">Svar på fråga </w:t>
      </w:r>
      <w:r w:rsidRPr="0096060C">
        <w:t>2020/21:</w:t>
      </w:r>
      <w:r w:rsidR="00110B15">
        <w:t>1</w:t>
      </w:r>
      <w:r w:rsidR="006778B8">
        <w:t>2</w:t>
      </w:r>
      <w:r w:rsidR="00110B15">
        <w:t>88</w:t>
      </w:r>
      <w:r w:rsidRPr="0096060C">
        <w:t xml:space="preserve"> </w:t>
      </w:r>
      <w:r>
        <w:t xml:space="preserve">av </w:t>
      </w:r>
      <w:r w:rsidRPr="0096060C">
        <w:t>Saila Quicklund (M)</w:t>
      </w:r>
      <w:r>
        <w:t xml:space="preserve"> </w:t>
      </w:r>
      <w:r w:rsidRPr="0096060C">
        <w:t xml:space="preserve">Arbetsmiljön inom </w:t>
      </w:r>
      <w:r w:rsidR="00110B15">
        <w:t>vård och omsorg</w:t>
      </w:r>
      <w:r w:rsidR="00935657">
        <w:t xml:space="preserve"> </w:t>
      </w:r>
    </w:p>
    <w:p w14:paraId="1A0D9490" w14:textId="1FE5A140" w:rsidR="0096060C" w:rsidRDefault="0096060C" w:rsidP="00AC5CF5">
      <w:pPr>
        <w:pStyle w:val="Brdtext"/>
      </w:pPr>
      <w:r w:rsidRPr="0096060C">
        <w:t>Saila Quicklund har frågat mig</w:t>
      </w:r>
      <w:r w:rsidR="00AC5CF5">
        <w:t xml:space="preserve"> vilka konkreta åtgärder jag avser att vidta för att förbättra arbetsmiljön inom vård- och omsorgssektorn</w:t>
      </w:r>
      <w:r w:rsidR="00560082">
        <w:t xml:space="preserve">. </w:t>
      </w:r>
    </w:p>
    <w:p w14:paraId="16090C65" w14:textId="3F22DB0D" w:rsidR="0096060C" w:rsidRDefault="00C66AED" w:rsidP="0096060C">
      <w:pPr>
        <w:pStyle w:val="Brdtext"/>
      </w:pPr>
      <w:r w:rsidRPr="00C66AED">
        <w:t xml:space="preserve">Ingen ska behöva skadas eller bli sjuk av sitt arbete. Arbetslivet ska inte medföra att människor slås ut i förtid på grund av fysiska, sociala eller organisatoriska arbetsmiljöfaktorer. Jag ser därför mycket allvarligt på att det finns brister </w:t>
      </w:r>
      <w:r w:rsidR="00110B15">
        <w:t>i</w:t>
      </w:r>
      <w:r w:rsidRPr="00C66AED">
        <w:t xml:space="preserve"> arbetsmiljön inom </w:t>
      </w:r>
      <w:r w:rsidR="00110B15">
        <w:t>vård och omsorg</w:t>
      </w:r>
      <w:r w:rsidRPr="00C66AED">
        <w:t>. Sedan regeringen tillträdde förra mandatperioden har en höjd ambitionsnivå för arbetsmiljöpolitiken varit en viktig prioritering. Resurserna inom området har förstärkts kraftigt, med resurser till Arbetsmiljöverket för fler inspektörer och ökad närvaro på arbetsplatserna, till arbetslivsforskning och till att inrätta Myndigheten för arbetsmiljökunskap.</w:t>
      </w:r>
    </w:p>
    <w:p w14:paraId="28E42939" w14:textId="346D00CF" w:rsidR="003E407B" w:rsidRDefault="0026408F" w:rsidP="003E407B">
      <w:pPr>
        <w:pStyle w:val="Brdtext"/>
      </w:pPr>
      <w:r w:rsidRPr="000F5616">
        <w:t>Arbetsmiljöverket konstatera</w:t>
      </w:r>
      <w:r>
        <w:t>r</w:t>
      </w:r>
      <w:r w:rsidRPr="000F5616">
        <w:t xml:space="preserve"> att arbetsmiljöproblemen inom vård och omsorg behöver synliggöras högre upp i organisationerna, där beslutsmandat finns till förbättringsåtgärder för att minska riskerna för ohälsosam arbetsbelastning. Det är politiker i fullmäktige, styrelse och nämnd som är den yttersta arbetsgivarrepresentanten och som ska förvissa sig om att arbetstagare inte utsätts för risker för ohälsa och olycksfall i arbetet.</w:t>
      </w:r>
      <w:r w:rsidR="001A22C9">
        <w:t xml:space="preserve"> </w:t>
      </w:r>
      <w:r w:rsidRPr="000F5616">
        <w:t xml:space="preserve">Arbetsmiljöverket </w:t>
      </w:r>
      <w:r>
        <w:t>träffade därför under</w:t>
      </w:r>
      <w:r w:rsidRPr="000F5616">
        <w:t xml:space="preserve"> 2019 </w:t>
      </w:r>
      <w:r>
        <w:t xml:space="preserve">representanter för </w:t>
      </w:r>
      <w:r w:rsidR="009A7191">
        <w:t xml:space="preserve">majoriteten av </w:t>
      </w:r>
      <w:r w:rsidRPr="000F5616">
        <w:t xml:space="preserve">kommuner och regioner på politisk nivå för att informera om </w:t>
      </w:r>
      <w:r>
        <w:t>det arbetsgivaransvar som politiker har</w:t>
      </w:r>
      <w:r w:rsidRPr="000F5616">
        <w:t xml:space="preserve">. </w:t>
      </w:r>
      <w:r w:rsidRPr="00833BAA">
        <w:t>Informationsinsatsen följs</w:t>
      </w:r>
      <w:r w:rsidR="000F0C16">
        <w:t xml:space="preserve"> nu</w:t>
      </w:r>
      <w:r w:rsidR="0067245D">
        <w:t xml:space="preserve"> </w:t>
      </w:r>
      <w:r w:rsidRPr="00833BAA">
        <w:t xml:space="preserve">upp med </w:t>
      </w:r>
      <w:r w:rsidR="00CC0D82">
        <w:t>inspektioner i samtliga kommuner och regioner</w:t>
      </w:r>
      <w:r w:rsidR="00CC0D82" w:rsidRPr="00833BAA">
        <w:t xml:space="preserve"> </w:t>
      </w:r>
      <w:r w:rsidRPr="00833BAA">
        <w:t xml:space="preserve">för att ta reda på hur den årliga uppföljningen av det systematiska arbetsmiljöarbetet sköts. </w:t>
      </w:r>
      <w:r w:rsidR="003E407B">
        <w:t xml:space="preserve">Ledningens engagemang i arbetsmiljöfrågor är viktig för att ge personalen de rätta förutsättningarna för att genomföra sitt arbete och skapa balans mellan </w:t>
      </w:r>
      <w:r w:rsidR="003E407B">
        <w:lastRenderedPageBreak/>
        <w:t xml:space="preserve">resurser och krav. Tillsyn av arbetsmiljö är avgörande för att upprätthålla skyddet för arbetstagare. </w:t>
      </w:r>
    </w:p>
    <w:p w14:paraId="54C4CAA8" w14:textId="39121E0E" w:rsidR="000F0C16" w:rsidRDefault="00967DAD" w:rsidP="003E407B">
      <w:pPr>
        <w:pStyle w:val="Brdtext"/>
      </w:pPr>
      <w:r>
        <w:t>Regeringen avser</w:t>
      </w:r>
      <w:r w:rsidR="000F0C16" w:rsidRPr="003A1B1C">
        <w:t xml:space="preserve"> att ta fram en ny arbetsmiljöstrategi. </w:t>
      </w:r>
      <w:r>
        <w:t xml:space="preserve">I arbetet </w:t>
      </w:r>
      <w:r w:rsidR="00324D76">
        <w:t>med</w:t>
      </w:r>
      <w:r>
        <w:t xml:space="preserve"> </w:t>
      </w:r>
      <w:r w:rsidR="00324D76">
        <w:t xml:space="preserve">att ta fram en </w:t>
      </w:r>
      <w:r>
        <w:t>ny strategi har a</w:t>
      </w:r>
      <w:r w:rsidR="000F0C16" w:rsidRPr="003A1B1C">
        <w:t>rbetsmarknadens parter</w:t>
      </w:r>
      <w:r w:rsidR="000F0C16">
        <w:t xml:space="preserve"> </w:t>
      </w:r>
      <w:r w:rsidR="000F0C16" w:rsidRPr="003A1B1C">
        <w:t>lyft vikten</w:t>
      </w:r>
      <w:r w:rsidR="000F0C16">
        <w:t xml:space="preserve"> av en god arbetsmiljö inom vård och omsorg.</w:t>
      </w:r>
      <w:r w:rsidR="000F0C16" w:rsidRPr="003A1B1C">
        <w:t xml:space="preserve"> Vi har med oss detta i arbetet.</w:t>
      </w:r>
    </w:p>
    <w:p w14:paraId="10939890" w14:textId="4677B40F" w:rsidR="00DE60A4" w:rsidRDefault="00DE60A4" w:rsidP="008D3191">
      <w:pPr>
        <w:pStyle w:val="Brdtext"/>
      </w:pPr>
      <w:r w:rsidRPr="008D3191">
        <w:t>Regeringen har u</w:t>
      </w:r>
      <w:r>
        <w:t xml:space="preserve">nder den pågående </w:t>
      </w:r>
      <w:r w:rsidR="006F10FE">
        <w:t>corona</w:t>
      </w:r>
      <w:r>
        <w:t xml:space="preserve">pandemin gett berörda myndigheter ett flertal uppdrag </w:t>
      </w:r>
      <w:r w:rsidR="006B20A2">
        <w:t xml:space="preserve">samt kraftigt förstärkt resurserna </w:t>
      </w:r>
      <w:r w:rsidR="0080514D" w:rsidRPr="0080514D">
        <w:t xml:space="preserve">till </w:t>
      </w:r>
      <w:r w:rsidR="0080514D">
        <w:t xml:space="preserve">hälso- och </w:t>
      </w:r>
      <w:r w:rsidR="0080514D" w:rsidRPr="0080514D">
        <w:t>sjukvård och äldreomsorg</w:t>
      </w:r>
      <w:r>
        <w:t xml:space="preserve">. </w:t>
      </w:r>
      <w:r w:rsidR="004068BF">
        <w:t xml:space="preserve">I början av december gav regeringen </w:t>
      </w:r>
      <w:r w:rsidR="004068BF" w:rsidRPr="00CC0D82">
        <w:t>Arbetsmiljöverket i uppdrag att i samråd med Folkhälsomyndigheten skyndsamt ta fram en vägledning till arbetsmiljöarbetet under pandemin och för att förhindra smitta av covid-19 på arbetsplatser.</w:t>
      </w:r>
      <w:r w:rsidR="004068BF">
        <w:t xml:space="preserve"> Vägledningen ska bland annat innehålla information om h</w:t>
      </w:r>
      <w:r w:rsidR="004068BF" w:rsidRPr="00DC5479">
        <w:t>ur arbetstagare kan skyddas mot smitta av covid-19 när åtgärder inte kan undanröja smittan, till exempel användande av personlig skyddsutrustning och förhållningsregler vid påvisat eller misstänkt smitta på arbetsplatsen</w:t>
      </w:r>
      <w:r w:rsidR="004068BF">
        <w:t>. Vägledningen ska presenteras den 1 februari 2021.</w:t>
      </w:r>
    </w:p>
    <w:p w14:paraId="5DA30506" w14:textId="13E34D51" w:rsidR="001A22C9" w:rsidRDefault="001A22C9" w:rsidP="0096060C">
      <w:pPr>
        <w:pStyle w:val="Brdtext"/>
      </w:pPr>
      <w:r w:rsidRPr="001A22C9">
        <w:t xml:space="preserve">Behovet av personlig skyddsutrustning för att skydda arbetstagare inom vård och omsorg från smittrisker under pågående </w:t>
      </w:r>
      <w:r>
        <w:t>co</w:t>
      </w:r>
      <w:r w:rsidR="006F10FE">
        <w:t>rona</w:t>
      </w:r>
      <w:r>
        <w:t>pandemin</w:t>
      </w:r>
      <w:r w:rsidRPr="001A22C9">
        <w:t xml:space="preserve"> är stort.</w:t>
      </w:r>
      <w:r>
        <w:t xml:space="preserve"> </w:t>
      </w:r>
      <w:r w:rsidR="0026408F" w:rsidRPr="0026408F">
        <w:t>Regeringen har gett Arbetsmiljöverket i uppdrag att under pågående spridning i samhället säkerställa att det finns ett förfarande för att tillhandahålla icke CE-märkt personlig skyddsutrustning för samhällsviktiga yrkesgrupper.</w:t>
      </w:r>
      <w:r>
        <w:t xml:space="preserve"> </w:t>
      </w:r>
      <w:r w:rsidR="007576C3" w:rsidRPr="007576C3">
        <w:t>Beslutet syftar till att säkerställa tillgången till personlig skyddsutrustning.</w:t>
      </w:r>
      <w:r w:rsidR="009A7191" w:rsidRPr="009A7191">
        <w:t xml:space="preserve"> </w:t>
      </w:r>
      <w:r w:rsidR="007576C3" w:rsidRPr="001A22C9">
        <w:t>Arbetsmiljöverket</w:t>
      </w:r>
      <w:r w:rsidR="007576C3">
        <w:t xml:space="preserve"> har bedrivit ett arbete att </w:t>
      </w:r>
      <w:r w:rsidR="00685491" w:rsidRPr="00685491">
        <w:t>inspektera nära 300 arbetsplatser inom vård och äldreomsorg för att kontrollera att den skyddsutrustning som används uppfyller säkerhetskraven och ger det smittskydd som är tänkt</w:t>
      </w:r>
      <w:r w:rsidR="007576C3" w:rsidRPr="001A22C9">
        <w:t>.</w:t>
      </w:r>
      <w:r w:rsidR="007576C3">
        <w:t xml:space="preserve"> </w:t>
      </w:r>
    </w:p>
    <w:p w14:paraId="61BFE8A7" w14:textId="5C6A998B" w:rsidR="00A43DBC" w:rsidRDefault="002F3B73" w:rsidP="00A43DBC">
      <w:pPr>
        <w:pStyle w:val="Brdtext"/>
      </w:pPr>
      <w:r>
        <w:t xml:space="preserve">Regeringen har också inrättat Välfärdskommissionen som </w:t>
      </w:r>
      <w:r w:rsidR="00A43DBC">
        <w:t xml:space="preserve">systematiskt </w:t>
      </w:r>
      <w:r w:rsidR="00192483">
        <w:t xml:space="preserve">ska </w:t>
      </w:r>
      <w:r w:rsidR="00A43DBC">
        <w:t xml:space="preserve">identifiera och analysera konkreta åtgärder som kan stärka kommunsektorns förmåga att tillhandahålla välfärdstjänster av god kvalitet i framtiden. </w:t>
      </w:r>
      <w:r w:rsidR="006B3337">
        <w:t xml:space="preserve">Den 2 december höll Välfärdskommissionen sitt fjärde möte </w:t>
      </w:r>
      <w:r w:rsidR="000E2459">
        <w:t xml:space="preserve">och </w:t>
      </w:r>
      <w:r w:rsidR="00B13FA2">
        <w:t xml:space="preserve">kom </w:t>
      </w:r>
      <w:r w:rsidR="00192483">
        <w:t>då</w:t>
      </w:r>
      <w:r w:rsidR="00B13FA2">
        <w:t xml:space="preserve"> överens om</w:t>
      </w:r>
      <w:r w:rsidR="000E2459">
        <w:t xml:space="preserve"> </w:t>
      </w:r>
      <w:r w:rsidR="000E2459" w:rsidRPr="000E2459">
        <w:t xml:space="preserve">sex nya åtgärdsförslag </w:t>
      </w:r>
      <w:r w:rsidR="00E336B8">
        <w:t>med syftet att</w:t>
      </w:r>
      <w:r w:rsidR="000E2459" w:rsidRPr="000E2459">
        <w:t xml:space="preserve"> förbättra</w:t>
      </w:r>
      <w:r w:rsidR="000E2459">
        <w:t xml:space="preserve"> </w:t>
      </w:r>
      <w:r w:rsidR="000E2459" w:rsidRPr="000E2459">
        <w:t>kompetensförsörjningen och arbetsmiljön i välfärden</w:t>
      </w:r>
      <w:r w:rsidR="000E2459">
        <w:t>.</w:t>
      </w:r>
    </w:p>
    <w:p w14:paraId="2199EBAE" w14:textId="6CF14E1A" w:rsidR="0026408F" w:rsidRDefault="0026408F" w:rsidP="0096060C">
      <w:pPr>
        <w:pStyle w:val="Brdtext"/>
      </w:pPr>
      <w:r w:rsidRPr="0026408F">
        <w:t>Alla som jobbar i välfärden ska hinna, orka och kunna ge patienter, brukare och klienter en god vård och omsorg av god kvalitet. Jag kommer att följa frågan noga och utesluter inte att ytterligare åtgärder behövs i framtiden.</w:t>
      </w:r>
    </w:p>
    <w:p w14:paraId="2C4619DC" w14:textId="7E932D88" w:rsidR="0026408F" w:rsidRDefault="0026408F" w:rsidP="0026408F">
      <w:pPr>
        <w:pStyle w:val="Brdtext"/>
      </w:pPr>
      <w:r>
        <w:lastRenderedPageBreak/>
        <w:t xml:space="preserve">Stockholm den </w:t>
      </w:r>
      <w:sdt>
        <w:sdtPr>
          <w:id w:val="-1225218591"/>
          <w:placeholder>
            <w:docPart w:val="A2E1112BF4E64BDC9064999A954CF9D9"/>
          </w:placeholder>
          <w:dataBinding w:prefixMappings="xmlns:ns0='http://lp/documentinfo/RK' " w:xpath="/ns0:DocumentInfo[1]/ns0:BaseInfo[1]/ns0:HeaderDate[1]" w:storeItemID="{F99ED61E-2949-4DB6-B71D-E443891A4EFA}"/>
          <w:date w:fullDate="2021-01-27T00:00:00Z">
            <w:dateFormat w:val="d MMMM yyyy"/>
            <w:lid w:val="sv-SE"/>
            <w:storeMappedDataAs w:val="dateTime"/>
            <w:calendar w:val="gregorian"/>
          </w:date>
        </w:sdtPr>
        <w:sdtEndPr/>
        <w:sdtContent>
          <w:r w:rsidR="00967DAD" w:rsidRPr="00967DAD">
            <w:t>27</w:t>
          </w:r>
          <w:r w:rsidR="00EC3CB8" w:rsidRPr="00967DAD">
            <w:t xml:space="preserve"> </w:t>
          </w:r>
          <w:r w:rsidR="00967DAD" w:rsidRPr="00967DAD">
            <w:t>januari</w:t>
          </w:r>
          <w:r w:rsidR="00EC3CB8" w:rsidRPr="00967DAD">
            <w:t xml:space="preserve"> 202</w:t>
          </w:r>
          <w:r w:rsidR="00967DAD" w:rsidRPr="00967DAD">
            <w:t>1</w:t>
          </w:r>
        </w:sdtContent>
      </w:sdt>
    </w:p>
    <w:p w14:paraId="185AE1E5" w14:textId="77777777" w:rsidR="0026408F" w:rsidRDefault="0026408F" w:rsidP="0026408F">
      <w:pPr>
        <w:pStyle w:val="Brdtextutanavstnd"/>
      </w:pPr>
    </w:p>
    <w:p w14:paraId="7198C0EA" w14:textId="77777777" w:rsidR="0026408F" w:rsidRDefault="0026408F" w:rsidP="0026408F">
      <w:pPr>
        <w:pStyle w:val="Brdtextutanavstnd"/>
      </w:pPr>
    </w:p>
    <w:p w14:paraId="0C2DD017" w14:textId="77777777" w:rsidR="0026408F" w:rsidRDefault="0026408F" w:rsidP="0026408F">
      <w:pPr>
        <w:pStyle w:val="Brdtextutanavstnd"/>
      </w:pPr>
    </w:p>
    <w:p w14:paraId="5494B83A" w14:textId="77777777" w:rsidR="0026408F" w:rsidRDefault="0026408F" w:rsidP="0026408F">
      <w:pPr>
        <w:pStyle w:val="Brdtext"/>
      </w:pPr>
      <w:r>
        <w:t>Eva Nordmark</w:t>
      </w:r>
    </w:p>
    <w:p w14:paraId="742D2C05" w14:textId="77777777" w:rsidR="00A0129C" w:rsidRDefault="00A0129C" w:rsidP="00CF6E13">
      <w:pPr>
        <w:pStyle w:val="Brdtext"/>
      </w:pP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4436E" w14:textId="77777777" w:rsidR="0096060C" w:rsidRDefault="0096060C" w:rsidP="00A87A54">
      <w:pPr>
        <w:spacing w:after="0" w:line="240" w:lineRule="auto"/>
      </w:pPr>
      <w:r>
        <w:separator/>
      </w:r>
    </w:p>
  </w:endnote>
  <w:endnote w:type="continuationSeparator" w:id="0">
    <w:p w14:paraId="683752D1" w14:textId="77777777" w:rsidR="0096060C" w:rsidRDefault="0096060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AF08318" w14:textId="77777777" w:rsidTr="006A26EC">
      <w:trPr>
        <w:trHeight w:val="227"/>
        <w:jc w:val="right"/>
      </w:trPr>
      <w:tc>
        <w:tcPr>
          <w:tcW w:w="708" w:type="dxa"/>
          <w:vAlign w:val="bottom"/>
        </w:tcPr>
        <w:p w14:paraId="1E3BE5E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BD69C96" w14:textId="77777777" w:rsidTr="006A26EC">
      <w:trPr>
        <w:trHeight w:val="850"/>
        <w:jc w:val="right"/>
      </w:trPr>
      <w:tc>
        <w:tcPr>
          <w:tcW w:w="708" w:type="dxa"/>
          <w:vAlign w:val="bottom"/>
        </w:tcPr>
        <w:p w14:paraId="77E2334A" w14:textId="77777777" w:rsidR="005606BC" w:rsidRPr="00347E11" w:rsidRDefault="005606BC" w:rsidP="005606BC">
          <w:pPr>
            <w:pStyle w:val="Sidfot"/>
            <w:spacing w:line="276" w:lineRule="auto"/>
            <w:jc w:val="right"/>
          </w:pPr>
        </w:p>
      </w:tc>
    </w:tr>
  </w:tbl>
  <w:p w14:paraId="3342065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320D88" w14:textId="77777777" w:rsidTr="001F4302">
      <w:trPr>
        <w:trHeight w:val="510"/>
      </w:trPr>
      <w:tc>
        <w:tcPr>
          <w:tcW w:w="8525" w:type="dxa"/>
          <w:gridSpan w:val="2"/>
          <w:vAlign w:val="bottom"/>
        </w:tcPr>
        <w:p w14:paraId="19AEBA69" w14:textId="77777777" w:rsidR="00347E11" w:rsidRPr="00347E11" w:rsidRDefault="00347E11" w:rsidP="00347E11">
          <w:pPr>
            <w:pStyle w:val="Sidfot"/>
            <w:rPr>
              <w:sz w:val="8"/>
            </w:rPr>
          </w:pPr>
        </w:p>
      </w:tc>
    </w:tr>
    <w:tr w:rsidR="00093408" w:rsidRPr="00EE3C0F" w14:paraId="19DE4BF3" w14:textId="77777777" w:rsidTr="00C26068">
      <w:trPr>
        <w:trHeight w:val="227"/>
      </w:trPr>
      <w:tc>
        <w:tcPr>
          <w:tcW w:w="4074" w:type="dxa"/>
        </w:tcPr>
        <w:p w14:paraId="1E3E0DE0" w14:textId="77777777" w:rsidR="00347E11" w:rsidRPr="00F53AEA" w:rsidRDefault="00347E11" w:rsidP="00C26068">
          <w:pPr>
            <w:pStyle w:val="Sidfot"/>
            <w:spacing w:line="276" w:lineRule="auto"/>
          </w:pPr>
        </w:p>
      </w:tc>
      <w:tc>
        <w:tcPr>
          <w:tcW w:w="4451" w:type="dxa"/>
        </w:tcPr>
        <w:p w14:paraId="4DA6FA54" w14:textId="77777777" w:rsidR="00093408" w:rsidRPr="00F53AEA" w:rsidRDefault="00093408" w:rsidP="00F53AEA">
          <w:pPr>
            <w:pStyle w:val="Sidfot"/>
            <w:spacing w:line="276" w:lineRule="auto"/>
          </w:pPr>
        </w:p>
      </w:tc>
    </w:tr>
  </w:tbl>
  <w:p w14:paraId="00145E2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A1317" w14:textId="77777777" w:rsidR="0096060C" w:rsidRDefault="0096060C" w:rsidP="00A87A54">
      <w:pPr>
        <w:spacing w:after="0" w:line="240" w:lineRule="auto"/>
      </w:pPr>
      <w:r>
        <w:separator/>
      </w:r>
    </w:p>
  </w:footnote>
  <w:footnote w:type="continuationSeparator" w:id="0">
    <w:p w14:paraId="0E7EB072" w14:textId="77777777" w:rsidR="0096060C" w:rsidRDefault="0096060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6060C" w14:paraId="386F9836" w14:textId="77777777" w:rsidTr="00C93EBA">
      <w:trPr>
        <w:trHeight w:val="227"/>
      </w:trPr>
      <w:tc>
        <w:tcPr>
          <w:tcW w:w="5534" w:type="dxa"/>
        </w:tcPr>
        <w:p w14:paraId="2D51A7DE" w14:textId="77777777" w:rsidR="0096060C" w:rsidRPr="007D73AB" w:rsidRDefault="0096060C">
          <w:pPr>
            <w:pStyle w:val="Sidhuvud"/>
          </w:pPr>
        </w:p>
      </w:tc>
      <w:sdt>
        <w:sdtPr>
          <w:alias w:val="Status"/>
          <w:tag w:val="ccRKShow_Status"/>
          <w:id w:val="1789383027"/>
          <w:lock w:val="contentLocked"/>
          <w:placeholder>
            <w:docPart w:val="CFABA4C342D741C987A9ADEC0F7B7AE2"/>
          </w:placeholder>
          <w:text/>
        </w:sdtPr>
        <w:sdtEndPr/>
        <w:sdtContent>
          <w:tc>
            <w:tcPr>
              <w:tcW w:w="3170" w:type="dxa"/>
              <w:vAlign w:val="bottom"/>
            </w:tcPr>
            <w:p w14:paraId="30A1B57C" w14:textId="77777777" w:rsidR="0096060C" w:rsidRPr="007D73AB" w:rsidRDefault="0096060C" w:rsidP="00340DE0">
              <w:pPr>
                <w:pStyle w:val="Sidhuvud"/>
              </w:pPr>
              <w:r>
                <w:t xml:space="preserve"> </w:t>
              </w:r>
            </w:p>
          </w:tc>
        </w:sdtContent>
      </w:sdt>
      <w:tc>
        <w:tcPr>
          <w:tcW w:w="1134" w:type="dxa"/>
        </w:tcPr>
        <w:p w14:paraId="46BC149D" w14:textId="77777777" w:rsidR="0096060C" w:rsidRDefault="0096060C" w:rsidP="005A703A">
          <w:pPr>
            <w:pStyle w:val="Sidhuvud"/>
          </w:pPr>
        </w:p>
      </w:tc>
    </w:tr>
    <w:tr w:rsidR="0096060C" w14:paraId="0C0A390E" w14:textId="77777777" w:rsidTr="00C93EBA">
      <w:trPr>
        <w:trHeight w:val="1928"/>
      </w:trPr>
      <w:tc>
        <w:tcPr>
          <w:tcW w:w="5534" w:type="dxa"/>
        </w:tcPr>
        <w:p w14:paraId="2C2F2CE8" w14:textId="77777777" w:rsidR="0096060C" w:rsidRPr="00340DE0" w:rsidRDefault="0096060C" w:rsidP="00340DE0">
          <w:pPr>
            <w:pStyle w:val="Sidhuvud"/>
          </w:pPr>
          <w:r>
            <w:rPr>
              <w:noProof/>
            </w:rPr>
            <w:drawing>
              <wp:inline distT="0" distB="0" distL="0" distR="0" wp14:anchorId="7CC6D4DB" wp14:editId="72E0D3B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564713842"/>
            <w:placeholder>
              <w:docPart w:val="2DB1CFFCD4134B3F80E2FA0299E5AAEA"/>
            </w:placeholder>
            <w:showingPlcHdr/>
            <w:dataBinding w:prefixMappings="xmlns:ns0='http://lp/documentinfo/RK' " w:xpath="/ns0:DocumentInfo[1]/ns0:BaseInfo[1]/ns0:DocTypeShowName[1]" w:storeItemID="{F99ED61E-2949-4DB6-B71D-E443891A4EFA}"/>
            <w:text/>
          </w:sdtPr>
          <w:sdtEndPr/>
          <w:sdtContent>
            <w:p w14:paraId="28DA793A" w14:textId="77777777" w:rsidR="0096060C" w:rsidRPr="00710A6C" w:rsidRDefault="0096060C" w:rsidP="00EE3C0F">
              <w:pPr>
                <w:pStyle w:val="Sidhuvud"/>
                <w:rPr>
                  <w:b/>
                </w:rPr>
              </w:pPr>
              <w:r w:rsidRPr="00710A6C">
                <w:rPr>
                  <w:rStyle w:val="Platshllartext"/>
                  <w:b/>
                </w:rPr>
                <w:t xml:space="preserve"> </w:t>
              </w:r>
            </w:p>
          </w:sdtContent>
        </w:sdt>
        <w:p w14:paraId="606981B5" w14:textId="77777777" w:rsidR="0096060C" w:rsidRDefault="0096060C" w:rsidP="00EE3C0F">
          <w:pPr>
            <w:pStyle w:val="Sidhuvud"/>
          </w:pPr>
        </w:p>
        <w:p w14:paraId="4AA1DC36" w14:textId="77777777" w:rsidR="0096060C" w:rsidRDefault="0096060C" w:rsidP="00EE3C0F">
          <w:pPr>
            <w:pStyle w:val="Sidhuvud"/>
          </w:pPr>
        </w:p>
        <w:p w14:paraId="3E89ED31" w14:textId="1FF38139" w:rsidR="0096060C" w:rsidRDefault="0096060C" w:rsidP="00EE3C0F">
          <w:pPr>
            <w:pStyle w:val="Sidhuvud"/>
          </w:pPr>
        </w:p>
        <w:sdt>
          <w:sdtPr>
            <w:alias w:val="Dnr"/>
            <w:tag w:val="ccRKShow_Dnr"/>
            <w:id w:val="956755014"/>
            <w:placeholder>
              <w:docPart w:val="46C9435BB848424289DD1B408EECD5FD"/>
            </w:placeholder>
            <w:dataBinding w:prefixMappings="xmlns:ns0='http://lp/documentinfo/RK' " w:xpath="/ns0:DocumentInfo[1]/ns0:BaseInfo[1]/ns0:Dnr[1]" w:storeItemID="{F99ED61E-2949-4DB6-B71D-E443891A4EFA}"/>
            <w:text/>
          </w:sdtPr>
          <w:sdtEndPr/>
          <w:sdtContent>
            <w:p w14:paraId="4C5D4804" w14:textId="097EE617" w:rsidR="0096060C" w:rsidRDefault="0096060C" w:rsidP="00EE3C0F">
              <w:pPr>
                <w:pStyle w:val="Sidhuvud"/>
              </w:pPr>
              <w:r>
                <w:t>A202</w:t>
              </w:r>
              <w:r w:rsidR="00110B15">
                <w:t>1</w:t>
              </w:r>
              <w:r>
                <w:t>/0</w:t>
              </w:r>
              <w:r w:rsidR="00110B15">
                <w:t>00</w:t>
              </w:r>
              <w:r w:rsidR="00AD5DDD">
                <w:t>98</w:t>
              </w:r>
              <w:r>
                <w:t>/ARM</w:t>
              </w:r>
            </w:p>
          </w:sdtContent>
        </w:sdt>
        <w:sdt>
          <w:sdtPr>
            <w:alias w:val="DocNumber"/>
            <w:tag w:val="DocNumber"/>
            <w:id w:val="-1563547122"/>
            <w:placeholder>
              <w:docPart w:val="BF3AE4D041214F94BDB6A72D809F1047"/>
            </w:placeholder>
            <w:showingPlcHdr/>
            <w:dataBinding w:prefixMappings="xmlns:ns0='http://lp/documentinfo/RK' " w:xpath="/ns0:DocumentInfo[1]/ns0:BaseInfo[1]/ns0:DocNumber[1]" w:storeItemID="{F99ED61E-2949-4DB6-B71D-E443891A4EFA}"/>
            <w:text/>
          </w:sdtPr>
          <w:sdtEndPr/>
          <w:sdtContent>
            <w:p w14:paraId="31A0ABC7" w14:textId="77777777" w:rsidR="0096060C" w:rsidRDefault="0096060C" w:rsidP="00EE3C0F">
              <w:pPr>
                <w:pStyle w:val="Sidhuvud"/>
              </w:pPr>
              <w:r>
                <w:rPr>
                  <w:rStyle w:val="Platshllartext"/>
                </w:rPr>
                <w:t xml:space="preserve"> </w:t>
              </w:r>
            </w:p>
          </w:sdtContent>
        </w:sdt>
        <w:p w14:paraId="7BEAC177" w14:textId="77777777" w:rsidR="0096060C" w:rsidRDefault="0096060C" w:rsidP="00EE3C0F">
          <w:pPr>
            <w:pStyle w:val="Sidhuvud"/>
          </w:pPr>
        </w:p>
      </w:tc>
      <w:tc>
        <w:tcPr>
          <w:tcW w:w="1134" w:type="dxa"/>
        </w:tcPr>
        <w:p w14:paraId="780CD9B4" w14:textId="77777777" w:rsidR="0096060C" w:rsidRDefault="0096060C" w:rsidP="0094502D">
          <w:pPr>
            <w:pStyle w:val="Sidhuvud"/>
          </w:pPr>
        </w:p>
        <w:sdt>
          <w:sdtPr>
            <w:alias w:val="Bilagor"/>
            <w:tag w:val="ccRKShow_Bilagor"/>
            <w:id w:val="1351614755"/>
            <w:placeholder>
              <w:docPart w:val="5FAB3F8AAE6449889711B9154549CCEA"/>
            </w:placeholder>
            <w:showingPlcHdr/>
            <w:dataBinding w:prefixMappings="xmlns:ns0='http://lp/documentinfo/RK' " w:xpath="/ns0:DocumentInfo[1]/ns0:BaseInfo[1]/ns0:Appendix[1]" w:storeItemID="{F99ED61E-2949-4DB6-B71D-E443891A4EFA}"/>
            <w:text/>
          </w:sdtPr>
          <w:sdtEndPr/>
          <w:sdtContent>
            <w:p w14:paraId="2008C8C0" w14:textId="77777777" w:rsidR="0096060C" w:rsidRPr="0094502D" w:rsidRDefault="0096060C" w:rsidP="00EC71A6">
              <w:pPr>
                <w:pStyle w:val="Sidhuvud"/>
              </w:pPr>
              <w:r>
                <w:rPr>
                  <w:rStyle w:val="Platshllartext"/>
                </w:rPr>
                <w:t xml:space="preserve"> </w:t>
              </w:r>
            </w:p>
          </w:sdtContent>
        </w:sdt>
      </w:tc>
    </w:tr>
    <w:tr w:rsidR="0096060C" w14:paraId="1FDCD5D7" w14:textId="77777777" w:rsidTr="00C93EBA">
      <w:trPr>
        <w:trHeight w:val="2268"/>
      </w:trPr>
      <w:sdt>
        <w:sdtPr>
          <w:rPr>
            <w:b/>
          </w:rPr>
          <w:alias w:val="SenderText"/>
          <w:tag w:val="ccRKShow_SenderText"/>
          <w:id w:val="-1113133475"/>
          <w:placeholder>
            <w:docPart w:val="996B081213E741EABA549E95AA898DDB"/>
          </w:placeholder>
        </w:sdtPr>
        <w:sdtEndPr>
          <w:rPr>
            <w:b w:val="0"/>
          </w:rPr>
        </w:sdtEndPr>
        <w:sdtContent>
          <w:tc>
            <w:tcPr>
              <w:tcW w:w="5534" w:type="dxa"/>
              <w:tcMar>
                <w:right w:w="1134" w:type="dxa"/>
              </w:tcMar>
            </w:tcPr>
            <w:p w14:paraId="7F3B969D" w14:textId="77777777" w:rsidR="0096060C" w:rsidRPr="0096060C" w:rsidRDefault="0096060C" w:rsidP="00340DE0">
              <w:pPr>
                <w:pStyle w:val="Sidhuvud"/>
                <w:rPr>
                  <w:b/>
                </w:rPr>
              </w:pPr>
              <w:r w:rsidRPr="0096060C">
                <w:rPr>
                  <w:b/>
                </w:rPr>
                <w:t>Arbetsmarknadsdepartementet</w:t>
              </w:r>
            </w:p>
            <w:p w14:paraId="14EA3931" w14:textId="77777777" w:rsidR="00AD5DDD" w:rsidRDefault="0096060C" w:rsidP="00340DE0">
              <w:pPr>
                <w:pStyle w:val="Sidhuvud"/>
              </w:pPr>
              <w:r w:rsidRPr="0096060C">
                <w:t>Arbetsmarknadsministern</w:t>
              </w:r>
            </w:p>
            <w:p w14:paraId="49C977CB" w14:textId="77777777" w:rsidR="00AD5DDD" w:rsidRDefault="00AD5DDD" w:rsidP="00340DE0">
              <w:pPr>
                <w:pStyle w:val="Sidhuvud"/>
              </w:pPr>
            </w:p>
            <w:p w14:paraId="2C0DFEA5" w14:textId="6124F64A" w:rsidR="0096060C" w:rsidRPr="00A567B5" w:rsidRDefault="0096060C" w:rsidP="00340DE0">
              <w:pPr>
                <w:pStyle w:val="Sidhuvud"/>
              </w:pPr>
            </w:p>
          </w:tc>
        </w:sdtContent>
      </w:sdt>
      <w:sdt>
        <w:sdtPr>
          <w:alias w:val="Recipient"/>
          <w:tag w:val="ccRKShow_Recipient"/>
          <w:id w:val="-934290281"/>
          <w:placeholder>
            <w:docPart w:val="A40CAA98CF6B4720A02A3619312DD825"/>
          </w:placeholder>
          <w:dataBinding w:prefixMappings="xmlns:ns0='http://lp/documentinfo/RK' " w:xpath="/ns0:DocumentInfo[1]/ns0:BaseInfo[1]/ns0:Recipient[1]" w:storeItemID="{F99ED61E-2949-4DB6-B71D-E443891A4EFA}"/>
          <w:text w:multiLine="1"/>
        </w:sdtPr>
        <w:sdtEndPr/>
        <w:sdtContent>
          <w:tc>
            <w:tcPr>
              <w:tcW w:w="3170" w:type="dxa"/>
            </w:tcPr>
            <w:p w14:paraId="2FEED24A" w14:textId="77777777" w:rsidR="0096060C" w:rsidRDefault="0096060C" w:rsidP="00547B89">
              <w:pPr>
                <w:pStyle w:val="Sidhuvud"/>
              </w:pPr>
              <w:r>
                <w:t>Till riksdagen</w:t>
              </w:r>
            </w:p>
          </w:tc>
        </w:sdtContent>
      </w:sdt>
      <w:tc>
        <w:tcPr>
          <w:tcW w:w="1134" w:type="dxa"/>
        </w:tcPr>
        <w:p w14:paraId="78062C42" w14:textId="77777777" w:rsidR="0096060C" w:rsidRDefault="0096060C" w:rsidP="003E6020">
          <w:pPr>
            <w:pStyle w:val="Sidhuvud"/>
          </w:pPr>
        </w:p>
      </w:tc>
    </w:tr>
  </w:tbl>
  <w:p w14:paraId="7604684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7B0572C"/>
    <w:multiLevelType w:val="hybridMultilevel"/>
    <w:tmpl w:val="1B4CB4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0C"/>
    <w:rsid w:val="00000290"/>
    <w:rsid w:val="00001068"/>
    <w:rsid w:val="0000412C"/>
    <w:rsid w:val="00004D5C"/>
    <w:rsid w:val="00004FA3"/>
    <w:rsid w:val="00005F68"/>
    <w:rsid w:val="00006CA7"/>
    <w:rsid w:val="000128EB"/>
    <w:rsid w:val="00012B00"/>
    <w:rsid w:val="00013893"/>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87DEA"/>
    <w:rsid w:val="00093408"/>
    <w:rsid w:val="00093BBF"/>
    <w:rsid w:val="0009435C"/>
    <w:rsid w:val="000953BB"/>
    <w:rsid w:val="000A13CA"/>
    <w:rsid w:val="000A456A"/>
    <w:rsid w:val="000A5E43"/>
    <w:rsid w:val="000B56A9"/>
    <w:rsid w:val="000B6D79"/>
    <w:rsid w:val="000C61D1"/>
    <w:rsid w:val="000C736E"/>
    <w:rsid w:val="000D31A9"/>
    <w:rsid w:val="000D370F"/>
    <w:rsid w:val="000D5449"/>
    <w:rsid w:val="000D7110"/>
    <w:rsid w:val="000E12D9"/>
    <w:rsid w:val="000E2459"/>
    <w:rsid w:val="000E431B"/>
    <w:rsid w:val="000E59A9"/>
    <w:rsid w:val="000E638A"/>
    <w:rsid w:val="000E6472"/>
    <w:rsid w:val="000F00B8"/>
    <w:rsid w:val="000F0C16"/>
    <w:rsid w:val="000F1EA7"/>
    <w:rsid w:val="000F2084"/>
    <w:rsid w:val="000F2A8A"/>
    <w:rsid w:val="000F3A92"/>
    <w:rsid w:val="000F6462"/>
    <w:rsid w:val="00101DE6"/>
    <w:rsid w:val="001055DA"/>
    <w:rsid w:val="00106F29"/>
    <w:rsid w:val="00110B15"/>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4F60"/>
    <w:rsid w:val="00152C1D"/>
    <w:rsid w:val="0016294F"/>
    <w:rsid w:val="0016385B"/>
    <w:rsid w:val="00167FA8"/>
    <w:rsid w:val="0017099B"/>
    <w:rsid w:val="00170CE4"/>
    <w:rsid w:val="00170E3E"/>
    <w:rsid w:val="0017300E"/>
    <w:rsid w:val="00173126"/>
    <w:rsid w:val="00176210"/>
    <w:rsid w:val="00176A26"/>
    <w:rsid w:val="001774F8"/>
    <w:rsid w:val="00180BE1"/>
    <w:rsid w:val="001813DF"/>
    <w:rsid w:val="001857B5"/>
    <w:rsid w:val="00187E1F"/>
    <w:rsid w:val="0019051C"/>
    <w:rsid w:val="0019127B"/>
    <w:rsid w:val="00192350"/>
    <w:rsid w:val="00192483"/>
    <w:rsid w:val="00192E34"/>
    <w:rsid w:val="0019308B"/>
    <w:rsid w:val="001941B9"/>
    <w:rsid w:val="00196C02"/>
    <w:rsid w:val="00197A8A"/>
    <w:rsid w:val="001A1B33"/>
    <w:rsid w:val="001A22C9"/>
    <w:rsid w:val="001A2A61"/>
    <w:rsid w:val="001B4824"/>
    <w:rsid w:val="001C1C7D"/>
    <w:rsid w:val="001C4566"/>
    <w:rsid w:val="001C4980"/>
    <w:rsid w:val="001C4C96"/>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69DF"/>
    <w:rsid w:val="00260D2D"/>
    <w:rsid w:val="00261975"/>
    <w:rsid w:val="0026306C"/>
    <w:rsid w:val="0026408F"/>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D7D"/>
    <w:rsid w:val="002A6820"/>
    <w:rsid w:val="002B00E5"/>
    <w:rsid w:val="002B6849"/>
    <w:rsid w:val="002C1D37"/>
    <w:rsid w:val="002C2A0A"/>
    <w:rsid w:val="002C2A30"/>
    <w:rsid w:val="002C4348"/>
    <w:rsid w:val="002C476F"/>
    <w:rsid w:val="002C5B48"/>
    <w:rsid w:val="002D014F"/>
    <w:rsid w:val="002D2647"/>
    <w:rsid w:val="002D4298"/>
    <w:rsid w:val="002D4829"/>
    <w:rsid w:val="002D6541"/>
    <w:rsid w:val="002D671F"/>
    <w:rsid w:val="002E150B"/>
    <w:rsid w:val="002E2C89"/>
    <w:rsid w:val="002E3609"/>
    <w:rsid w:val="002E4D3F"/>
    <w:rsid w:val="002E5668"/>
    <w:rsid w:val="002E57CD"/>
    <w:rsid w:val="002E61A5"/>
    <w:rsid w:val="002F3675"/>
    <w:rsid w:val="002F3B73"/>
    <w:rsid w:val="002F59E0"/>
    <w:rsid w:val="002F66A6"/>
    <w:rsid w:val="00300342"/>
    <w:rsid w:val="003050DB"/>
    <w:rsid w:val="00310561"/>
    <w:rsid w:val="00311D8C"/>
    <w:rsid w:val="0031273D"/>
    <w:rsid w:val="003128E2"/>
    <w:rsid w:val="003153D9"/>
    <w:rsid w:val="00321621"/>
    <w:rsid w:val="00323EF7"/>
    <w:rsid w:val="003240E1"/>
    <w:rsid w:val="00324D76"/>
    <w:rsid w:val="00326C03"/>
    <w:rsid w:val="00327474"/>
    <w:rsid w:val="003277B5"/>
    <w:rsid w:val="003342B4"/>
    <w:rsid w:val="00336CD1"/>
    <w:rsid w:val="00340DE0"/>
    <w:rsid w:val="00341F47"/>
    <w:rsid w:val="0034210D"/>
    <w:rsid w:val="00342327"/>
    <w:rsid w:val="0034250B"/>
    <w:rsid w:val="00344234"/>
    <w:rsid w:val="0034750A"/>
    <w:rsid w:val="00347A08"/>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1B1C"/>
    <w:rsid w:val="003A2E73"/>
    <w:rsid w:val="003A3071"/>
    <w:rsid w:val="003A3A54"/>
    <w:rsid w:val="003A5969"/>
    <w:rsid w:val="003A5C58"/>
    <w:rsid w:val="003B0C81"/>
    <w:rsid w:val="003B201F"/>
    <w:rsid w:val="003B7B37"/>
    <w:rsid w:val="003C36FA"/>
    <w:rsid w:val="003C7BE0"/>
    <w:rsid w:val="003D0DD3"/>
    <w:rsid w:val="003D17EF"/>
    <w:rsid w:val="003D3535"/>
    <w:rsid w:val="003D4246"/>
    <w:rsid w:val="003D4CA1"/>
    <w:rsid w:val="003D4D9F"/>
    <w:rsid w:val="003D6C46"/>
    <w:rsid w:val="003D7B03"/>
    <w:rsid w:val="003E30BD"/>
    <w:rsid w:val="003E38CE"/>
    <w:rsid w:val="003E407B"/>
    <w:rsid w:val="003E5A50"/>
    <w:rsid w:val="003E6020"/>
    <w:rsid w:val="003E6C03"/>
    <w:rsid w:val="003E7CA0"/>
    <w:rsid w:val="003F1CA5"/>
    <w:rsid w:val="003F1F1F"/>
    <w:rsid w:val="003F299F"/>
    <w:rsid w:val="003F2F1D"/>
    <w:rsid w:val="003F59B4"/>
    <w:rsid w:val="003F6B92"/>
    <w:rsid w:val="004008FB"/>
    <w:rsid w:val="0040090E"/>
    <w:rsid w:val="00403D11"/>
    <w:rsid w:val="00404DB4"/>
    <w:rsid w:val="0040581E"/>
    <w:rsid w:val="004060B1"/>
    <w:rsid w:val="004068BF"/>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15A3"/>
    <w:rsid w:val="00544738"/>
    <w:rsid w:val="005456E4"/>
    <w:rsid w:val="00547B89"/>
    <w:rsid w:val="00551027"/>
    <w:rsid w:val="005568AF"/>
    <w:rsid w:val="00556AF5"/>
    <w:rsid w:val="00560082"/>
    <w:rsid w:val="005606BC"/>
    <w:rsid w:val="00563E73"/>
    <w:rsid w:val="0056426C"/>
    <w:rsid w:val="00565792"/>
    <w:rsid w:val="00567799"/>
    <w:rsid w:val="005710DE"/>
    <w:rsid w:val="00571A0B"/>
    <w:rsid w:val="00573DFD"/>
    <w:rsid w:val="005747D0"/>
    <w:rsid w:val="005827D5"/>
    <w:rsid w:val="00582918"/>
    <w:rsid w:val="0058359D"/>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6719"/>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45D"/>
    <w:rsid w:val="00672F6F"/>
    <w:rsid w:val="00674C2F"/>
    <w:rsid w:val="00674C8B"/>
    <w:rsid w:val="006778B8"/>
    <w:rsid w:val="00685491"/>
    <w:rsid w:val="00685C94"/>
    <w:rsid w:val="00691AEE"/>
    <w:rsid w:val="0069523C"/>
    <w:rsid w:val="006962CA"/>
    <w:rsid w:val="00696A95"/>
    <w:rsid w:val="006A09DA"/>
    <w:rsid w:val="006A1835"/>
    <w:rsid w:val="006A219B"/>
    <w:rsid w:val="006A2625"/>
    <w:rsid w:val="006B20A2"/>
    <w:rsid w:val="006B3337"/>
    <w:rsid w:val="006B4A30"/>
    <w:rsid w:val="006B7569"/>
    <w:rsid w:val="006C28EE"/>
    <w:rsid w:val="006C2D5A"/>
    <w:rsid w:val="006C4FF1"/>
    <w:rsid w:val="006D2998"/>
    <w:rsid w:val="006D3188"/>
    <w:rsid w:val="006D3566"/>
    <w:rsid w:val="006D5159"/>
    <w:rsid w:val="006D6779"/>
    <w:rsid w:val="006E08FC"/>
    <w:rsid w:val="006F094F"/>
    <w:rsid w:val="006F10FE"/>
    <w:rsid w:val="006F2588"/>
    <w:rsid w:val="00710A6C"/>
    <w:rsid w:val="00710D98"/>
    <w:rsid w:val="00711CE9"/>
    <w:rsid w:val="00712266"/>
    <w:rsid w:val="00712593"/>
    <w:rsid w:val="00712D82"/>
    <w:rsid w:val="00716E22"/>
    <w:rsid w:val="007171AB"/>
    <w:rsid w:val="007213D0"/>
    <w:rsid w:val="007219C0"/>
    <w:rsid w:val="00722548"/>
    <w:rsid w:val="00731C75"/>
    <w:rsid w:val="00732599"/>
    <w:rsid w:val="00743E09"/>
    <w:rsid w:val="00744FCC"/>
    <w:rsid w:val="00747B9C"/>
    <w:rsid w:val="00750C93"/>
    <w:rsid w:val="00754E24"/>
    <w:rsid w:val="007576C3"/>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022A"/>
    <w:rsid w:val="007E2712"/>
    <w:rsid w:val="007E4A9C"/>
    <w:rsid w:val="007E5516"/>
    <w:rsid w:val="007E7EE2"/>
    <w:rsid w:val="007F06CA"/>
    <w:rsid w:val="007F0DD0"/>
    <w:rsid w:val="007F61D0"/>
    <w:rsid w:val="0080228F"/>
    <w:rsid w:val="00804514"/>
    <w:rsid w:val="00804C1B"/>
    <w:rsid w:val="0080514D"/>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726B"/>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83E"/>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191"/>
    <w:rsid w:val="008D4306"/>
    <w:rsid w:val="008D4508"/>
    <w:rsid w:val="008D4DC4"/>
    <w:rsid w:val="008D7CAF"/>
    <w:rsid w:val="008E02EE"/>
    <w:rsid w:val="008E084F"/>
    <w:rsid w:val="008E65A8"/>
    <w:rsid w:val="008E77D6"/>
    <w:rsid w:val="00903432"/>
    <w:rsid w:val="009036E7"/>
    <w:rsid w:val="0090605F"/>
    <w:rsid w:val="0091053B"/>
    <w:rsid w:val="00911BFA"/>
    <w:rsid w:val="00912158"/>
    <w:rsid w:val="00912945"/>
    <w:rsid w:val="009144EE"/>
    <w:rsid w:val="00915D4C"/>
    <w:rsid w:val="009279B2"/>
    <w:rsid w:val="00935657"/>
    <w:rsid w:val="0093567E"/>
    <w:rsid w:val="00935814"/>
    <w:rsid w:val="0094502D"/>
    <w:rsid w:val="00946561"/>
    <w:rsid w:val="00946B39"/>
    <w:rsid w:val="00947013"/>
    <w:rsid w:val="0095062C"/>
    <w:rsid w:val="0095614E"/>
    <w:rsid w:val="00956EA9"/>
    <w:rsid w:val="0096060C"/>
    <w:rsid w:val="00966E40"/>
    <w:rsid w:val="00967DAD"/>
    <w:rsid w:val="00971BC4"/>
    <w:rsid w:val="00973084"/>
    <w:rsid w:val="009738E0"/>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191"/>
    <w:rsid w:val="009A759C"/>
    <w:rsid w:val="009B2F70"/>
    <w:rsid w:val="009B4594"/>
    <w:rsid w:val="009B4DEC"/>
    <w:rsid w:val="009B65C2"/>
    <w:rsid w:val="009C2459"/>
    <w:rsid w:val="009C255A"/>
    <w:rsid w:val="009C2B46"/>
    <w:rsid w:val="009C4448"/>
    <w:rsid w:val="009C610D"/>
    <w:rsid w:val="009C7F1A"/>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3DBC"/>
    <w:rsid w:val="00A44946"/>
    <w:rsid w:val="00A46B85"/>
    <w:rsid w:val="00A47FC1"/>
    <w:rsid w:val="00A50585"/>
    <w:rsid w:val="00A506F1"/>
    <w:rsid w:val="00A5156E"/>
    <w:rsid w:val="00A53E57"/>
    <w:rsid w:val="00A548EA"/>
    <w:rsid w:val="00A56667"/>
    <w:rsid w:val="00A567B5"/>
    <w:rsid w:val="00A56824"/>
    <w:rsid w:val="00A56A46"/>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5CF5"/>
    <w:rsid w:val="00AD0E75"/>
    <w:rsid w:val="00AD5DDD"/>
    <w:rsid w:val="00AE77EB"/>
    <w:rsid w:val="00AE7BD8"/>
    <w:rsid w:val="00AE7D02"/>
    <w:rsid w:val="00AF0BB7"/>
    <w:rsid w:val="00AF0BDE"/>
    <w:rsid w:val="00AF0EDE"/>
    <w:rsid w:val="00AF1143"/>
    <w:rsid w:val="00AF4853"/>
    <w:rsid w:val="00AF53B9"/>
    <w:rsid w:val="00B00702"/>
    <w:rsid w:val="00B0110B"/>
    <w:rsid w:val="00B0234E"/>
    <w:rsid w:val="00B06751"/>
    <w:rsid w:val="00B07931"/>
    <w:rsid w:val="00B13241"/>
    <w:rsid w:val="00B13699"/>
    <w:rsid w:val="00B13FA2"/>
    <w:rsid w:val="00B149E2"/>
    <w:rsid w:val="00B201A6"/>
    <w:rsid w:val="00B2131A"/>
    <w:rsid w:val="00B2169D"/>
    <w:rsid w:val="00B21CBB"/>
    <w:rsid w:val="00B2606D"/>
    <w:rsid w:val="00B263C0"/>
    <w:rsid w:val="00B316CA"/>
    <w:rsid w:val="00B31BFB"/>
    <w:rsid w:val="00B3528F"/>
    <w:rsid w:val="00B357AB"/>
    <w:rsid w:val="00B41704"/>
    <w:rsid w:val="00B41F72"/>
    <w:rsid w:val="00B44E90"/>
    <w:rsid w:val="00B44EFF"/>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5343"/>
    <w:rsid w:val="00BA61AC"/>
    <w:rsid w:val="00BB17B0"/>
    <w:rsid w:val="00BB28BF"/>
    <w:rsid w:val="00BB2F42"/>
    <w:rsid w:val="00BB30F0"/>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0B94"/>
    <w:rsid w:val="00C1410E"/>
    <w:rsid w:val="00C141C6"/>
    <w:rsid w:val="00C15663"/>
    <w:rsid w:val="00C16508"/>
    <w:rsid w:val="00C16F5A"/>
    <w:rsid w:val="00C2071A"/>
    <w:rsid w:val="00C20ACB"/>
    <w:rsid w:val="00C2235F"/>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6AED"/>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D82"/>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55C0"/>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1628"/>
    <w:rsid w:val="00D4460B"/>
    <w:rsid w:val="00D458F0"/>
    <w:rsid w:val="00D50B3B"/>
    <w:rsid w:val="00D51C1C"/>
    <w:rsid w:val="00D51FCC"/>
    <w:rsid w:val="00D52203"/>
    <w:rsid w:val="00D5467F"/>
    <w:rsid w:val="00D55837"/>
    <w:rsid w:val="00D56A9F"/>
    <w:rsid w:val="00D57BA2"/>
    <w:rsid w:val="00D60F51"/>
    <w:rsid w:val="00D65DAF"/>
    <w:rsid w:val="00D65E43"/>
    <w:rsid w:val="00D6730A"/>
    <w:rsid w:val="00D674A6"/>
    <w:rsid w:val="00D7168E"/>
    <w:rsid w:val="00D72719"/>
    <w:rsid w:val="00D73F9D"/>
    <w:rsid w:val="00D7480F"/>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5479"/>
    <w:rsid w:val="00DD0722"/>
    <w:rsid w:val="00DD0B3D"/>
    <w:rsid w:val="00DD212F"/>
    <w:rsid w:val="00DE18F5"/>
    <w:rsid w:val="00DE60A4"/>
    <w:rsid w:val="00DE73D2"/>
    <w:rsid w:val="00DF5BFB"/>
    <w:rsid w:val="00DF5CD6"/>
    <w:rsid w:val="00E022DA"/>
    <w:rsid w:val="00E03BCB"/>
    <w:rsid w:val="00E10638"/>
    <w:rsid w:val="00E124DC"/>
    <w:rsid w:val="00E15A41"/>
    <w:rsid w:val="00E22D68"/>
    <w:rsid w:val="00E247D9"/>
    <w:rsid w:val="00E258D8"/>
    <w:rsid w:val="00E26DDF"/>
    <w:rsid w:val="00E270E5"/>
    <w:rsid w:val="00E30167"/>
    <w:rsid w:val="00E32C2B"/>
    <w:rsid w:val="00E33493"/>
    <w:rsid w:val="00E336B8"/>
    <w:rsid w:val="00E37922"/>
    <w:rsid w:val="00E406DF"/>
    <w:rsid w:val="00E415D3"/>
    <w:rsid w:val="00E469E4"/>
    <w:rsid w:val="00E475C3"/>
    <w:rsid w:val="00E509B0"/>
    <w:rsid w:val="00E50B11"/>
    <w:rsid w:val="00E54246"/>
    <w:rsid w:val="00E55D8E"/>
    <w:rsid w:val="00E6641E"/>
    <w:rsid w:val="00E66F18"/>
    <w:rsid w:val="00E7038E"/>
    <w:rsid w:val="00E70856"/>
    <w:rsid w:val="00E727DE"/>
    <w:rsid w:val="00E74A30"/>
    <w:rsid w:val="00E74B48"/>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3CB8"/>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2E8A"/>
    <w:rsid w:val="00EF37C2"/>
    <w:rsid w:val="00EF4803"/>
    <w:rsid w:val="00EF5127"/>
    <w:rsid w:val="00F01DE4"/>
    <w:rsid w:val="00F03EAC"/>
    <w:rsid w:val="00F04B7C"/>
    <w:rsid w:val="00F078B5"/>
    <w:rsid w:val="00F14024"/>
    <w:rsid w:val="00F14FA3"/>
    <w:rsid w:val="00F15DB1"/>
    <w:rsid w:val="00F24297"/>
    <w:rsid w:val="00F2564A"/>
    <w:rsid w:val="00F25761"/>
    <w:rsid w:val="00F259D7"/>
    <w:rsid w:val="00F31AF1"/>
    <w:rsid w:val="00F32936"/>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35B3"/>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541"/>
    <w:rsid w:val="00FC7600"/>
    <w:rsid w:val="00FD0B7B"/>
    <w:rsid w:val="00FD1A46"/>
    <w:rsid w:val="00FD4C08"/>
    <w:rsid w:val="00FE1DCC"/>
    <w:rsid w:val="00FE1DD4"/>
    <w:rsid w:val="00FE2B19"/>
    <w:rsid w:val="00FE50BF"/>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03D2F02"/>
  <w15:docId w15:val="{4C01DEC5-DD0B-49D6-840B-FC19AB7D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118237">
      <w:bodyDiv w:val="1"/>
      <w:marLeft w:val="0"/>
      <w:marRight w:val="0"/>
      <w:marTop w:val="0"/>
      <w:marBottom w:val="0"/>
      <w:divBdr>
        <w:top w:val="none" w:sz="0" w:space="0" w:color="auto"/>
        <w:left w:val="none" w:sz="0" w:space="0" w:color="auto"/>
        <w:bottom w:val="none" w:sz="0" w:space="0" w:color="auto"/>
        <w:right w:val="none" w:sz="0" w:space="0" w:color="auto"/>
      </w:divBdr>
    </w:div>
    <w:div w:id="1305771340">
      <w:bodyDiv w:val="1"/>
      <w:marLeft w:val="0"/>
      <w:marRight w:val="0"/>
      <w:marTop w:val="0"/>
      <w:marBottom w:val="0"/>
      <w:divBdr>
        <w:top w:val="none" w:sz="0" w:space="0" w:color="auto"/>
        <w:left w:val="none" w:sz="0" w:space="0" w:color="auto"/>
        <w:bottom w:val="none" w:sz="0" w:space="0" w:color="auto"/>
        <w:right w:val="none" w:sz="0" w:space="0" w:color="auto"/>
      </w:divBdr>
    </w:div>
    <w:div w:id="1588533313">
      <w:bodyDiv w:val="1"/>
      <w:marLeft w:val="0"/>
      <w:marRight w:val="0"/>
      <w:marTop w:val="0"/>
      <w:marBottom w:val="0"/>
      <w:divBdr>
        <w:top w:val="none" w:sz="0" w:space="0" w:color="auto"/>
        <w:left w:val="none" w:sz="0" w:space="0" w:color="auto"/>
        <w:bottom w:val="none" w:sz="0" w:space="0" w:color="auto"/>
        <w:right w:val="none" w:sz="0" w:space="0" w:color="auto"/>
      </w:divBdr>
    </w:div>
    <w:div w:id="19807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ABA4C342D741C987A9ADEC0F7B7AE2"/>
        <w:category>
          <w:name w:val="Allmänt"/>
          <w:gallery w:val="placeholder"/>
        </w:category>
        <w:types>
          <w:type w:val="bbPlcHdr"/>
        </w:types>
        <w:behaviors>
          <w:behavior w:val="content"/>
        </w:behaviors>
        <w:guid w:val="{FB77991B-6BA1-4497-8458-562D2E705A61}"/>
      </w:docPartPr>
      <w:docPartBody>
        <w:p w:rsidR="00F5161B" w:rsidRDefault="00DD4A3A" w:rsidP="00DD4A3A">
          <w:pPr>
            <w:pStyle w:val="CFABA4C342D741C987A9ADEC0F7B7AE2"/>
          </w:pPr>
          <w:r>
            <w:t xml:space="preserve"> </w:t>
          </w:r>
        </w:p>
      </w:docPartBody>
    </w:docPart>
    <w:docPart>
      <w:docPartPr>
        <w:name w:val="2DB1CFFCD4134B3F80E2FA0299E5AAEA"/>
        <w:category>
          <w:name w:val="Allmänt"/>
          <w:gallery w:val="placeholder"/>
        </w:category>
        <w:types>
          <w:type w:val="bbPlcHdr"/>
        </w:types>
        <w:behaviors>
          <w:behavior w:val="content"/>
        </w:behaviors>
        <w:guid w:val="{E6F59826-1909-47AA-9AB3-6D5AB5555955}"/>
      </w:docPartPr>
      <w:docPartBody>
        <w:p w:rsidR="00F5161B" w:rsidRDefault="00DD4A3A" w:rsidP="00DD4A3A">
          <w:pPr>
            <w:pStyle w:val="2DB1CFFCD4134B3F80E2FA0299E5AAEA"/>
          </w:pPr>
          <w:r w:rsidRPr="00710A6C">
            <w:rPr>
              <w:rStyle w:val="Platshllartext"/>
              <w:b/>
            </w:rPr>
            <w:t xml:space="preserve"> </w:t>
          </w:r>
        </w:p>
      </w:docPartBody>
    </w:docPart>
    <w:docPart>
      <w:docPartPr>
        <w:name w:val="46C9435BB848424289DD1B408EECD5FD"/>
        <w:category>
          <w:name w:val="Allmänt"/>
          <w:gallery w:val="placeholder"/>
        </w:category>
        <w:types>
          <w:type w:val="bbPlcHdr"/>
        </w:types>
        <w:behaviors>
          <w:behavior w:val="content"/>
        </w:behaviors>
        <w:guid w:val="{6F272C88-9070-4AF5-9CD2-3C08AF688091}"/>
      </w:docPartPr>
      <w:docPartBody>
        <w:p w:rsidR="00F5161B" w:rsidRDefault="00DD4A3A" w:rsidP="00DD4A3A">
          <w:pPr>
            <w:pStyle w:val="46C9435BB848424289DD1B408EECD5FD"/>
          </w:pPr>
          <w:r>
            <w:rPr>
              <w:rStyle w:val="Platshllartext"/>
            </w:rPr>
            <w:t xml:space="preserve"> </w:t>
          </w:r>
        </w:p>
      </w:docPartBody>
    </w:docPart>
    <w:docPart>
      <w:docPartPr>
        <w:name w:val="BF3AE4D041214F94BDB6A72D809F1047"/>
        <w:category>
          <w:name w:val="Allmänt"/>
          <w:gallery w:val="placeholder"/>
        </w:category>
        <w:types>
          <w:type w:val="bbPlcHdr"/>
        </w:types>
        <w:behaviors>
          <w:behavior w:val="content"/>
        </w:behaviors>
        <w:guid w:val="{AC12DEA6-AA21-43C2-B79C-A13A60DA9DDD}"/>
      </w:docPartPr>
      <w:docPartBody>
        <w:p w:rsidR="00F5161B" w:rsidRDefault="00DD4A3A" w:rsidP="00DD4A3A">
          <w:pPr>
            <w:pStyle w:val="BF3AE4D041214F94BDB6A72D809F10471"/>
          </w:pPr>
          <w:r>
            <w:rPr>
              <w:rStyle w:val="Platshllartext"/>
            </w:rPr>
            <w:t xml:space="preserve"> </w:t>
          </w:r>
        </w:p>
      </w:docPartBody>
    </w:docPart>
    <w:docPart>
      <w:docPartPr>
        <w:name w:val="5FAB3F8AAE6449889711B9154549CCEA"/>
        <w:category>
          <w:name w:val="Allmänt"/>
          <w:gallery w:val="placeholder"/>
        </w:category>
        <w:types>
          <w:type w:val="bbPlcHdr"/>
        </w:types>
        <w:behaviors>
          <w:behavior w:val="content"/>
        </w:behaviors>
        <w:guid w:val="{301FCB7E-2673-4502-BE12-69BA3B0B0387}"/>
      </w:docPartPr>
      <w:docPartBody>
        <w:p w:rsidR="00F5161B" w:rsidRDefault="00DD4A3A" w:rsidP="00DD4A3A">
          <w:pPr>
            <w:pStyle w:val="5FAB3F8AAE6449889711B9154549CCEA1"/>
          </w:pPr>
          <w:r>
            <w:rPr>
              <w:rStyle w:val="Platshllartext"/>
            </w:rPr>
            <w:t xml:space="preserve"> </w:t>
          </w:r>
        </w:p>
      </w:docPartBody>
    </w:docPart>
    <w:docPart>
      <w:docPartPr>
        <w:name w:val="996B081213E741EABA549E95AA898DDB"/>
        <w:category>
          <w:name w:val="Allmänt"/>
          <w:gallery w:val="placeholder"/>
        </w:category>
        <w:types>
          <w:type w:val="bbPlcHdr"/>
        </w:types>
        <w:behaviors>
          <w:behavior w:val="content"/>
        </w:behaviors>
        <w:guid w:val="{EBB3DB0C-07D1-4DEB-B9DD-BFB289D603A2}"/>
      </w:docPartPr>
      <w:docPartBody>
        <w:p w:rsidR="00F5161B" w:rsidRDefault="00DD4A3A" w:rsidP="00DD4A3A">
          <w:pPr>
            <w:pStyle w:val="996B081213E741EABA549E95AA898DDB1"/>
          </w:pPr>
          <w:r>
            <w:rPr>
              <w:rStyle w:val="Platshllartext"/>
            </w:rPr>
            <w:t xml:space="preserve"> </w:t>
          </w:r>
        </w:p>
      </w:docPartBody>
    </w:docPart>
    <w:docPart>
      <w:docPartPr>
        <w:name w:val="A40CAA98CF6B4720A02A3619312DD825"/>
        <w:category>
          <w:name w:val="Allmänt"/>
          <w:gallery w:val="placeholder"/>
        </w:category>
        <w:types>
          <w:type w:val="bbPlcHdr"/>
        </w:types>
        <w:behaviors>
          <w:behavior w:val="content"/>
        </w:behaviors>
        <w:guid w:val="{1B5FC030-9E31-492F-AFDC-2D116638769A}"/>
      </w:docPartPr>
      <w:docPartBody>
        <w:p w:rsidR="00F5161B" w:rsidRDefault="00DD4A3A" w:rsidP="00DD4A3A">
          <w:pPr>
            <w:pStyle w:val="A40CAA98CF6B4720A02A3619312DD8251"/>
          </w:pPr>
          <w:r>
            <w:rPr>
              <w:rStyle w:val="Platshllartext"/>
            </w:rPr>
            <w:t xml:space="preserve"> </w:t>
          </w:r>
        </w:p>
      </w:docPartBody>
    </w:docPart>
    <w:docPart>
      <w:docPartPr>
        <w:name w:val="A2E1112BF4E64BDC9064999A954CF9D9"/>
        <w:category>
          <w:name w:val="Allmänt"/>
          <w:gallery w:val="placeholder"/>
        </w:category>
        <w:types>
          <w:type w:val="bbPlcHdr"/>
        </w:types>
        <w:behaviors>
          <w:behavior w:val="content"/>
        </w:behaviors>
        <w:guid w:val="{7598D470-69DE-40AB-A745-8C9A162E7F3C}"/>
      </w:docPartPr>
      <w:docPartBody>
        <w:p w:rsidR="00F5161B" w:rsidRDefault="00DD4A3A" w:rsidP="00DD4A3A">
          <w:pPr>
            <w:pStyle w:val="A2E1112BF4E64BDC9064999A954CF9D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3A"/>
    <w:rsid w:val="00DD4A3A"/>
    <w:rsid w:val="00F516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FABA4C342D741C987A9ADEC0F7B7AE2">
    <w:name w:val="CFABA4C342D741C987A9ADEC0F7B7AE2"/>
    <w:rsid w:val="00DD4A3A"/>
  </w:style>
  <w:style w:type="character" w:styleId="Platshllartext">
    <w:name w:val="Placeholder Text"/>
    <w:basedOn w:val="Standardstycketeckensnitt"/>
    <w:uiPriority w:val="99"/>
    <w:semiHidden/>
    <w:rsid w:val="00DD4A3A"/>
    <w:rPr>
      <w:noProof w:val="0"/>
      <w:color w:val="808080"/>
    </w:rPr>
  </w:style>
  <w:style w:type="paragraph" w:customStyle="1" w:styleId="2DB1CFFCD4134B3F80E2FA0299E5AAEA">
    <w:name w:val="2DB1CFFCD4134B3F80E2FA0299E5AAEA"/>
    <w:rsid w:val="00DD4A3A"/>
  </w:style>
  <w:style w:type="paragraph" w:customStyle="1" w:styleId="4E8515D452BD4B1D907B9C8FE6738C08">
    <w:name w:val="4E8515D452BD4B1D907B9C8FE6738C08"/>
    <w:rsid w:val="00DD4A3A"/>
  </w:style>
  <w:style w:type="paragraph" w:customStyle="1" w:styleId="D6FA07A0BCFD441C8C1626CBF8841573">
    <w:name w:val="D6FA07A0BCFD441C8C1626CBF8841573"/>
    <w:rsid w:val="00DD4A3A"/>
  </w:style>
  <w:style w:type="paragraph" w:customStyle="1" w:styleId="4D26C2F7878743728A55DEE73AE26ED9">
    <w:name w:val="4D26C2F7878743728A55DEE73AE26ED9"/>
    <w:rsid w:val="00DD4A3A"/>
  </w:style>
  <w:style w:type="paragraph" w:customStyle="1" w:styleId="46C9435BB848424289DD1B408EECD5FD">
    <w:name w:val="46C9435BB848424289DD1B408EECD5FD"/>
    <w:rsid w:val="00DD4A3A"/>
  </w:style>
  <w:style w:type="paragraph" w:customStyle="1" w:styleId="BF3AE4D041214F94BDB6A72D809F1047">
    <w:name w:val="BF3AE4D041214F94BDB6A72D809F1047"/>
    <w:rsid w:val="00DD4A3A"/>
  </w:style>
  <w:style w:type="paragraph" w:customStyle="1" w:styleId="432F719DE6BE45FC83717BED3CF8B96D">
    <w:name w:val="432F719DE6BE45FC83717BED3CF8B96D"/>
    <w:rsid w:val="00DD4A3A"/>
  </w:style>
  <w:style w:type="paragraph" w:customStyle="1" w:styleId="431E16E9277B4F94AEBA76219E364828">
    <w:name w:val="431E16E9277B4F94AEBA76219E364828"/>
    <w:rsid w:val="00DD4A3A"/>
  </w:style>
  <w:style w:type="paragraph" w:customStyle="1" w:styleId="5FAB3F8AAE6449889711B9154549CCEA">
    <w:name w:val="5FAB3F8AAE6449889711B9154549CCEA"/>
    <w:rsid w:val="00DD4A3A"/>
  </w:style>
  <w:style w:type="paragraph" w:customStyle="1" w:styleId="996B081213E741EABA549E95AA898DDB">
    <w:name w:val="996B081213E741EABA549E95AA898DDB"/>
    <w:rsid w:val="00DD4A3A"/>
  </w:style>
  <w:style w:type="paragraph" w:customStyle="1" w:styleId="A40CAA98CF6B4720A02A3619312DD825">
    <w:name w:val="A40CAA98CF6B4720A02A3619312DD825"/>
    <w:rsid w:val="00DD4A3A"/>
  </w:style>
  <w:style w:type="paragraph" w:customStyle="1" w:styleId="BF3AE4D041214F94BDB6A72D809F10471">
    <w:name w:val="BF3AE4D041214F94BDB6A72D809F10471"/>
    <w:rsid w:val="00DD4A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FAB3F8AAE6449889711B9154549CCEA1">
    <w:name w:val="5FAB3F8AAE6449889711B9154549CCEA1"/>
    <w:rsid w:val="00DD4A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96B081213E741EABA549E95AA898DDB1">
    <w:name w:val="996B081213E741EABA549E95AA898DDB1"/>
    <w:rsid w:val="00DD4A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0CAA98CF6B4720A02A3619312DD8251">
    <w:name w:val="A40CAA98CF6B4720A02A3619312DD8251"/>
    <w:rsid w:val="00DD4A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0B1D8204E440E7A9A61A82B49A5E78">
    <w:name w:val="580B1D8204E440E7A9A61A82B49A5E78"/>
    <w:rsid w:val="00DD4A3A"/>
  </w:style>
  <w:style w:type="paragraph" w:customStyle="1" w:styleId="E93C38FFCB2B4693B0575A8748FD83F8">
    <w:name w:val="E93C38FFCB2B4693B0575A8748FD83F8"/>
    <w:rsid w:val="00DD4A3A"/>
  </w:style>
  <w:style w:type="paragraph" w:customStyle="1" w:styleId="A2E1112BF4E64BDC9064999A954CF9D9">
    <w:name w:val="A2E1112BF4E64BDC9064999A954CF9D9"/>
    <w:rsid w:val="00DD4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2</RkTemplate>
    <DocType>PM</DocType>
    <DocTypeShowName/>
    <Status> </Status>
    <Sender>
      <SenderName>Alice Melinder</SenderName>
      <SenderTitle/>
      <SenderMail>alice.melinder@regeringskansliet.se</SenderMail>
      <SenderPhone/>
    </Sender>
    <TopId>1</TopId>
    <TopSender>Arbetsmarknadsministern</TopSender>
    <OrganisationInfo>
      <Organisatoriskenhet1>Arbetsmarknadsdepartementet</Organisatoriskenhet1>
      <Organisatoriskenhet2>Enheten för arbetsrätt och arbetsmiljö</Organisatoriskenhet2>
      <Organisatoriskenhet3> </Organisatoriskenhet3>
      <Organisatoriskenhet1Id>198</Organisatoriskenhet1Id>
      <Organisatoriskenhet2Id>623</Organisatoriskenhet2Id>
      <Organisatoriskenhet3Id> </Organisatoriskenhet3Id>
    </OrganisationInfo>
    <HeaderDate>2021-01-27T00:00:00</HeaderDate>
    <Office/>
    <Dnr>A2021/00098/ARM</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HYFJKNM7FPQ4-687054131-5319</_dlc_DocId>
    <_dlc_DocIdUrl xmlns="0d84be90-394b-471d-a817-212aa87a77c1">
      <Url>https://dhs.sp.regeringskansliet.se/dep/a/arenden/_layouts/15/DocIdRedir.aspx?ID=HYFJKNM7FPQ4-687054131-5319</Url>
      <Description>HYFJKNM7FPQ4-687054131-5319</Description>
    </_dlc_DocIdUrl>
    <Diarienummer xmlns="0d84be90-394b-471d-a817-212aa87a77c1" xsi:nil="true"/>
    <Nyckelord xmlns="0d84be90-394b-471d-a817-212aa87a77c1" xsi:nil="true"/>
    <RKOrdnaClass xmlns="a52e64f8-eff3-4b39-86ae-bfa7a2a3f792" xsi:nil="true"/>
    <c9cd366cc722410295b9eacffbd73909 xmlns="f7a6aa17-5fe5-47bd-a6e4-69e6508b9d40">
      <Terms xmlns="http://schemas.microsoft.com/office/infopath/2007/PartnerControls"/>
    </c9cd366cc722410295b9eacffbd73909>
    <RKOrdnaCheckInComment xmlns="a52e64f8-eff3-4b39-86ae-bfa7a2a3f792" xsi:nil="true"/>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d1d76895-bcac-414d-baef-c15f010e1040</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323CF-797D-4BB1-8C5B-58DE5CE6E58A}"/>
</file>

<file path=customXml/itemProps2.xml><?xml version="1.0" encoding="utf-8"?>
<ds:datastoreItem xmlns:ds="http://schemas.openxmlformats.org/officeDocument/2006/customXml" ds:itemID="{5E66E9DF-F485-43C3-9942-7EC35E1DAF32}"/>
</file>

<file path=customXml/itemProps3.xml><?xml version="1.0" encoding="utf-8"?>
<ds:datastoreItem xmlns:ds="http://schemas.openxmlformats.org/officeDocument/2006/customXml" ds:itemID="{F99ED61E-2949-4DB6-B71D-E443891A4EFA}"/>
</file>

<file path=customXml/itemProps4.xml><?xml version="1.0" encoding="utf-8"?>
<ds:datastoreItem xmlns:ds="http://schemas.openxmlformats.org/officeDocument/2006/customXml" ds:itemID="{3B994917-2950-4FB5-B391-698AA75DF64A}">
  <ds:schemaRefs>
    <ds:schemaRef ds:uri="Microsoft.SharePoint.Taxonomy.ContentTypeSync"/>
  </ds:schemaRefs>
</ds:datastoreItem>
</file>

<file path=customXml/itemProps5.xml><?xml version="1.0" encoding="utf-8"?>
<ds:datastoreItem xmlns:ds="http://schemas.openxmlformats.org/officeDocument/2006/customXml" ds:itemID="{5E66E9DF-F485-43C3-9942-7EC35E1DAF32}">
  <ds:schemaRefs>
    <ds:schemaRef ds:uri="http://schemas.openxmlformats.org/officeDocument/2006/bibliography"/>
  </ds:schemaRefs>
</ds:datastoreItem>
</file>

<file path=customXml/itemProps6.xml><?xml version="1.0" encoding="utf-8"?>
<ds:datastoreItem xmlns:ds="http://schemas.openxmlformats.org/officeDocument/2006/customXml" ds:itemID="{5659F60B-6349-47FA-BB52-A426B483E29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schemas.openxmlformats.org/package/2006/metadata/core-properties"/>
    <ds:schemaRef ds:uri="4e9c2f0c-7bf8-49af-8356-cbf363fc78a7"/>
    <ds:schemaRef ds:uri="http://purl.org/dc/terms/"/>
    <ds:schemaRef ds:uri="a52e64f8-eff3-4b39-86ae-bfa7a2a3f792"/>
    <ds:schemaRef ds:uri="f7a6aa17-5fe5-47bd-a6e4-69e6508b9d40"/>
    <ds:schemaRef ds:uri="0d84be90-394b-471d-a817-212aa87a77c1"/>
    <ds:schemaRef ds:uri="http://www.w3.org/XML/1998/namespace"/>
    <ds:schemaRef ds:uri="http://purl.org/dc/dcmitype/"/>
  </ds:schemaRefs>
</ds:datastoreItem>
</file>

<file path=customXml/itemProps7.xml><?xml version="1.0" encoding="utf-8"?>
<ds:datastoreItem xmlns:ds="http://schemas.openxmlformats.org/officeDocument/2006/customXml" ds:itemID="{5659F60B-6349-47FA-BB52-A426B483E290}"/>
</file>

<file path=customXml/itemProps8.xml><?xml version="1.0" encoding="utf-8"?>
<ds:datastoreItem xmlns:ds="http://schemas.openxmlformats.org/officeDocument/2006/customXml" ds:itemID="{1FFA9824-0FEB-4D3F-818C-F4C67CB7412B}"/>
</file>

<file path=docProps/app.xml><?xml version="1.0" encoding="utf-8"?>
<Properties xmlns="http://schemas.openxmlformats.org/officeDocument/2006/extended-properties" xmlns:vt="http://schemas.openxmlformats.org/officeDocument/2006/docPropsVTypes">
  <Template>RK Basmall</Template>
  <TotalTime>0</TotalTime>
  <Pages>3</Pages>
  <Words>668</Words>
  <Characters>3541</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RF2020.21.1288-Svar-Arbetsmiljön inom vård och omsorg av Saila Quicklund (M).docx</dc:title>
  <dc:subject/>
  <dc:creator>Alice Börjesson</dc:creator>
  <cp:keywords/>
  <dc:description/>
  <cp:lastModifiedBy>Gunilla Qvarsebo</cp:lastModifiedBy>
  <cp:revision>21</cp:revision>
  <dcterms:created xsi:type="dcterms:W3CDTF">2021-01-18T10:56:00Z</dcterms:created>
  <dcterms:modified xsi:type="dcterms:W3CDTF">2021-01-27T09:20:00Z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y fmtid="{D5CDD505-2E9C-101B-9397-08002B2CF9AE}" pid="7" name="_dlc_DocIdItemGuid">
    <vt:lpwstr>46a6d1b7-06ef-4697-9070-8cf0edc81701</vt:lpwstr>
  </property>
  <property fmtid="{D5CDD505-2E9C-101B-9397-08002B2CF9AE}" pid="8" name="TaxKeyword">
    <vt:lpwstr/>
  </property>
  <property fmtid="{D5CDD505-2E9C-101B-9397-08002B2CF9AE}" pid="9" name="TaxKeywordTaxHTField">
    <vt:lpwstr/>
  </property>
</Properties>
</file>