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0B1D7" w14:textId="27B27549" w:rsidR="00FB769B" w:rsidRDefault="00FB769B" w:rsidP="00DA0661">
      <w:pPr>
        <w:pStyle w:val="Rubrik"/>
      </w:pPr>
      <w:bookmarkStart w:id="0" w:name="Start"/>
      <w:bookmarkEnd w:id="0"/>
      <w:r>
        <w:t>Svar på fråga 2017/18:</w:t>
      </w:r>
      <w:r w:rsidR="001406B2">
        <w:t>6</w:t>
      </w:r>
      <w:r w:rsidR="0081666C">
        <w:t>75</w:t>
      </w:r>
      <w:r>
        <w:t xml:space="preserve"> av </w:t>
      </w:r>
      <w:r w:rsidR="0081666C">
        <w:t>Lotta Olsson</w:t>
      </w:r>
      <w:r>
        <w:t xml:space="preserve"> (M)</w:t>
      </w:r>
      <w:r>
        <w:br/>
      </w:r>
      <w:r w:rsidR="0081666C">
        <w:t xml:space="preserve">Tillgången till </w:t>
      </w:r>
      <w:r w:rsidR="00181A75">
        <w:t>distrikts</w:t>
      </w:r>
      <w:bookmarkStart w:id="1" w:name="_GoBack"/>
      <w:bookmarkEnd w:id="1"/>
      <w:r w:rsidR="0081666C">
        <w:t>veterinärer</w:t>
      </w:r>
    </w:p>
    <w:p w14:paraId="4D87A43C" w14:textId="668446C5" w:rsidR="00AF079A" w:rsidRDefault="00AF079A" w:rsidP="00AF079A">
      <w:pPr>
        <w:pStyle w:val="Brdtext"/>
      </w:pPr>
      <w:r>
        <w:t>Lotta Olsson har frågat mig vad jag avser att göra för att säkra tillgången till distriktsveterinärer i hela landet.</w:t>
      </w:r>
    </w:p>
    <w:p w14:paraId="0DD491F0" w14:textId="4BAA16E6" w:rsidR="00AF079A" w:rsidRDefault="00AF079A" w:rsidP="00AF079A">
      <w:pPr>
        <w:pStyle w:val="Brdtext"/>
      </w:pPr>
      <w:r>
        <w:t xml:space="preserve">Djurvälfärd är en prioriterad fråga för regeringen. Att upprätthålla ett gott hälsotillstånd och ett gott djurskydd för de djur vi har i </w:t>
      </w:r>
      <w:r w:rsidR="00226BDB">
        <w:t xml:space="preserve">vår </w:t>
      </w:r>
      <w:r>
        <w:t xml:space="preserve">vård är mycket viktigt. I det ingår att det ska finnas tillgång till vård av djur i hela landet, dygnet runt. Distriktsveterinärerna (DV), som är en del av Statens jordbruksverk (Jordbruksverket), är en garant för att detta säkerställs. Det är alltså Jordbruksverket som har det övergripande ansvaret för den veterinära verksamheten i Sverige. </w:t>
      </w:r>
    </w:p>
    <w:p w14:paraId="5E339C6E" w14:textId="54E2FB12" w:rsidR="00B8325C" w:rsidRDefault="00AF079A" w:rsidP="0081666C">
      <w:pPr>
        <w:pStyle w:val="Brdtext"/>
      </w:pPr>
      <w:r w:rsidRPr="004148EC">
        <w:t>Jag är medveten om att DV har problem med att rekrytera</w:t>
      </w:r>
      <w:r w:rsidR="0081666C" w:rsidRPr="004148EC">
        <w:t xml:space="preserve"> </w:t>
      </w:r>
      <w:r w:rsidRPr="004148EC">
        <w:t>veterinärer i vissa områden. Jag är också medveten om att DV har tillsatt resurser för att lösa problemet, t.ex. genom att bredda rekryteringen utomlands och öka förmågan att ta hand om nyrekryterade. DV har också ökat samarbetet mellan olika praktikområden.</w:t>
      </w:r>
      <w:r>
        <w:t xml:space="preserve"> Jag har fullt förtroende för </w:t>
      </w:r>
      <w:r w:rsidR="0081666C">
        <w:t xml:space="preserve">att </w:t>
      </w:r>
      <w:r>
        <w:t>DV:s arbete inne</w:t>
      </w:r>
      <w:r w:rsidR="0081666C">
        <w:t xml:space="preserve">bär att de djur som behöver vård </w:t>
      </w:r>
      <w:r>
        <w:t>också får vård.</w:t>
      </w:r>
      <w:r w:rsidR="0081666C">
        <w:t xml:space="preserve"> </w:t>
      </w:r>
    </w:p>
    <w:p w14:paraId="5083E95C" w14:textId="0F963F59" w:rsidR="00D50219" w:rsidRPr="00181A75" w:rsidRDefault="00D50219" w:rsidP="00EE7370">
      <w:pPr>
        <w:pStyle w:val="Brdtext"/>
        <w:rPr>
          <w:lang w:val="de-DE"/>
        </w:rPr>
      </w:pPr>
      <w:r w:rsidRPr="00181A75">
        <w:rPr>
          <w:lang w:val="de-DE"/>
        </w:rPr>
        <w:t xml:space="preserve">Stockholm den </w:t>
      </w:r>
      <w:r w:rsidR="001406B2" w:rsidRPr="00181A75">
        <w:rPr>
          <w:lang w:val="de-DE"/>
        </w:rPr>
        <w:t>7 februari</w:t>
      </w:r>
      <w:r w:rsidR="004D5369" w:rsidRPr="00181A75">
        <w:rPr>
          <w:lang w:val="de-DE"/>
        </w:rPr>
        <w:t xml:space="preserve"> </w:t>
      </w:r>
      <w:r w:rsidRPr="00181A75">
        <w:rPr>
          <w:lang w:val="de-DE"/>
        </w:rPr>
        <w:t>2018</w:t>
      </w:r>
    </w:p>
    <w:p w14:paraId="64FFC099" w14:textId="77777777" w:rsidR="00D50219" w:rsidRPr="00181A75" w:rsidRDefault="00D50219" w:rsidP="00EE7370">
      <w:pPr>
        <w:pStyle w:val="Brdtext"/>
        <w:rPr>
          <w:lang w:val="de-DE"/>
        </w:rPr>
      </w:pPr>
    </w:p>
    <w:p w14:paraId="17480BC5" w14:textId="34330DC0" w:rsidR="00FB769B" w:rsidRPr="00AB7B68" w:rsidRDefault="00D50219" w:rsidP="00E96532">
      <w:pPr>
        <w:pStyle w:val="Brdtext"/>
        <w:rPr>
          <w:lang w:val="de-DE"/>
        </w:rPr>
      </w:pPr>
      <w:r w:rsidRPr="00AB7B68">
        <w:rPr>
          <w:lang w:val="de-DE"/>
        </w:rPr>
        <w:t>Sven-Erik Bucht</w:t>
      </w:r>
    </w:p>
    <w:sectPr w:rsidR="00FB769B" w:rsidRPr="00AB7B68" w:rsidSect="00FB769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DC72" w14:textId="77777777" w:rsidR="00FB769B" w:rsidRDefault="00FB769B" w:rsidP="00A87A54">
      <w:pPr>
        <w:spacing w:after="0" w:line="240" w:lineRule="auto"/>
      </w:pPr>
      <w:r>
        <w:separator/>
      </w:r>
    </w:p>
  </w:endnote>
  <w:endnote w:type="continuationSeparator" w:id="0">
    <w:p w14:paraId="6FB312D8" w14:textId="77777777" w:rsidR="00FB769B" w:rsidRDefault="00FB76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796743" w14:textId="77777777" w:rsidTr="006A26EC">
      <w:trPr>
        <w:trHeight w:val="227"/>
        <w:jc w:val="right"/>
      </w:trPr>
      <w:tc>
        <w:tcPr>
          <w:tcW w:w="708" w:type="dxa"/>
          <w:vAlign w:val="bottom"/>
        </w:tcPr>
        <w:p w14:paraId="48FF5C01" w14:textId="5F2F60F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666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666C">
            <w:rPr>
              <w:rStyle w:val="Sidnummer"/>
              <w:noProof/>
            </w:rPr>
            <w:t>2</w:t>
          </w:r>
          <w:r>
            <w:rPr>
              <w:rStyle w:val="Sidnummer"/>
            </w:rPr>
            <w:fldChar w:fldCharType="end"/>
          </w:r>
          <w:r>
            <w:rPr>
              <w:rStyle w:val="Sidnummer"/>
            </w:rPr>
            <w:t>)</w:t>
          </w:r>
        </w:p>
      </w:tc>
    </w:tr>
    <w:tr w:rsidR="005606BC" w:rsidRPr="00347E11" w14:paraId="29B198EB" w14:textId="77777777" w:rsidTr="006A26EC">
      <w:trPr>
        <w:trHeight w:val="850"/>
        <w:jc w:val="right"/>
      </w:trPr>
      <w:tc>
        <w:tcPr>
          <w:tcW w:w="708" w:type="dxa"/>
          <w:vAlign w:val="bottom"/>
        </w:tcPr>
        <w:p w14:paraId="577B2119" w14:textId="77777777" w:rsidR="005606BC" w:rsidRPr="00347E11" w:rsidRDefault="005606BC" w:rsidP="005606BC">
          <w:pPr>
            <w:pStyle w:val="Sidfot"/>
            <w:spacing w:line="276" w:lineRule="auto"/>
            <w:jc w:val="right"/>
          </w:pPr>
        </w:p>
      </w:tc>
    </w:tr>
  </w:tbl>
  <w:p w14:paraId="1D444B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6DB512" w14:textId="77777777" w:rsidTr="001F4302">
      <w:trPr>
        <w:trHeight w:val="510"/>
      </w:trPr>
      <w:tc>
        <w:tcPr>
          <w:tcW w:w="8525" w:type="dxa"/>
          <w:gridSpan w:val="2"/>
          <w:vAlign w:val="bottom"/>
        </w:tcPr>
        <w:p w14:paraId="1819EB89" w14:textId="77777777" w:rsidR="00347E11" w:rsidRPr="00347E11" w:rsidRDefault="00347E11" w:rsidP="00347E11">
          <w:pPr>
            <w:pStyle w:val="Sidfot"/>
            <w:rPr>
              <w:sz w:val="8"/>
            </w:rPr>
          </w:pPr>
        </w:p>
      </w:tc>
    </w:tr>
    <w:tr w:rsidR="00093408" w:rsidRPr="00EE3C0F" w14:paraId="34779F6C" w14:textId="77777777" w:rsidTr="00C26068">
      <w:trPr>
        <w:trHeight w:val="227"/>
      </w:trPr>
      <w:tc>
        <w:tcPr>
          <w:tcW w:w="4074" w:type="dxa"/>
        </w:tcPr>
        <w:p w14:paraId="4CC84642" w14:textId="77777777" w:rsidR="00347E11" w:rsidRPr="00F53AEA" w:rsidRDefault="00347E11" w:rsidP="00C26068">
          <w:pPr>
            <w:pStyle w:val="Sidfot"/>
            <w:spacing w:line="276" w:lineRule="auto"/>
          </w:pPr>
        </w:p>
      </w:tc>
      <w:tc>
        <w:tcPr>
          <w:tcW w:w="4451" w:type="dxa"/>
        </w:tcPr>
        <w:p w14:paraId="3A3C4032" w14:textId="77777777" w:rsidR="00093408" w:rsidRPr="00F53AEA" w:rsidRDefault="00093408" w:rsidP="00F53AEA">
          <w:pPr>
            <w:pStyle w:val="Sidfot"/>
            <w:spacing w:line="276" w:lineRule="auto"/>
          </w:pPr>
        </w:p>
      </w:tc>
    </w:tr>
  </w:tbl>
  <w:p w14:paraId="6C2BC3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BCABE" w14:textId="77777777" w:rsidR="00FB769B" w:rsidRDefault="00FB769B" w:rsidP="00A87A54">
      <w:pPr>
        <w:spacing w:after="0" w:line="240" w:lineRule="auto"/>
      </w:pPr>
      <w:r>
        <w:separator/>
      </w:r>
    </w:p>
  </w:footnote>
  <w:footnote w:type="continuationSeparator" w:id="0">
    <w:p w14:paraId="5E14FE28" w14:textId="77777777" w:rsidR="00FB769B" w:rsidRDefault="00FB76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769B" w14:paraId="36D4729F" w14:textId="77777777" w:rsidTr="00C93EBA">
      <w:trPr>
        <w:trHeight w:val="227"/>
      </w:trPr>
      <w:tc>
        <w:tcPr>
          <w:tcW w:w="5534" w:type="dxa"/>
        </w:tcPr>
        <w:p w14:paraId="09361153" w14:textId="77777777" w:rsidR="00FB769B" w:rsidRPr="007D73AB" w:rsidRDefault="00FB769B">
          <w:pPr>
            <w:pStyle w:val="Sidhuvud"/>
          </w:pPr>
        </w:p>
      </w:tc>
      <w:tc>
        <w:tcPr>
          <w:tcW w:w="3170" w:type="dxa"/>
          <w:vAlign w:val="bottom"/>
        </w:tcPr>
        <w:p w14:paraId="7A434F20" w14:textId="77777777" w:rsidR="00FB769B" w:rsidRPr="007D73AB" w:rsidRDefault="00FB769B" w:rsidP="00340DE0">
          <w:pPr>
            <w:pStyle w:val="Sidhuvud"/>
          </w:pPr>
        </w:p>
      </w:tc>
      <w:tc>
        <w:tcPr>
          <w:tcW w:w="1134" w:type="dxa"/>
        </w:tcPr>
        <w:p w14:paraId="033F84C0" w14:textId="77777777" w:rsidR="00FB769B" w:rsidRDefault="00FB769B" w:rsidP="005A703A">
          <w:pPr>
            <w:pStyle w:val="Sidhuvud"/>
          </w:pPr>
        </w:p>
      </w:tc>
    </w:tr>
    <w:tr w:rsidR="00FB769B" w14:paraId="16B15F88" w14:textId="77777777" w:rsidTr="00C93EBA">
      <w:trPr>
        <w:trHeight w:val="1928"/>
      </w:trPr>
      <w:tc>
        <w:tcPr>
          <w:tcW w:w="5534" w:type="dxa"/>
        </w:tcPr>
        <w:p w14:paraId="0F3E1270" w14:textId="77777777" w:rsidR="00FB769B" w:rsidRPr="00340DE0" w:rsidRDefault="00FB769B" w:rsidP="00340DE0">
          <w:pPr>
            <w:pStyle w:val="Sidhuvud"/>
          </w:pPr>
          <w:r>
            <w:rPr>
              <w:noProof/>
            </w:rPr>
            <w:drawing>
              <wp:inline distT="0" distB="0" distL="0" distR="0" wp14:anchorId="18FCFF18" wp14:editId="3CD2EA0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B56008B" w14:textId="77777777" w:rsidR="00FB769B" w:rsidRPr="00710A6C" w:rsidRDefault="00FB769B" w:rsidP="00EE3C0F">
          <w:pPr>
            <w:pStyle w:val="Sidhuvud"/>
            <w:rPr>
              <w:b/>
            </w:rPr>
          </w:pPr>
        </w:p>
        <w:p w14:paraId="0D5FB4A2" w14:textId="77777777" w:rsidR="00FB769B" w:rsidRDefault="00FB769B" w:rsidP="00EE3C0F">
          <w:pPr>
            <w:pStyle w:val="Sidhuvud"/>
          </w:pPr>
        </w:p>
        <w:p w14:paraId="2BA1600D" w14:textId="77777777" w:rsidR="00FB769B" w:rsidRDefault="00FB769B" w:rsidP="00EE3C0F">
          <w:pPr>
            <w:pStyle w:val="Sidhuvud"/>
          </w:pPr>
        </w:p>
        <w:p w14:paraId="68EEAB36" w14:textId="77777777" w:rsidR="00FB769B" w:rsidRDefault="00FB769B" w:rsidP="00EE3C0F">
          <w:pPr>
            <w:pStyle w:val="Sidhuvud"/>
          </w:pPr>
        </w:p>
        <w:sdt>
          <w:sdtPr>
            <w:alias w:val="Dnr"/>
            <w:tag w:val="ccRKShow_Dnr"/>
            <w:id w:val="-829283628"/>
            <w:placeholder>
              <w:docPart w:val="BFBFA4CB126F4A218BEB6987AD0A0CA3"/>
            </w:placeholder>
            <w:dataBinding w:prefixMappings="xmlns:ns0='http://lp/documentinfo/RK' " w:xpath="/ns0:DocumentInfo[1]/ns0:BaseInfo[1]/ns0:Dnr[1]" w:storeItemID="{BCB27F4D-BD1F-49FE-9EC2-1CD09282A68A}"/>
            <w:text/>
          </w:sdtPr>
          <w:sdtEndPr/>
          <w:sdtContent>
            <w:p w14:paraId="272B2450" w14:textId="2C162C10" w:rsidR="00FB769B" w:rsidRDefault="00FB769B" w:rsidP="00EE3C0F">
              <w:pPr>
                <w:pStyle w:val="Sidhuvud"/>
              </w:pPr>
              <w:r>
                <w:t>N2018/00</w:t>
              </w:r>
              <w:r w:rsidR="0081666C">
                <w:t>611</w:t>
              </w:r>
              <w:r>
                <w:t xml:space="preserve">/DL </w:t>
              </w:r>
            </w:p>
          </w:sdtContent>
        </w:sdt>
        <w:sdt>
          <w:sdtPr>
            <w:alias w:val="DocNumber"/>
            <w:tag w:val="DocNumber"/>
            <w:id w:val="1726028884"/>
            <w:placeholder>
              <w:docPart w:val="4CA7FE084FC549D89474DA415940949B"/>
            </w:placeholder>
            <w:showingPlcHdr/>
            <w:dataBinding w:prefixMappings="xmlns:ns0='http://lp/documentinfo/RK' " w:xpath="/ns0:DocumentInfo[1]/ns0:BaseInfo[1]/ns0:DocNumber[1]" w:storeItemID="{BCB27F4D-BD1F-49FE-9EC2-1CD09282A68A}"/>
            <w:text/>
          </w:sdtPr>
          <w:sdtEndPr/>
          <w:sdtContent>
            <w:p w14:paraId="3D1CE7E8" w14:textId="77777777" w:rsidR="00FB769B" w:rsidRDefault="00FB769B" w:rsidP="00EE3C0F">
              <w:pPr>
                <w:pStyle w:val="Sidhuvud"/>
              </w:pPr>
              <w:r>
                <w:rPr>
                  <w:rStyle w:val="Platshllartext"/>
                </w:rPr>
                <w:t xml:space="preserve"> </w:t>
              </w:r>
            </w:p>
          </w:sdtContent>
        </w:sdt>
        <w:p w14:paraId="18F976C4" w14:textId="77777777" w:rsidR="00FB769B" w:rsidRDefault="00FB769B" w:rsidP="00EE3C0F">
          <w:pPr>
            <w:pStyle w:val="Sidhuvud"/>
          </w:pPr>
        </w:p>
      </w:tc>
      <w:tc>
        <w:tcPr>
          <w:tcW w:w="1134" w:type="dxa"/>
        </w:tcPr>
        <w:p w14:paraId="354DFB9F" w14:textId="77777777" w:rsidR="00FB769B" w:rsidRDefault="00FB769B" w:rsidP="0094502D">
          <w:pPr>
            <w:pStyle w:val="Sidhuvud"/>
          </w:pPr>
        </w:p>
        <w:p w14:paraId="0BBAC201" w14:textId="77777777" w:rsidR="00FB769B" w:rsidRPr="0094502D" w:rsidRDefault="00FB769B" w:rsidP="00EC71A6">
          <w:pPr>
            <w:pStyle w:val="Sidhuvud"/>
          </w:pPr>
        </w:p>
      </w:tc>
    </w:tr>
    <w:tr w:rsidR="00FB769B" w14:paraId="4A8B3C74" w14:textId="77777777" w:rsidTr="00C93EBA">
      <w:trPr>
        <w:trHeight w:val="2268"/>
      </w:trPr>
      <w:tc>
        <w:tcPr>
          <w:tcW w:w="5534" w:type="dxa"/>
          <w:tcMar>
            <w:right w:w="1134" w:type="dxa"/>
          </w:tcMar>
        </w:tcPr>
        <w:sdt>
          <w:sdtPr>
            <w:rPr>
              <w:b/>
            </w:rPr>
            <w:alias w:val="SenderText"/>
            <w:tag w:val="ccRKShow_SenderText"/>
            <w:id w:val="1374046025"/>
            <w:placeholder>
              <w:docPart w:val="105F32AB25A942A591B93E362E501F9C"/>
            </w:placeholder>
          </w:sdtPr>
          <w:sdtEndPr/>
          <w:sdtContent>
            <w:p w14:paraId="2DAA9C9B" w14:textId="77777777" w:rsidR="00FB769B" w:rsidRPr="00FB769B" w:rsidRDefault="00FB769B" w:rsidP="00340DE0">
              <w:pPr>
                <w:pStyle w:val="Sidhuvud"/>
                <w:rPr>
                  <w:b/>
                </w:rPr>
              </w:pPr>
              <w:r w:rsidRPr="00FB769B">
                <w:rPr>
                  <w:b/>
                </w:rPr>
                <w:t>Näringsdepartementet</w:t>
              </w:r>
            </w:p>
            <w:p w14:paraId="213CD2D4" w14:textId="77777777" w:rsidR="00771543" w:rsidRDefault="00FB769B" w:rsidP="00340DE0">
              <w:pPr>
                <w:pStyle w:val="Sidhuvud"/>
              </w:pPr>
              <w:r w:rsidRPr="00FB769B">
                <w:t>Landsbygdsministern</w:t>
              </w:r>
            </w:p>
            <w:p w14:paraId="43F8D564" w14:textId="77777777" w:rsidR="00771543" w:rsidRDefault="00771543" w:rsidP="00340DE0">
              <w:pPr>
                <w:pStyle w:val="Sidhuvud"/>
              </w:pPr>
            </w:p>
            <w:p w14:paraId="149FBDC7" w14:textId="77777777" w:rsidR="00771543" w:rsidRDefault="00771543" w:rsidP="00340DE0">
              <w:pPr>
                <w:pStyle w:val="Sidhuvud"/>
              </w:pPr>
            </w:p>
            <w:p w14:paraId="3B67FBBA" w14:textId="77777777" w:rsidR="00771543" w:rsidRDefault="00181A75" w:rsidP="00340DE0">
              <w:pPr>
                <w:pStyle w:val="Sidhuvud"/>
                <w:rPr>
                  <w:b/>
                </w:rPr>
              </w:pPr>
            </w:p>
          </w:sdtContent>
        </w:sdt>
        <w:p w14:paraId="0546A2A1" w14:textId="35D8C35B" w:rsidR="00FB769B" w:rsidRPr="00FB769B" w:rsidRDefault="00771543" w:rsidP="00340DE0">
          <w:pPr>
            <w:pStyle w:val="Sidhuvud"/>
            <w:rPr>
              <w:b/>
            </w:rPr>
          </w:pPr>
          <w:r w:rsidRPr="00771543">
            <w:rPr>
              <w:bCs/>
              <w:i/>
              <w:iCs/>
            </w:rPr>
            <w:t xml:space="preserve">Ev. synpunkter lämnas till </w:t>
          </w:r>
          <w:r w:rsidR="001406B2">
            <w:rPr>
              <w:bCs/>
              <w:i/>
              <w:iCs/>
            </w:rPr>
            <w:t>Åsa Widebäck</w:t>
          </w:r>
          <w:r w:rsidRPr="00771543">
            <w:rPr>
              <w:bCs/>
              <w:i/>
              <w:iCs/>
            </w:rPr>
            <w:t xml:space="preserve"> N NV DL ank. 5</w:t>
          </w:r>
          <w:r>
            <w:rPr>
              <w:bCs/>
              <w:i/>
              <w:iCs/>
            </w:rPr>
            <w:t xml:space="preserve"> </w:t>
          </w:r>
          <w:r w:rsidR="001406B2">
            <w:rPr>
              <w:bCs/>
              <w:i/>
              <w:iCs/>
            </w:rPr>
            <w:t>5272</w:t>
          </w:r>
          <w:r w:rsidRPr="00771543">
            <w:rPr>
              <w:bCs/>
              <w:i/>
              <w:iCs/>
            </w:rPr>
            <w:t xml:space="preserve"> eller e-post: </w:t>
          </w:r>
          <w:hyperlink r:id="rId2" w:history="1">
            <w:r w:rsidR="001406B2" w:rsidRPr="009245A9">
              <w:rPr>
                <w:rStyle w:val="Hyperlnk"/>
              </w:rPr>
              <w:t>asa.wideback@regeringskansliet.se</w:t>
            </w:r>
          </w:hyperlink>
          <w:r w:rsidR="001406B2">
            <w:rPr>
              <w:bCs/>
              <w:i/>
              <w:iCs/>
            </w:rPr>
            <w:t>, senast fre</w:t>
          </w:r>
          <w:r w:rsidRPr="00771543">
            <w:rPr>
              <w:bCs/>
              <w:i/>
              <w:iCs/>
            </w:rPr>
            <w:t xml:space="preserve">dagen den </w:t>
          </w:r>
          <w:r w:rsidR="001406B2">
            <w:rPr>
              <w:bCs/>
              <w:i/>
              <w:iCs/>
            </w:rPr>
            <w:t>2 februari</w:t>
          </w:r>
          <w:r w:rsidR="00FE494B">
            <w:rPr>
              <w:bCs/>
              <w:i/>
              <w:iCs/>
            </w:rPr>
            <w:t xml:space="preserve"> kl. 16:30.</w:t>
          </w:r>
        </w:p>
      </w:tc>
      <w:sdt>
        <w:sdtPr>
          <w:alias w:val="Recipient"/>
          <w:tag w:val="ccRKShow_Recipient"/>
          <w:id w:val="-28344517"/>
          <w:placeholder>
            <w:docPart w:val="8A86A1C288A144B19ADE94EF6DA3B95D"/>
          </w:placeholder>
          <w:dataBinding w:prefixMappings="xmlns:ns0='http://lp/documentinfo/RK' " w:xpath="/ns0:DocumentInfo[1]/ns0:BaseInfo[1]/ns0:Recipient[1]" w:storeItemID="{BCB27F4D-BD1F-49FE-9EC2-1CD09282A68A}"/>
          <w:text w:multiLine="1"/>
        </w:sdtPr>
        <w:sdtEndPr/>
        <w:sdtContent>
          <w:tc>
            <w:tcPr>
              <w:tcW w:w="3170" w:type="dxa"/>
            </w:tcPr>
            <w:p w14:paraId="01D9B66F" w14:textId="77777777" w:rsidR="00FB769B" w:rsidRDefault="00FB769B" w:rsidP="00547B89">
              <w:pPr>
                <w:pStyle w:val="Sidhuvud"/>
              </w:pPr>
              <w:r>
                <w:t>Till riksdagen</w:t>
              </w:r>
            </w:p>
          </w:tc>
        </w:sdtContent>
      </w:sdt>
      <w:tc>
        <w:tcPr>
          <w:tcW w:w="1134" w:type="dxa"/>
        </w:tcPr>
        <w:p w14:paraId="18387FCB" w14:textId="77777777" w:rsidR="00FB769B" w:rsidRDefault="00FB769B" w:rsidP="003E6020">
          <w:pPr>
            <w:pStyle w:val="Sidhuvud"/>
          </w:pPr>
        </w:p>
      </w:tc>
    </w:tr>
  </w:tbl>
  <w:p w14:paraId="5A9B17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9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A0E"/>
    <w:rsid w:val="000A13CA"/>
    <w:rsid w:val="000A456A"/>
    <w:rsid w:val="000A5E43"/>
    <w:rsid w:val="000C61D1"/>
    <w:rsid w:val="000D31A9"/>
    <w:rsid w:val="000E0A0E"/>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06B2"/>
    <w:rsid w:val="001428E2"/>
    <w:rsid w:val="00167FA8"/>
    <w:rsid w:val="00170CE4"/>
    <w:rsid w:val="0017300E"/>
    <w:rsid w:val="00173126"/>
    <w:rsid w:val="00176A26"/>
    <w:rsid w:val="001813DF"/>
    <w:rsid w:val="00181A75"/>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BDB"/>
    <w:rsid w:val="002315F5"/>
    <w:rsid w:val="00233D52"/>
    <w:rsid w:val="00237147"/>
    <w:rsid w:val="00244104"/>
    <w:rsid w:val="002504F5"/>
    <w:rsid w:val="00260D2D"/>
    <w:rsid w:val="00264503"/>
    <w:rsid w:val="00271D00"/>
    <w:rsid w:val="00271DF1"/>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62C"/>
    <w:rsid w:val="00340654"/>
    <w:rsid w:val="00340DE0"/>
    <w:rsid w:val="003413AC"/>
    <w:rsid w:val="00341F47"/>
    <w:rsid w:val="00342327"/>
    <w:rsid w:val="00347E11"/>
    <w:rsid w:val="003503DD"/>
    <w:rsid w:val="00350696"/>
    <w:rsid w:val="00350C92"/>
    <w:rsid w:val="003542C5"/>
    <w:rsid w:val="00365461"/>
    <w:rsid w:val="00370311"/>
    <w:rsid w:val="00380663"/>
    <w:rsid w:val="00382965"/>
    <w:rsid w:val="003853E3"/>
    <w:rsid w:val="0038587E"/>
    <w:rsid w:val="003910F5"/>
    <w:rsid w:val="00392ED4"/>
    <w:rsid w:val="00393680"/>
    <w:rsid w:val="00394D4C"/>
    <w:rsid w:val="003A1315"/>
    <w:rsid w:val="003A2E73"/>
    <w:rsid w:val="003A3071"/>
    <w:rsid w:val="003A5969"/>
    <w:rsid w:val="003A5C58"/>
    <w:rsid w:val="003B0C81"/>
    <w:rsid w:val="003B3DB3"/>
    <w:rsid w:val="003C680F"/>
    <w:rsid w:val="003C7BE0"/>
    <w:rsid w:val="003D0DD3"/>
    <w:rsid w:val="003D17EF"/>
    <w:rsid w:val="003D3535"/>
    <w:rsid w:val="003D7B03"/>
    <w:rsid w:val="003E5A50"/>
    <w:rsid w:val="003E6020"/>
    <w:rsid w:val="003F1F1F"/>
    <w:rsid w:val="003F299F"/>
    <w:rsid w:val="003F6B92"/>
    <w:rsid w:val="003F6F3E"/>
    <w:rsid w:val="00404DB4"/>
    <w:rsid w:val="0041223B"/>
    <w:rsid w:val="00413A4E"/>
    <w:rsid w:val="004148EC"/>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137B"/>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5369"/>
    <w:rsid w:val="004D6020"/>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143D"/>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31F6"/>
    <w:rsid w:val="006D2998"/>
    <w:rsid w:val="006D3188"/>
    <w:rsid w:val="006E08FC"/>
    <w:rsid w:val="006F2588"/>
    <w:rsid w:val="007002CD"/>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1543"/>
    <w:rsid w:val="00773075"/>
    <w:rsid w:val="00773F36"/>
    <w:rsid w:val="00776254"/>
    <w:rsid w:val="00777CFF"/>
    <w:rsid w:val="007815BC"/>
    <w:rsid w:val="00782B3F"/>
    <w:rsid w:val="00782E3C"/>
    <w:rsid w:val="007848CC"/>
    <w:rsid w:val="007900CC"/>
    <w:rsid w:val="0079641B"/>
    <w:rsid w:val="00796D9C"/>
    <w:rsid w:val="00797A90"/>
    <w:rsid w:val="007A1856"/>
    <w:rsid w:val="007A1887"/>
    <w:rsid w:val="007A629C"/>
    <w:rsid w:val="007A6348"/>
    <w:rsid w:val="007B023C"/>
    <w:rsid w:val="007C44FF"/>
    <w:rsid w:val="007C7BDB"/>
    <w:rsid w:val="007D704A"/>
    <w:rsid w:val="007D73AB"/>
    <w:rsid w:val="007E2712"/>
    <w:rsid w:val="007E4A9C"/>
    <w:rsid w:val="007E5516"/>
    <w:rsid w:val="007E57BA"/>
    <w:rsid w:val="007E7EE2"/>
    <w:rsid w:val="007F06CA"/>
    <w:rsid w:val="0080228F"/>
    <w:rsid w:val="00804C1B"/>
    <w:rsid w:val="0081666C"/>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E7B3F"/>
    <w:rsid w:val="009036E7"/>
    <w:rsid w:val="0091053B"/>
    <w:rsid w:val="00912945"/>
    <w:rsid w:val="00915D4C"/>
    <w:rsid w:val="009279B2"/>
    <w:rsid w:val="00932766"/>
    <w:rsid w:val="00935814"/>
    <w:rsid w:val="0094502D"/>
    <w:rsid w:val="00947013"/>
    <w:rsid w:val="00973084"/>
    <w:rsid w:val="00977F74"/>
    <w:rsid w:val="00984EA2"/>
    <w:rsid w:val="00986CC3"/>
    <w:rsid w:val="0099068E"/>
    <w:rsid w:val="009920AA"/>
    <w:rsid w:val="00992943"/>
    <w:rsid w:val="009A0866"/>
    <w:rsid w:val="009A4D0A"/>
    <w:rsid w:val="009B084B"/>
    <w:rsid w:val="009B2F70"/>
    <w:rsid w:val="009C2459"/>
    <w:rsid w:val="009C255A"/>
    <w:rsid w:val="009C2B46"/>
    <w:rsid w:val="009C4448"/>
    <w:rsid w:val="009C610D"/>
    <w:rsid w:val="009D2260"/>
    <w:rsid w:val="009D43F3"/>
    <w:rsid w:val="009D4E9F"/>
    <w:rsid w:val="009D5D40"/>
    <w:rsid w:val="009D6B1B"/>
    <w:rsid w:val="009E107B"/>
    <w:rsid w:val="009E18D6"/>
    <w:rsid w:val="00A00AE4"/>
    <w:rsid w:val="00A00D24"/>
    <w:rsid w:val="00A01F5C"/>
    <w:rsid w:val="00A13D2D"/>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4123"/>
    <w:rsid w:val="00AA1809"/>
    <w:rsid w:val="00AB5033"/>
    <w:rsid w:val="00AB5519"/>
    <w:rsid w:val="00AB6313"/>
    <w:rsid w:val="00AB71DD"/>
    <w:rsid w:val="00AB7B68"/>
    <w:rsid w:val="00AC15C5"/>
    <w:rsid w:val="00AD0E75"/>
    <w:rsid w:val="00AE7BD8"/>
    <w:rsid w:val="00AE7D02"/>
    <w:rsid w:val="00AF079A"/>
    <w:rsid w:val="00AF0BB7"/>
    <w:rsid w:val="00AF0BDE"/>
    <w:rsid w:val="00AF0EDE"/>
    <w:rsid w:val="00AF4853"/>
    <w:rsid w:val="00B0234E"/>
    <w:rsid w:val="00B06751"/>
    <w:rsid w:val="00B149E2"/>
    <w:rsid w:val="00B2169D"/>
    <w:rsid w:val="00B21CBB"/>
    <w:rsid w:val="00B24654"/>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25C"/>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1693"/>
    <w:rsid w:val="00C63EC4"/>
    <w:rsid w:val="00C64CD9"/>
    <w:rsid w:val="00C66D88"/>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47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219"/>
    <w:rsid w:val="00D50B3B"/>
    <w:rsid w:val="00D5467F"/>
    <w:rsid w:val="00D55837"/>
    <w:rsid w:val="00D57C68"/>
    <w:rsid w:val="00D60F51"/>
    <w:rsid w:val="00D6730A"/>
    <w:rsid w:val="00D674A6"/>
    <w:rsid w:val="00D74B7C"/>
    <w:rsid w:val="00D76068"/>
    <w:rsid w:val="00D76B01"/>
    <w:rsid w:val="00D804A2"/>
    <w:rsid w:val="00D84704"/>
    <w:rsid w:val="00D847D1"/>
    <w:rsid w:val="00D921FD"/>
    <w:rsid w:val="00D93714"/>
    <w:rsid w:val="00D95424"/>
    <w:rsid w:val="00DA5C0D"/>
    <w:rsid w:val="00DB714B"/>
    <w:rsid w:val="00DC10F6"/>
    <w:rsid w:val="00DC3E45"/>
    <w:rsid w:val="00DC4598"/>
    <w:rsid w:val="00DD0722"/>
    <w:rsid w:val="00DD13DE"/>
    <w:rsid w:val="00DD212F"/>
    <w:rsid w:val="00DF5BFB"/>
    <w:rsid w:val="00DF5CD6"/>
    <w:rsid w:val="00E0168C"/>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E7370"/>
    <w:rsid w:val="00EF21FE"/>
    <w:rsid w:val="00EF2A7F"/>
    <w:rsid w:val="00EF4803"/>
    <w:rsid w:val="00EF5127"/>
    <w:rsid w:val="00F025BC"/>
    <w:rsid w:val="00F03EAC"/>
    <w:rsid w:val="00F04B7C"/>
    <w:rsid w:val="00F14024"/>
    <w:rsid w:val="00F24297"/>
    <w:rsid w:val="00F25761"/>
    <w:rsid w:val="00F259D7"/>
    <w:rsid w:val="00F32D05"/>
    <w:rsid w:val="00F35263"/>
    <w:rsid w:val="00F403BF"/>
    <w:rsid w:val="00F4342F"/>
    <w:rsid w:val="00F45227"/>
    <w:rsid w:val="00F45E6B"/>
    <w:rsid w:val="00F5045C"/>
    <w:rsid w:val="00F53AEA"/>
    <w:rsid w:val="00F55FC9"/>
    <w:rsid w:val="00F5663B"/>
    <w:rsid w:val="00F5674D"/>
    <w:rsid w:val="00F6392C"/>
    <w:rsid w:val="00F64256"/>
    <w:rsid w:val="00F66093"/>
    <w:rsid w:val="00F70848"/>
    <w:rsid w:val="00F73A60"/>
    <w:rsid w:val="00F829C7"/>
    <w:rsid w:val="00F834AA"/>
    <w:rsid w:val="00F848D6"/>
    <w:rsid w:val="00F85356"/>
    <w:rsid w:val="00F943C8"/>
    <w:rsid w:val="00F96B28"/>
    <w:rsid w:val="00FA41B4"/>
    <w:rsid w:val="00FA5DDD"/>
    <w:rsid w:val="00FA7644"/>
    <w:rsid w:val="00FB0F69"/>
    <w:rsid w:val="00FB769B"/>
    <w:rsid w:val="00FC069A"/>
    <w:rsid w:val="00FD0B7B"/>
    <w:rsid w:val="00FE1DCC"/>
    <w:rsid w:val="00FE494B"/>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68CBC3"/>
  <w15:docId w15:val="{F025BD1A-92F1-46CD-81F9-E80C5904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asa.wideback@regeringskansliet.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BFA4CB126F4A218BEB6987AD0A0CA3"/>
        <w:category>
          <w:name w:val="Allmänt"/>
          <w:gallery w:val="placeholder"/>
        </w:category>
        <w:types>
          <w:type w:val="bbPlcHdr"/>
        </w:types>
        <w:behaviors>
          <w:behavior w:val="content"/>
        </w:behaviors>
        <w:guid w:val="{7D357275-CA3F-4A9A-BE00-365ACBFF5555}"/>
      </w:docPartPr>
      <w:docPartBody>
        <w:p w:rsidR="008B3362" w:rsidRDefault="00D55174" w:rsidP="00D55174">
          <w:pPr>
            <w:pStyle w:val="BFBFA4CB126F4A218BEB6987AD0A0CA3"/>
          </w:pPr>
          <w:r>
            <w:rPr>
              <w:rStyle w:val="Platshllartext"/>
            </w:rPr>
            <w:t xml:space="preserve"> </w:t>
          </w:r>
        </w:p>
      </w:docPartBody>
    </w:docPart>
    <w:docPart>
      <w:docPartPr>
        <w:name w:val="4CA7FE084FC549D89474DA415940949B"/>
        <w:category>
          <w:name w:val="Allmänt"/>
          <w:gallery w:val="placeholder"/>
        </w:category>
        <w:types>
          <w:type w:val="bbPlcHdr"/>
        </w:types>
        <w:behaviors>
          <w:behavior w:val="content"/>
        </w:behaviors>
        <w:guid w:val="{2D9BC2AD-31C4-4130-AC82-5B8DD4B32482}"/>
      </w:docPartPr>
      <w:docPartBody>
        <w:p w:rsidR="008B3362" w:rsidRDefault="00D55174" w:rsidP="00D55174">
          <w:pPr>
            <w:pStyle w:val="4CA7FE084FC549D89474DA415940949B"/>
          </w:pPr>
          <w:r>
            <w:rPr>
              <w:rStyle w:val="Platshllartext"/>
            </w:rPr>
            <w:t xml:space="preserve"> </w:t>
          </w:r>
        </w:p>
      </w:docPartBody>
    </w:docPart>
    <w:docPart>
      <w:docPartPr>
        <w:name w:val="105F32AB25A942A591B93E362E501F9C"/>
        <w:category>
          <w:name w:val="Allmänt"/>
          <w:gallery w:val="placeholder"/>
        </w:category>
        <w:types>
          <w:type w:val="bbPlcHdr"/>
        </w:types>
        <w:behaviors>
          <w:behavior w:val="content"/>
        </w:behaviors>
        <w:guid w:val="{999E7BDC-B02D-42E5-AC1F-C58FF7C88B4F}"/>
      </w:docPartPr>
      <w:docPartBody>
        <w:p w:rsidR="008B3362" w:rsidRDefault="00D55174" w:rsidP="00D55174">
          <w:pPr>
            <w:pStyle w:val="105F32AB25A942A591B93E362E501F9C"/>
          </w:pPr>
          <w:r>
            <w:rPr>
              <w:rStyle w:val="Platshllartext"/>
            </w:rPr>
            <w:t xml:space="preserve"> </w:t>
          </w:r>
        </w:p>
      </w:docPartBody>
    </w:docPart>
    <w:docPart>
      <w:docPartPr>
        <w:name w:val="8A86A1C288A144B19ADE94EF6DA3B95D"/>
        <w:category>
          <w:name w:val="Allmänt"/>
          <w:gallery w:val="placeholder"/>
        </w:category>
        <w:types>
          <w:type w:val="bbPlcHdr"/>
        </w:types>
        <w:behaviors>
          <w:behavior w:val="content"/>
        </w:behaviors>
        <w:guid w:val="{A68BF7AD-6EEA-4B9B-A15F-10EEAF285ED1}"/>
      </w:docPartPr>
      <w:docPartBody>
        <w:p w:rsidR="008B3362" w:rsidRDefault="00D55174" w:rsidP="00D55174">
          <w:pPr>
            <w:pStyle w:val="8A86A1C288A144B19ADE94EF6DA3B95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74"/>
    <w:rsid w:val="008B3362"/>
    <w:rsid w:val="00D55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2123728B5F47948A60A63BC0113DB2">
    <w:name w:val="DE2123728B5F47948A60A63BC0113DB2"/>
    <w:rsid w:val="00D55174"/>
  </w:style>
  <w:style w:type="character" w:styleId="Platshllartext">
    <w:name w:val="Placeholder Text"/>
    <w:basedOn w:val="Standardstycketeckensnitt"/>
    <w:uiPriority w:val="99"/>
    <w:semiHidden/>
    <w:rsid w:val="00D55174"/>
    <w:rPr>
      <w:noProof w:val="0"/>
      <w:color w:val="808080"/>
    </w:rPr>
  </w:style>
  <w:style w:type="paragraph" w:customStyle="1" w:styleId="7F3E25D68B4D40BBB61F9E515C8658C5">
    <w:name w:val="7F3E25D68B4D40BBB61F9E515C8658C5"/>
    <w:rsid w:val="00D55174"/>
  </w:style>
  <w:style w:type="paragraph" w:customStyle="1" w:styleId="7B41B19653D3475BB1B00B74D5EC6EFD">
    <w:name w:val="7B41B19653D3475BB1B00B74D5EC6EFD"/>
    <w:rsid w:val="00D55174"/>
  </w:style>
  <w:style w:type="paragraph" w:customStyle="1" w:styleId="826F4C01BAE2437CAEE2EC2CBFBA2938">
    <w:name w:val="826F4C01BAE2437CAEE2EC2CBFBA2938"/>
    <w:rsid w:val="00D55174"/>
  </w:style>
  <w:style w:type="paragraph" w:customStyle="1" w:styleId="BFBFA4CB126F4A218BEB6987AD0A0CA3">
    <w:name w:val="BFBFA4CB126F4A218BEB6987AD0A0CA3"/>
    <w:rsid w:val="00D55174"/>
  </w:style>
  <w:style w:type="paragraph" w:customStyle="1" w:styleId="4CA7FE084FC549D89474DA415940949B">
    <w:name w:val="4CA7FE084FC549D89474DA415940949B"/>
    <w:rsid w:val="00D55174"/>
  </w:style>
  <w:style w:type="paragraph" w:customStyle="1" w:styleId="E396D4379DD4475BA35AB92F2BC867E5">
    <w:name w:val="E396D4379DD4475BA35AB92F2BC867E5"/>
    <w:rsid w:val="00D55174"/>
  </w:style>
  <w:style w:type="paragraph" w:customStyle="1" w:styleId="C98B47E591D54F21A58619C502A57B9F">
    <w:name w:val="C98B47E591D54F21A58619C502A57B9F"/>
    <w:rsid w:val="00D55174"/>
  </w:style>
  <w:style w:type="paragraph" w:customStyle="1" w:styleId="A4704B02A99040DCB5A468520BB57590">
    <w:name w:val="A4704B02A99040DCB5A468520BB57590"/>
    <w:rsid w:val="00D55174"/>
  </w:style>
  <w:style w:type="paragraph" w:customStyle="1" w:styleId="105F32AB25A942A591B93E362E501F9C">
    <w:name w:val="105F32AB25A942A591B93E362E501F9C"/>
    <w:rsid w:val="00D55174"/>
  </w:style>
  <w:style w:type="paragraph" w:customStyle="1" w:styleId="8A86A1C288A144B19ADE94EF6DA3B95D">
    <w:name w:val="8A86A1C288A144B19ADE94EF6DA3B95D"/>
    <w:rsid w:val="00D55174"/>
  </w:style>
  <w:style w:type="paragraph" w:customStyle="1" w:styleId="1116F017B32742C3A970D761F5116CC2">
    <w:name w:val="1116F017B32742C3A970D761F5116CC2"/>
    <w:rsid w:val="00D55174"/>
  </w:style>
  <w:style w:type="paragraph" w:customStyle="1" w:styleId="2C1FF6C93DDB4BA28BE92D238AA7FAEE">
    <w:name w:val="2C1FF6C93DDB4BA28BE92D238AA7FAEE"/>
    <w:rsid w:val="00D55174"/>
  </w:style>
  <w:style w:type="paragraph" w:customStyle="1" w:styleId="FE72719D79B5458592B328509A2D79AB">
    <w:name w:val="FE72719D79B5458592B328509A2D79AB"/>
    <w:rsid w:val="00D55174"/>
  </w:style>
  <w:style w:type="paragraph" w:customStyle="1" w:styleId="760CFCD4BAC74BA0B3B8A0FF846B4B56">
    <w:name w:val="760CFCD4BAC74BA0B3B8A0FF846B4B56"/>
    <w:rsid w:val="00D55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9058d58a-7918-414d-adde-62baa03da39b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c9cd366cc722410295b9eacffbd73909 xmlns="35670e95-d5a3-4c2b-9f0d-a339565e4e06" xsi:nil="true"/>
    <Sekretess xmlns="35670e95-d5a3-4c2b-9f0d-a339565e4e06" xsi:nil="true"/>
    <TaxCatchAll xmlns="35670e95-d5a3-4c2b-9f0d-a339565e4e06"/>
    <Diarienummer xmlns="35670e95-d5a3-4c2b-9f0d-a339565e4e06" xsi:nil="true"/>
    <_dlc_DocId xmlns="35670e95-d5a3-4c2b-9f0d-a339565e4e06">CXFX32CTZZ3Y-46-32728</_dlc_DocId>
    <_dlc_DocIdUrl xmlns="35670e95-d5a3-4c2b-9f0d-a339565e4e06">
      <Url>http://rkdhs-n/enhet/nv/dl/_layouts/DocIdRedir.aspx?ID=CXFX32CTZZ3Y-46-32728</Url>
      <Description>CXFX32CTZZ3Y-46-32728</Description>
    </_dlc_DocIdUrl>
    <RKOrdnaClass xmlns="f2b10ea0-df9c-4968-b1c1-0db52c3ad1ae" xsi:nil="true"/>
    <RKOrdnaCheckInComment xmlns="f2b10ea0-df9c-4968-b1c1-0db52c3ad1ae" xsi:nil="true"/>
    <Sekretess_x0020_m.m. xmlns="f2b10ea0-df9c-4968-b1c1-0db52c3ad1ae" xsi:nil="true"/>
  </documentManagement>
</p:properties>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2018-01-11</HeaderDate>
    <Office/>
    <Dnr>N2018/00611/DL </Dnr>
    <ParagrafNr/>
    <DocumentTitle/>
    <VisitingAddress/>
    <Extra1/>
    <Extra2/>
    <Extra3>Maria Malmer Stenergard</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3FBDD01DAAB8BA44BE706123BF6D7D01" ma:contentTypeVersion="10" ma:contentTypeDescription="Skapa ett nytt dokument." ma:contentTypeScope="" ma:versionID="73378ffd3d7bfa641e17ce99fcc7e9b6">
  <xsd:schema xmlns:xsd="http://www.w3.org/2001/XMLSchema" xmlns:xs="http://www.w3.org/2001/XMLSchema" xmlns:p="http://schemas.microsoft.com/office/2006/metadata/properties" xmlns:ns2="35670e95-d5a3-4c2b-9f0d-a339565e4e06" xmlns:ns3="f2b10ea0-df9c-4968-b1c1-0db52c3ad1ae" targetNamespace="http://schemas.microsoft.com/office/2006/metadata/properties" ma:root="true" ma:fieldsID="f0e0a09ffac2af7b7a9407a6b7fc8dae" ns2:_="" ns3:_="">
    <xsd:import namespace="35670e95-d5a3-4c2b-9f0d-a339565e4e06"/>
    <xsd:import namespace="f2b10ea0-df9c-4968-b1c1-0db52c3ad1ae"/>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10ea0-df9c-4968-b1c1-0db52c3ad1ae"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3"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2018-01-11</HeaderDate>
    <Office/>
    <Dnr>N2018/00611/DL </Dnr>
    <ParagrafNr/>
    <DocumentTitle/>
    <VisitingAddress/>
    <Extra1/>
    <Extra2/>
    <Extra3>Maria Malmer Stenergard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B5BD-21FB-4B9B-BB21-9F9969990EBB}"/>
</file>

<file path=customXml/itemProps2.xml><?xml version="1.0" encoding="utf-8"?>
<ds:datastoreItem xmlns:ds="http://schemas.openxmlformats.org/officeDocument/2006/customXml" ds:itemID="{705CF2D5-A59D-44ED-BB44-CAA0EF2DB927}"/>
</file>

<file path=customXml/itemProps3.xml><?xml version="1.0" encoding="utf-8"?>
<ds:datastoreItem xmlns:ds="http://schemas.openxmlformats.org/officeDocument/2006/customXml" ds:itemID="{467477B2-A901-44FF-863F-660BD07610D1}"/>
</file>

<file path=customXml/itemProps4.xml><?xml version="1.0" encoding="utf-8"?>
<ds:datastoreItem xmlns:ds="http://schemas.openxmlformats.org/officeDocument/2006/customXml" ds:itemID="{705CF2D5-A59D-44ED-BB44-CAA0EF2DB92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2b10ea0-df9c-4968-b1c1-0db52c3ad1ae"/>
    <ds:schemaRef ds:uri="35670e95-d5a3-4c2b-9f0d-a339565e4e06"/>
    <ds:schemaRef ds:uri="http://www.w3.org/XML/1998/namespace"/>
  </ds:schemaRefs>
</ds:datastoreItem>
</file>

<file path=customXml/itemProps5.xml><?xml version="1.0" encoding="utf-8"?>
<ds:datastoreItem xmlns:ds="http://schemas.openxmlformats.org/officeDocument/2006/customXml" ds:itemID="{BCB27F4D-BD1F-49FE-9EC2-1CD09282A68A}">
  <ds:schemaRefs>
    <ds:schemaRef ds:uri="http://lp/documentinfo/RK"/>
  </ds:schemaRefs>
</ds:datastoreItem>
</file>

<file path=customXml/itemProps6.xml><?xml version="1.0" encoding="utf-8"?>
<ds:datastoreItem xmlns:ds="http://schemas.openxmlformats.org/officeDocument/2006/customXml" ds:itemID="{5562B092-AE6F-413A-ABA1-7298FA6A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f2b10ea0-df9c-4968-b1c1-0db52c3a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B27F4D-BD1F-49FE-9EC2-1CD09282A68A}"/>
</file>

<file path=customXml/itemProps8.xml><?xml version="1.0" encoding="utf-8"?>
<ds:datastoreItem xmlns:ds="http://schemas.openxmlformats.org/officeDocument/2006/customXml" ds:itemID="{562594C7-BF96-4BA3-9CCE-F4E8ADC1F4BC}"/>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Widebäck</dc:creator>
  <cp:keywords/>
  <dc:description/>
  <cp:lastModifiedBy>Åsa Widebäck</cp:lastModifiedBy>
  <cp:revision>8</cp:revision>
  <cp:lastPrinted>2018-01-26T09:51:00Z</cp:lastPrinted>
  <dcterms:created xsi:type="dcterms:W3CDTF">2018-01-29T13:19:00Z</dcterms:created>
  <dcterms:modified xsi:type="dcterms:W3CDTF">2018-01-30T07:20:00Z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e7759c5a-ac09-4848-9dae-5fed5a8ace30</vt:lpwstr>
  </property>
</Properties>
</file>