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00980" w14:textId="77777777" w:rsidR="0001510F" w:rsidRDefault="0001510F" w:rsidP="00DA0661">
      <w:pPr>
        <w:pStyle w:val="Rubrik"/>
      </w:pPr>
      <w:bookmarkStart w:id="0" w:name="Start"/>
      <w:bookmarkEnd w:id="0"/>
      <w:r>
        <w:t xml:space="preserve">Svar på fråga 2019/20:1545 av </w:t>
      </w:r>
      <w:r w:rsidRPr="0001510F">
        <w:t>Björn Söder</w:t>
      </w:r>
      <w:r>
        <w:t xml:space="preserve"> (SD)</w:t>
      </w:r>
      <w:r>
        <w:br/>
      </w:r>
      <w:r w:rsidRPr="0001510F">
        <w:t>Åtgärder mot rasism mot svenskar</w:t>
      </w:r>
    </w:p>
    <w:p w14:paraId="31C96AF0" w14:textId="1C32EE4E" w:rsidR="0001510F" w:rsidRDefault="0001510F" w:rsidP="0001510F">
      <w:pPr>
        <w:pStyle w:val="Brdtext"/>
      </w:pPr>
      <w:r>
        <w:t xml:space="preserve">Björn Söder har frågat mig vilka lagstiftningsåtgärder jag vidtar inom mitt ansvarsområde i regeringen för att stävja </w:t>
      </w:r>
      <w:r w:rsidR="00717F9D">
        <w:t xml:space="preserve">vad han beskriver som </w:t>
      </w:r>
      <w:r>
        <w:t>den alltmer ökande rasismen riktad mot svenskar och de rasistiska demonstrationer som nu ägt rum</w:t>
      </w:r>
      <w:r w:rsidR="00AE7E4E">
        <w:t>.</w:t>
      </w:r>
    </w:p>
    <w:p w14:paraId="1FB2DE4E" w14:textId="47B478E7" w:rsidR="004E1469" w:rsidRDefault="004E1469" w:rsidP="004E1469">
      <w:pPr>
        <w:pStyle w:val="Brdtext"/>
      </w:pPr>
      <w:r w:rsidRPr="00827593">
        <w:t>Sverige ska vara ett land fritt från rasism och hatbrott</w:t>
      </w:r>
      <w:r>
        <w:t xml:space="preserve">. </w:t>
      </w:r>
      <w:r w:rsidRPr="004E1469">
        <w:t xml:space="preserve">Regeringen </w:t>
      </w:r>
      <w:r>
        <w:t xml:space="preserve">har därför </w:t>
      </w:r>
      <w:r w:rsidRPr="004E1469">
        <w:t>förstärk</w:t>
      </w:r>
      <w:r>
        <w:t>t</w:t>
      </w:r>
      <w:r w:rsidRPr="004E1469">
        <w:t xml:space="preserve"> den nationella planen mot rasism och liknande former av fientlighet och hatbrott med 10 miljoner kronor per år från och med år 2020. Det är den hittills största satsningen som någon regering vidtagit inom området</w:t>
      </w:r>
      <w:r>
        <w:t xml:space="preserve"> och </w:t>
      </w:r>
      <w:r w:rsidRPr="004E1469">
        <w:t xml:space="preserve">ger utrymme för fortsatta och nya insatser inom ramen för planens strategiska områden. </w:t>
      </w:r>
    </w:p>
    <w:p w14:paraId="1A7D12DA" w14:textId="1A66909E" w:rsidR="009470DF" w:rsidRDefault="009470DF" w:rsidP="009470DF">
      <w:pPr>
        <w:pStyle w:val="Brdtext"/>
      </w:pPr>
      <w:r w:rsidRPr="00493BF8">
        <w:t>Den organiserade rasismen utgör ett särskilt hot mot samhället som måste tas på största allvar. Regeringen beslutade därför i juli 2019 om en parlamen</w:t>
      </w:r>
      <w:r w:rsidR="0096344C">
        <w:softHyphen/>
      </w:r>
      <w:r w:rsidRPr="00493BF8">
        <w:t>tarisk kommitté som ska överväga om det bör införas ett särskilt straffansvar för deltagande i en rasistisk organisation och ett förbud mot rasistiska organisationer som sådana. Kommittén ska lämna sitt betänkande i februari 2021.</w:t>
      </w:r>
    </w:p>
    <w:p w14:paraId="667A5129" w14:textId="7F23D14B" w:rsidR="00885262" w:rsidRDefault="000554FC" w:rsidP="000D7D2E">
      <w:pPr>
        <w:pStyle w:val="Brdtext"/>
      </w:pPr>
      <w:r>
        <w:t xml:space="preserve">Rasism skapar en grogrund för hatbrott. Den berör oss alla. </w:t>
      </w:r>
      <w:r w:rsidR="004E1469">
        <w:t>Hat</w:t>
      </w:r>
      <w:r w:rsidR="004E1469" w:rsidRPr="004E1469">
        <w:t>brotten ska förebyggas och bekämpas</w:t>
      </w:r>
      <w:r w:rsidR="004E1469">
        <w:t xml:space="preserve"> </w:t>
      </w:r>
      <w:r w:rsidR="007651D8">
        <w:t xml:space="preserve">oavsett </w:t>
      </w:r>
      <w:r w:rsidR="004E1469">
        <w:t xml:space="preserve">vem det är som </w:t>
      </w:r>
      <w:r w:rsidR="007651D8">
        <w:t>drabba</w:t>
      </w:r>
      <w:r w:rsidR="004E1469">
        <w:t>s</w:t>
      </w:r>
      <w:r w:rsidR="007651D8">
        <w:t>.</w:t>
      </w:r>
      <w:r w:rsidR="00101E11" w:rsidRPr="00101E11">
        <w:t xml:space="preserve"> Brottsoffren ska uppleva att samhället tar brotten – och offrens utsatthet – på stort allvar.</w:t>
      </w:r>
    </w:p>
    <w:p w14:paraId="1DDE4C2D" w14:textId="473B3416" w:rsidR="000D7D2E" w:rsidRDefault="000D7D2E" w:rsidP="000D7D2E">
      <w:pPr>
        <w:pStyle w:val="Brdtext"/>
      </w:pPr>
      <w:r w:rsidRPr="000D7D2E">
        <w:t>B</w:t>
      </w:r>
      <w:r>
        <w:t xml:space="preserve">rottsförebyggande rådet </w:t>
      </w:r>
      <w:r w:rsidRPr="000D7D2E">
        <w:t xml:space="preserve">publicerar vartannat år statistik över anmälda brott med identifierade hatbrottsmotiv. Under 2018 identifierades totalt </w:t>
      </w:r>
      <w:r w:rsidR="00C63551">
        <w:t>4 865</w:t>
      </w:r>
      <w:r>
        <w:t> </w:t>
      </w:r>
      <w:r w:rsidRPr="000D7D2E">
        <w:t xml:space="preserve">anmälningar med </w:t>
      </w:r>
      <w:r w:rsidR="00C63551" w:rsidRPr="00C63551">
        <w:t>främlingsfientliga</w:t>
      </w:r>
      <w:r w:rsidR="001C4277">
        <w:t xml:space="preserve"> eller </w:t>
      </w:r>
      <w:r w:rsidR="00C63551" w:rsidRPr="00C63551">
        <w:t>rasistiska</w:t>
      </w:r>
      <w:r w:rsidR="00C63551">
        <w:t xml:space="preserve"> </w:t>
      </w:r>
      <w:r w:rsidRPr="000D7D2E">
        <w:t>hatbrottsmotiv</w:t>
      </w:r>
      <w:r>
        <w:t>,</w:t>
      </w:r>
      <w:r w:rsidR="007B0F88">
        <w:t xml:space="preserve"> 97</w:t>
      </w:r>
      <w:r w:rsidR="005D189E">
        <w:t> </w:t>
      </w:r>
      <w:r w:rsidR="007B0F88">
        <w:t xml:space="preserve">procent av dessa anmälningar avsåg brott riktade mot minoriteter. </w:t>
      </w:r>
      <w:r w:rsidRPr="000D7D2E">
        <w:t>3</w:t>
      </w:r>
      <w:r w:rsidR="005D189E">
        <w:t> </w:t>
      </w:r>
      <w:r w:rsidRPr="000D7D2E">
        <w:t>procent avsåg brott riktade mot majoritets</w:t>
      </w:r>
      <w:r w:rsidR="0096344C">
        <w:softHyphen/>
      </w:r>
      <w:r w:rsidRPr="000D7D2E">
        <w:t>gruppen, dvs. mot personer med svensk bakgrund.</w:t>
      </w:r>
      <w:r>
        <w:t xml:space="preserve"> </w:t>
      </w:r>
    </w:p>
    <w:p w14:paraId="7A49DAB3" w14:textId="224A71DF" w:rsidR="007B0F88" w:rsidRDefault="00885262" w:rsidP="0001510F">
      <w:pPr>
        <w:pStyle w:val="Brdtext"/>
      </w:pPr>
      <w:r>
        <w:t>D</w:t>
      </w:r>
      <w:r w:rsidR="00AE7E4E">
        <w:t>et</w:t>
      </w:r>
      <w:r w:rsidR="0001510F" w:rsidRPr="0001510F">
        <w:t xml:space="preserve"> är en demo</w:t>
      </w:r>
      <w:r w:rsidR="00AE7E4E">
        <w:softHyphen/>
      </w:r>
      <w:r w:rsidR="0001510F" w:rsidRPr="0001510F">
        <w:t>kratisk rättighet att demonstrera</w:t>
      </w:r>
      <w:r w:rsidR="00827593">
        <w:t xml:space="preserve"> </w:t>
      </w:r>
      <w:r w:rsidR="00AE7E4E">
        <w:t>o</w:t>
      </w:r>
      <w:r w:rsidR="00827593">
        <w:t xml:space="preserve">ch </w:t>
      </w:r>
      <w:r w:rsidR="00827593" w:rsidRPr="00827593">
        <w:t xml:space="preserve">manifestera </w:t>
      </w:r>
      <w:r w:rsidR="00C63551">
        <w:t xml:space="preserve">exempelvis </w:t>
      </w:r>
      <w:r w:rsidR="00827593" w:rsidRPr="00827593">
        <w:t>mot rasism och våld</w:t>
      </w:r>
      <w:r w:rsidR="0001510F" w:rsidRPr="0001510F">
        <w:t>.</w:t>
      </w:r>
      <w:r w:rsidR="00827593" w:rsidRPr="00827593">
        <w:t xml:space="preserve"> Möj</w:t>
      </w:r>
      <w:r w:rsidR="00AE7E4E">
        <w:softHyphen/>
      </w:r>
      <w:r w:rsidR="00827593" w:rsidRPr="00827593">
        <w:t>ligheten att begränsa mötes- och demonstrations</w:t>
      </w:r>
      <w:r>
        <w:softHyphen/>
      </w:r>
      <w:r w:rsidR="00827593" w:rsidRPr="00827593">
        <w:t>friheten med hänsyn till ordning och säkerhet ger inte utrymme för att beakta innehållet i de yttran</w:t>
      </w:r>
      <w:r w:rsidR="00AE7E4E">
        <w:softHyphen/>
      </w:r>
      <w:r w:rsidR="00827593" w:rsidRPr="00827593">
        <w:t>den som kan tänkas förekomma vid en demon</w:t>
      </w:r>
      <w:r>
        <w:softHyphen/>
      </w:r>
      <w:r w:rsidR="00827593" w:rsidRPr="00827593">
        <w:t xml:space="preserve">stration. </w:t>
      </w:r>
      <w:r w:rsidR="007B0F88">
        <w:t>Det här hindrar inte att man ingriper mot brott som begås under en demonstration, till exempel hets mot folkgrupp.</w:t>
      </w:r>
    </w:p>
    <w:p w14:paraId="02EF62E3" w14:textId="0D480F3F" w:rsidR="0001510F" w:rsidRDefault="0001510F" w:rsidP="000D7D2E">
      <w:pPr>
        <w:pStyle w:val="Brdtext"/>
      </w:pPr>
      <w:r>
        <w:t xml:space="preserve">Stockholm den </w:t>
      </w:r>
      <w:sdt>
        <w:sdtPr>
          <w:id w:val="-1225218591"/>
          <w:placeholder>
            <w:docPart w:val="8CB8C6BD5C974B69A42121780FF0DBFA"/>
          </w:placeholder>
          <w:dataBinding w:prefixMappings="xmlns:ns0='http://lp/documentinfo/RK' " w:xpath="/ns0:DocumentInfo[1]/ns0:BaseInfo[1]/ns0:HeaderDate[1]" w:storeItemID="{30C4854B-80C8-4CBA-800F-15090C8B1C72}"/>
          <w:date w:fullDate="2020-06-17T00:00:00Z">
            <w:dateFormat w:val="d MMMM yyyy"/>
            <w:lid w:val="sv-SE"/>
            <w:storeMappedDataAs w:val="dateTime"/>
            <w:calendar w:val="gregorian"/>
          </w:date>
        </w:sdtPr>
        <w:sdtEndPr/>
        <w:sdtContent>
          <w:r w:rsidR="000F50E0">
            <w:t>17 juni 2020</w:t>
          </w:r>
        </w:sdtContent>
      </w:sdt>
    </w:p>
    <w:p w14:paraId="34B15D55" w14:textId="77777777" w:rsidR="0001510F" w:rsidRDefault="0001510F" w:rsidP="004E7A8F">
      <w:pPr>
        <w:pStyle w:val="Brdtextutanavstnd"/>
      </w:pPr>
    </w:p>
    <w:p w14:paraId="13564892" w14:textId="77777777" w:rsidR="0001510F" w:rsidRDefault="0001510F" w:rsidP="004E7A8F">
      <w:pPr>
        <w:pStyle w:val="Brdtextutanavstnd"/>
      </w:pPr>
    </w:p>
    <w:p w14:paraId="702AC67A" w14:textId="77777777" w:rsidR="0001510F" w:rsidRDefault="0001510F" w:rsidP="004E7A8F">
      <w:pPr>
        <w:pStyle w:val="Brdtextutanavstnd"/>
      </w:pPr>
    </w:p>
    <w:p w14:paraId="340D346D" w14:textId="63A038E2" w:rsidR="0001510F" w:rsidRDefault="0001510F" w:rsidP="00422A41">
      <w:pPr>
        <w:pStyle w:val="Brdtext"/>
      </w:pPr>
      <w:r>
        <w:t>Morgan Johansson</w:t>
      </w:r>
    </w:p>
    <w:p w14:paraId="79A1080B" w14:textId="77777777" w:rsidR="0001510F" w:rsidRPr="00DB48AB" w:rsidRDefault="0001510F" w:rsidP="00DB48AB">
      <w:pPr>
        <w:pStyle w:val="Brdtext"/>
      </w:pPr>
    </w:p>
    <w:sectPr w:rsidR="0001510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F830" w14:textId="77777777" w:rsidR="001C261D" w:rsidRDefault="001C261D" w:rsidP="00A87A54">
      <w:pPr>
        <w:spacing w:after="0" w:line="240" w:lineRule="auto"/>
      </w:pPr>
      <w:r>
        <w:separator/>
      </w:r>
    </w:p>
  </w:endnote>
  <w:endnote w:type="continuationSeparator" w:id="0">
    <w:p w14:paraId="4D868053" w14:textId="77777777" w:rsidR="001C261D" w:rsidRDefault="001C261D" w:rsidP="00A87A54">
      <w:pPr>
        <w:spacing w:after="0" w:line="240" w:lineRule="auto"/>
      </w:pPr>
      <w:r>
        <w:continuationSeparator/>
      </w:r>
    </w:p>
  </w:endnote>
  <w:endnote w:type="continuationNotice" w:id="1">
    <w:p w14:paraId="5FB1C2AD" w14:textId="77777777" w:rsidR="001C261D" w:rsidRDefault="001C2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7BE401" w14:textId="77777777" w:rsidTr="006A26EC">
      <w:trPr>
        <w:trHeight w:val="227"/>
        <w:jc w:val="right"/>
      </w:trPr>
      <w:tc>
        <w:tcPr>
          <w:tcW w:w="708" w:type="dxa"/>
          <w:vAlign w:val="bottom"/>
        </w:tcPr>
        <w:p w14:paraId="6D8BC1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87C1AB" w14:textId="77777777" w:rsidTr="006A26EC">
      <w:trPr>
        <w:trHeight w:val="850"/>
        <w:jc w:val="right"/>
      </w:trPr>
      <w:tc>
        <w:tcPr>
          <w:tcW w:w="708" w:type="dxa"/>
          <w:vAlign w:val="bottom"/>
        </w:tcPr>
        <w:p w14:paraId="1CE6C106" w14:textId="77777777" w:rsidR="005606BC" w:rsidRPr="00347E11" w:rsidRDefault="005606BC" w:rsidP="005606BC">
          <w:pPr>
            <w:pStyle w:val="Sidfot"/>
            <w:spacing w:line="276" w:lineRule="auto"/>
            <w:jc w:val="right"/>
          </w:pPr>
        </w:p>
      </w:tc>
    </w:tr>
  </w:tbl>
  <w:p w14:paraId="021DA9B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9C2E6D" w14:textId="77777777" w:rsidTr="001F4302">
      <w:trPr>
        <w:trHeight w:val="510"/>
      </w:trPr>
      <w:tc>
        <w:tcPr>
          <w:tcW w:w="8525" w:type="dxa"/>
          <w:gridSpan w:val="2"/>
          <w:vAlign w:val="bottom"/>
        </w:tcPr>
        <w:p w14:paraId="08173014" w14:textId="77777777" w:rsidR="00347E11" w:rsidRPr="00347E11" w:rsidRDefault="00347E11" w:rsidP="00347E11">
          <w:pPr>
            <w:pStyle w:val="Sidfot"/>
            <w:rPr>
              <w:sz w:val="8"/>
            </w:rPr>
          </w:pPr>
        </w:p>
      </w:tc>
    </w:tr>
    <w:tr w:rsidR="00093408" w:rsidRPr="00EE3C0F" w14:paraId="4D7EF8AF" w14:textId="77777777" w:rsidTr="00C26068">
      <w:trPr>
        <w:trHeight w:val="227"/>
      </w:trPr>
      <w:tc>
        <w:tcPr>
          <w:tcW w:w="4074" w:type="dxa"/>
        </w:tcPr>
        <w:p w14:paraId="0EAE1086" w14:textId="77777777" w:rsidR="00347E11" w:rsidRPr="00F53AEA" w:rsidRDefault="00347E11" w:rsidP="00C26068">
          <w:pPr>
            <w:pStyle w:val="Sidfot"/>
            <w:spacing w:line="276" w:lineRule="auto"/>
          </w:pPr>
        </w:p>
      </w:tc>
      <w:tc>
        <w:tcPr>
          <w:tcW w:w="4451" w:type="dxa"/>
        </w:tcPr>
        <w:p w14:paraId="46BCA126" w14:textId="77777777" w:rsidR="00093408" w:rsidRPr="00F53AEA" w:rsidRDefault="00093408" w:rsidP="00F53AEA">
          <w:pPr>
            <w:pStyle w:val="Sidfot"/>
            <w:spacing w:line="276" w:lineRule="auto"/>
          </w:pPr>
        </w:p>
      </w:tc>
    </w:tr>
  </w:tbl>
  <w:p w14:paraId="1B172F2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BF19" w14:textId="77777777" w:rsidR="001C261D" w:rsidRDefault="001C261D" w:rsidP="00A87A54">
      <w:pPr>
        <w:spacing w:after="0" w:line="240" w:lineRule="auto"/>
      </w:pPr>
      <w:r>
        <w:separator/>
      </w:r>
    </w:p>
  </w:footnote>
  <w:footnote w:type="continuationSeparator" w:id="0">
    <w:p w14:paraId="1247E954" w14:textId="77777777" w:rsidR="001C261D" w:rsidRDefault="001C261D" w:rsidP="00A87A54">
      <w:pPr>
        <w:spacing w:after="0" w:line="240" w:lineRule="auto"/>
      </w:pPr>
      <w:r>
        <w:continuationSeparator/>
      </w:r>
    </w:p>
  </w:footnote>
  <w:footnote w:type="continuationNotice" w:id="1">
    <w:p w14:paraId="7F739842" w14:textId="77777777" w:rsidR="001C261D" w:rsidRDefault="001C2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510F" w14:paraId="112291AA" w14:textId="77777777" w:rsidTr="00C93EBA">
      <w:trPr>
        <w:trHeight w:val="227"/>
      </w:trPr>
      <w:tc>
        <w:tcPr>
          <w:tcW w:w="5534" w:type="dxa"/>
        </w:tcPr>
        <w:p w14:paraId="77D11AB0" w14:textId="77777777" w:rsidR="0001510F" w:rsidRPr="007D73AB" w:rsidRDefault="0001510F">
          <w:pPr>
            <w:pStyle w:val="Sidhuvud"/>
          </w:pPr>
        </w:p>
      </w:tc>
      <w:tc>
        <w:tcPr>
          <w:tcW w:w="3170" w:type="dxa"/>
          <w:vAlign w:val="bottom"/>
        </w:tcPr>
        <w:p w14:paraId="2BF9C81A" w14:textId="77777777" w:rsidR="0001510F" w:rsidRPr="007D73AB" w:rsidRDefault="0001510F" w:rsidP="00340DE0">
          <w:pPr>
            <w:pStyle w:val="Sidhuvud"/>
          </w:pPr>
        </w:p>
      </w:tc>
      <w:tc>
        <w:tcPr>
          <w:tcW w:w="1134" w:type="dxa"/>
        </w:tcPr>
        <w:p w14:paraId="287E5228" w14:textId="77777777" w:rsidR="0001510F" w:rsidRDefault="0001510F" w:rsidP="005A703A">
          <w:pPr>
            <w:pStyle w:val="Sidhuvud"/>
          </w:pPr>
        </w:p>
      </w:tc>
    </w:tr>
    <w:tr w:rsidR="0001510F" w14:paraId="709C1638" w14:textId="77777777" w:rsidTr="00C93EBA">
      <w:trPr>
        <w:trHeight w:val="1928"/>
      </w:trPr>
      <w:tc>
        <w:tcPr>
          <w:tcW w:w="5534" w:type="dxa"/>
        </w:tcPr>
        <w:p w14:paraId="763AE505" w14:textId="535FBF91" w:rsidR="0001510F" w:rsidRPr="00340DE0" w:rsidRDefault="001C261D" w:rsidP="00340DE0">
          <w:pPr>
            <w:pStyle w:val="Sidhuvud"/>
          </w:pPr>
          <w:sdt>
            <w:sdtPr>
              <w:alias w:val="SenderText"/>
              <w:tag w:val="ccRKShow_SenderText"/>
              <w:id w:val="1374046025"/>
              <w:placeholder>
                <w:docPart w:val="7A5B9726D9734BC09BA898648BE40147"/>
              </w:placeholder>
            </w:sdtPr>
            <w:sdtEndPr/>
            <w:sdtContent>
              <w:r w:rsidR="00B36A41">
                <w:rPr>
                  <w:rStyle w:val="Platshllartext"/>
                </w:rPr>
                <w:t xml:space="preserve"> </w:t>
              </w:r>
            </w:sdtContent>
          </w:sdt>
          <w:r w:rsidR="00B36A41">
            <w:rPr>
              <w:noProof/>
            </w:rPr>
            <w:t xml:space="preserve"> </w:t>
          </w:r>
          <w:r w:rsidR="0001510F">
            <w:rPr>
              <w:noProof/>
            </w:rPr>
            <w:drawing>
              <wp:inline distT="0" distB="0" distL="0" distR="0" wp14:anchorId="033C4431" wp14:editId="3A10AF0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70EED8" w14:textId="77777777" w:rsidR="0001510F" w:rsidRPr="00710A6C" w:rsidRDefault="0001510F" w:rsidP="00EE3C0F">
          <w:pPr>
            <w:pStyle w:val="Sidhuvud"/>
            <w:rPr>
              <w:b/>
            </w:rPr>
          </w:pPr>
        </w:p>
        <w:p w14:paraId="2387C264" w14:textId="77777777" w:rsidR="0001510F" w:rsidRDefault="0001510F" w:rsidP="00EE3C0F">
          <w:pPr>
            <w:pStyle w:val="Sidhuvud"/>
          </w:pPr>
        </w:p>
        <w:p w14:paraId="2A393BB7" w14:textId="77777777" w:rsidR="0001510F" w:rsidRDefault="0001510F" w:rsidP="00EE3C0F">
          <w:pPr>
            <w:pStyle w:val="Sidhuvud"/>
          </w:pPr>
        </w:p>
        <w:p w14:paraId="70B49699" w14:textId="77777777" w:rsidR="0001510F" w:rsidRDefault="0001510F" w:rsidP="00EE3C0F">
          <w:pPr>
            <w:pStyle w:val="Sidhuvud"/>
          </w:pPr>
        </w:p>
        <w:sdt>
          <w:sdtPr>
            <w:alias w:val="Dnr"/>
            <w:tag w:val="ccRKShow_Dnr"/>
            <w:id w:val="-829283628"/>
            <w:placeholder>
              <w:docPart w:val="02AF3F58BE804AB08239474BDFC66328"/>
            </w:placeholder>
            <w:dataBinding w:prefixMappings="xmlns:ns0='http://lp/documentinfo/RK' " w:xpath="/ns0:DocumentInfo[1]/ns0:BaseInfo[1]/ns0:Dnr[1]" w:storeItemID="{30C4854B-80C8-4CBA-800F-15090C8B1C72}"/>
            <w:text/>
          </w:sdtPr>
          <w:sdtEndPr/>
          <w:sdtContent>
            <w:p w14:paraId="5B02517C" w14:textId="7A84174A" w:rsidR="0001510F" w:rsidRDefault="00BF3827" w:rsidP="00EE3C0F">
              <w:pPr>
                <w:pStyle w:val="Sidhuvud"/>
              </w:pPr>
              <w:r w:rsidRPr="00BF3827">
                <w:t>Ju2020/02237/POL</w:t>
              </w:r>
            </w:p>
          </w:sdtContent>
        </w:sdt>
        <w:sdt>
          <w:sdtPr>
            <w:alias w:val="DocNumber"/>
            <w:tag w:val="DocNumber"/>
            <w:id w:val="1726028884"/>
            <w:placeholder>
              <w:docPart w:val="8C33BB9B4105421EA0273FD81F99E09B"/>
            </w:placeholder>
            <w:showingPlcHdr/>
            <w:dataBinding w:prefixMappings="xmlns:ns0='http://lp/documentinfo/RK' " w:xpath="/ns0:DocumentInfo[1]/ns0:BaseInfo[1]/ns0:DocNumber[1]" w:storeItemID="{30C4854B-80C8-4CBA-800F-15090C8B1C72}"/>
            <w:text/>
          </w:sdtPr>
          <w:sdtEndPr/>
          <w:sdtContent>
            <w:p w14:paraId="02FCDD17" w14:textId="77777777" w:rsidR="0001510F" w:rsidRDefault="0001510F" w:rsidP="00EE3C0F">
              <w:pPr>
                <w:pStyle w:val="Sidhuvud"/>
              </w:pPr>
              <w:r>
                <w:rPr>
                  <w:rStyle w:val="Platshllartext"/>
                </w:rPr>
                <w:t xml:space="preserve"> </w:t>
              </w:r>
            </w:p>
          </w:sdtContent>
        </w:sdt>
        <w:p w14:paraId="39BA6311" w14:textId="77777777" w:rsidR="0001510F" w:rsidRDefault="0001510F" w:rsidP="00EE3C0F">
          <w:pPr>
            <w:pStyle w:val="Sidhuvud"/>
          </w:pPr>
        </w:p>
      </w:tc>
      <w:tc>
        <w:tcPr>
          <w:tcW w:w="1134" w:type="dxa"/>
        </w:tcPr>
        <w:p w14:paraId="3E77675C" w14:textId="77777777" w:rsidR="0001510F" w:rsidRDefault="0001510F" w:rsidP="0094502D">
          <w:pPr>
            <w:pStyle w:val="Sidhuvud"/>
          </w:pPr>
        </w:p>
        <w:p w14:paraId="05C4F949" w14:textId="77777777" w:rsidR="0001510F" w:rsidRPr="0094502D" w:rsidRDefault="0001510F" w:rsidP="00EC71A6">
          <w:pPr>
            <w:pStyle w:val="Sidhuvud"/>
          </w:pPr>
        </w:p>
      </w:tc>
    </w:tr>
    <w:tr w:rsidR="0001510F" w14:paraId="5E3A991E" w14:textId="77777777" w:rsidTr="00C93EBA">
      <w:trPr>
        <w:trHeight w:val="2268"/>
      </w:trPr>
      <w:tc>
        <w:tcPr>
          <w:tcW w:w="5534" w:type="dxa"/>
          <w:tcMar>
            <w:right w:w="1134" w:type="dxa"/>
          </w:tcMar>
        </w:tcPr>
        <w:sdt>
          <w:sdtPr>
            <w:rPr>
              <w:rFonts w:asciiTheme="majorHAnsi" w:hAnsiTheme="majorHAnsi"/>
              <w:b/>
              <w:sz w:val="19"/>
            </w:rPr>
            <w:alias w:val="SenderText"/>
            <w:tag w:val="ccRKShow_SenderText"/>
            <w:id w:val="1368798362"/>
            <w:placeholder>
              <w:docPart w:val="41128051AC2D425AA1A95D6E96A65CF4"/>
            </w:placeholder>
          </w:sdtPr>
          <w:sdtEndPr>
            <w:rPr>
              <w:b w:val="0"/>
            </w:rPr>
          </w:sdtEndPr>
          <w:sdtContent>
            <w:p w14:paraId="28F93FC6" w14:textId="149C3130" w:rsidR="00B36A41" w:rsidRPr="00B36A41" w:rsidRDefault="00B36A41" w:rsidP="00B36A41">
              <w:pPr>
                <w:spacing w:line="276" w:lineRule="auto"/>
                <w:rPr>
                  <w:rFonts w:asciiTheme="majorHAnsi" w:hAnsiTheme="majorHAnsi"/>
                  <w:b/>
                  <w:sz w:val="19"/>
                </w:rPr>
              </w:pPr>
              <w:r w:rsidRPr="00B36A41">
                <w:rPr>
                  <w:rFonts w:asciiTheme="majorHAnsi" w:hAnsiTheme="majorHAnsi"/>
                  <w:b/>
                  <w:sz w:val="19"/>
                </w:rPr>
                <w:t>Justitiedepartementet</w:t>
              </w:r>
            </w:p>
            <w:p w14:paraId="1F0609EE" w14:textId="4BF517BB" w:rsidR="00B36A41" w:rsidRDefault="00B36A41" w:rsidP="00B36A41">
              <w:pPr>
                <w:pStyle w:val="Sidhuvud"/>
              </w:pPr>
              <w:r w:rsidRPr="00B36A41">
                <w:t>Justitie- och migrationsministern</w:t>
              </w:r>
            </w:p>
          </w:sdtContent>
        </w:sdt>
        <w:p w14:paraId="2F0D6518" w14:textId="60807F31" w:rsidR="0001510F" w:rsidRPr="00340DE0" w:rsidRDefault="00B36A41" w:rsidP="00B36A41">
          <w:pPr>
            <w:pStyle w:val="Sidhuvud"/>
          </w:pPr>
          <w:r w:rsidRPr="00B36A41">
            <w:t xml:space="preserve"> </w:t>
          </w:r>
        </w:p>
      </w:tc>
      <w:sdt>
        <w:sdtPr>
          <w:alias w:val="Recipient"/>
          <w:tag w:val="ccRKShow_Recipient"/>
          <w:id w:val="-28344517"/>
          <w:placeholder>
            <w:docPart w:val="4858ADCE8C4C40949FB4F6062646FD2D"/>
          </w:placeholder>
          <w:dataBinding w:prefixMappings="xmlns:ns0='http://lp/documentinfo/RK' " w:xpath="/ns0:DocumentInfo[1]/ns0:BaseInfo[1]/ns0:Recipient[1]" w:storeItemID="{30C4854B-80C8-4CBA-800F-15090C8B1C72}"/>
          <w:text w:multiLine="1"/>
        </w:sdtPr>
        <w:sdtEndPr/>
        <w:sdtContent>
          <w:tc>
            <w:tcPr>
              <w:tcW w:w="3170" w:type="dxa"/>
            </w:tcPr>
            <w:p w14:paraId="2FEC2236" w14:textId="4056CEEF" w:rsidR="0001510F" w:rsidRDefault="00B36A41" w:rsidP="00547B89">
              <w:pPr>
                <w:pStyle w:val="Sidhuvud"/>
              </w:pPr>
              <w:r>
                <w:t>Till riksdagen</w:t>
              </w:r>
            </w:p>
          </w:tc>
        </w:sdtContent>
      </w:sdt>
      <w:tc>
        <w:tcPr>
          <w:tcW w:w="1134" w:type="dxa"/>
        </w:tcPr>
        <w:p w14:paraId="10E938F4" w14:textId="77777777" w:rsidR="0001510F" w:rsidRDefault="0001510F" w:rsidP="003E6020">
          <w:pPr>
            <w:pStyle w:val="Sidhuvud"/>
          </w:pPr>
        </w:p>
      </w:tc>
    </w:tr>
  </w:tbl>
  <w:p w14:paraId="091101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C0840C7"/>
    <w:multiLevelType w:val="hybridMultilevel"/>
    <w:tmpl w:val="AC2A3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0F"/>
    <w:rsid w:val="00000290"/>
    <w:rsid w:val="00001068"/>
    <w:rsid w:val="0000412C"/>
    <w:rsid w:val="00004D5C"/>
    <w:rsid w:val="00005F68"/>
    <w:rsid w:val="00006CA7"/>
    <w:rsid w:val="000128EB"/>
    <w:rsid w:val="00012B00"/>
    <w:rsid w:val="00014EF6"/>
    <w:rsid w:val="0001510F"/>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4F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D2E"/>
    <w:rsid w:val="000E12D9"/>
    <w:rsid w:val="000E431B"/>
    <w:rsid w:val="000E59A9"/>
    <w:rsid w:val="000E638A"/>
    <w:rsid w:val="000E6472"/>
    <w:rsid w:val="000F00B8"/>
    <w:rsid w:val="000F1EA7"/>
    <w:rsid w:val="000F2084"/>
    <w:rsid w:val="000F2A8A"/>
    <w:rsid w:val="000F3A92"/>
    <w:rsid w:val="000F50E0"/>
    <w:rsid w:val="000F6462"/>
    <w:rsid w:val="00101DE6"/>
    <w:rsid w:val="00101E11"/>
    <w:rsid w:val="001055DA"/>
    <w:rsid w:val="00106F29"/>
    <w:rsid w:val="00113168"/>
    <w:rsid w:val="0011413E"/>
    <w:rsid w:val="00116BC4"/>
    <w:rsid w:val="0012033A"/>
    <w:rsid w:val="00121002"/>
    <w:rsid w:val="00121EA2"/>
    <w:rsid w:val="00121FFC"/>
    <w:rsid w:val="00122D16"/>
    <w:rsid w:val="001235D9"/>
    <w:rsid w:val="0012582E"/>
    <w:rsid w:val="00125B5E"/>
    <w:rsid w:val="0012616F"/>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61D"/>
    <w:rsid w:val="001C4277"/>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D9E"/>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172"/>
    <w:rsid w:val="002A6820"/>
    <w:rsid w:val="002B00E5"/>
    <w:rsid w:val="002B6849"/>
    <w:rsid w:val="002C1D37"/>
    <w:rsid w:val="002C2A30"/>
    <w:rsid w:val="002C4348"/>
    <w:rsid w:val="002C476F"/>
    <w:rsid w:val="002C5B48"/>
    <w:rsid w:val="002D014F"/>
    <w:rsid w:val="002D2647"/>
    <w:rsid w:val="002D4298"/>
    <w:rsid w:val="002D4829"/>
    <w:rsid w:val="002D58FA"/>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31E"/>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1CA"/>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BF8"/>
    <w:rsid w:val="0049768A"/>
    <w:rsid w:val="004A0BB9"/>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469"/>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4E08"/>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164"/>
    <w:rsid w:val="005D07C2"/>
    <w:rsid w:val="005D189E"/>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BB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610"/>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4C4"/>
    <w:rsid w:val="00712593"/>
    <w:rsid w:val="00712D82"/>
    <w:rsid w:val="00716E22"/>
    <w:rsid w:val="007171AB"/>
    <w:rsid w:val="00717F9D"/>
    <w:rsid w:val="007213D0"/>
    <w:rsid w:val="007219C0"/>
    <w:rsid w:val="00731C75"/>
    <w:rsid w:val="00732599"/>
    <w:rsid w:val="00743E09"/>
    <w:rsid w:val="00744FCC"/>
    <w:rsid w:val="00747B9C"/>
    <w:rsid w:val="00750C93"/>
    <w:rsid w:val="00754E24"/>
    <w:rsid w:val="00757B3B"/>
    <w:rsid w:val="007618C5"/>
    <w:rsid w:val="00764FA6"/>
    <w:rsid w:val="007651D8"/>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F88"/>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F93"/>
    <w:rsid w:val="0080228F"/>
    <w:rsid w:val="0080234C"/>
    <w:rsid w:val="00804C1B"/>
    <w:rsid w:val="0080595A"/>
    <w:rsid w:val="0080608A"/>
    <w:rsid w:val="008150A6"/>
    <w:rsid w:val="00815A8F"/>
    <w:rsid w:val="00817098"/>
    <w:rsid w:val="008178E6"/>
    <w:rsid w:val="0082249C"/>
    <w:rsid w:val="00824CCE"/>
    <w:rsid w:val="00827593"/>
    <w:rsid w:val="00830B7B"/>
    <w:rsid w:val="00832661"/>
    <w:rsid w:val="008349AA"/>
    <w:rsid w:val="008375D5"/>
    <w:rsid w:val="00841486"/>
    <w:rsid w:val="00842BC9"/>
    <w:rsid w:val="008431AF"/>
    <w:rsid w:val="0084476E"/>
    <w:rsid w:val="00845137"/>
    <w:rsid w:val="008504F6"/>
    <w:rsid w:val="0085240E"/>
    <w:rsid w:val="00852484"/>
    <w:rsid w:val="008555CC"/>
    <w:rsid w:val="008573B9"/>
    <w:rsid w:val="0085782D"/>
    <w:rsid w:val="00863BB7"/>
    <w:rsid w:val="008730FD"/>
    <w:rsid w:val="00873DA1"/>
    <w:rsid w:val="00875215"/>
    <w:rsid w:val="00875DDD"/>
    <w:rsid w:val="00881BC6"/>
    <w:rsid w:val="00885262"/>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D7EAB"/>
    <w:rsid w:val="008E02EE"/>
    <w:rsid w:val="008E65A8"/>
    <w:rsid w:val="008E77D6"/>
    <w:rsid w:val="008F3636"/>
    <w:rsid w:val="009036E7"/>
    <w:rsid w:val="0090605F"/>
    <w:rsid w:val="0091053B"/>
    <w:rsid w:val="00912158"/>
    <w:rsid w:val="00912945"/>
    <w:rsid w:val="009144EE"/>
    <w:rsid w:val="00915D4C"/>
    <w:rsid w:val="009279B2"/>
    <w:rsid w:val="00935814"/>
    <w:rsid w:val="00945018"/>
    <w:rsid w:val="0094502D"/>
    <w:rsid w:val="00946561"/>
    <w:rsid w:val="00946B39"/>
    <w:rsid w:val="00947013"/>
    <w:rsid w:val="009470DF"/>
    <w:rsid w:val="0095062C"/>
    <w:rsid w:val="00956EA9"/>
    <w:rsid w:val="0096344C"/>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F0C"/>
    <w:rsid w:val="00A53E57"/>
    <w:rsid w:val="00A548EA"/>
    <w:rsid w:val="00A56667"/>
    <w:rsid w:val="00A56824"/>
    <w:rsid w:val="00A572DA"/>
    <w:rsid w:val="00A60D45"/>
    <w:rsid w:val="00A61F6D"/>
    <w:rsid w:val="00A65996"/>
    <w:rsid w:val="00A67276"/>
    <w:rsid w:val="00A67588"/>
    <w:rsid w:val="00A67840"/>
    <w:rsid w:val="00A67D8D"/>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E7E4E"/>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A41"/>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272"/>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6981"/>
    <w:rsid w:val="00BD0826"/>
    <w:rsid w:val="00BD15AB"/>
    <w:rsid w:val="00BD181D"/>
    <w:rsid w:val="00BD4D7E"/>
    <w:rsid w:val="00BE0567"/>
    <w:rsid w:val="00BE18F0"/>
    <w:rsid w:val="00BE1BAF"/>
    <w:rsid w:val="00BE26A1"/>
    <w:rsid w:val="00BE302F"/>
    <w:rsid w:val="00BE3210"/>
    <w:rsid w:val="00BE350E"/>
    <w:rsid w:val="00BE3E56"/>
    <w:rsid w:val="00BE4BF7"/>
    <w:rsid w:val="00BE62F6"/>
    <w:rsid w:val="00BE638E"/>
    <w:rsid w:val="00BF27B2"/>
    <w:rsid w:val="00BF3827"/>
    <w:rsid w:val="00BF4F06"/>
    <w:rsid w:val="00BF534E"/>
    <w:rsid w:val="00BF5717"/>
    <w:rsid w:val="00BF5C91"/>
    <w:rsid w:val="00BF66D2"/>
    <w:rsid w:val="00C01585"/>
    <w:rsid w:val="00C0764A"/>
    <w:rsid w:val="00C1410E"/>
    <w:rsid w:val="00C141C6"/>
    <w:rsid w:val="00C15663"/>
    <w:rsid w:val="00C16508"/>
    <w:rsid w:val="00C16923"/>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551"/>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4B8"/>
    <w:rsid w:val="00CE20BC"/>
    <w:rsid w:val="00CE26C6"/>
    <w:rsid w:val="00CF16D8"/>
    <w:rsid w:val="00CF1FD8"/>
    <w:rsid w:val="00CF20D0"/>
    <w:rsid w:val="00CF42D2"/>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0E9"/>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0E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AFC"/>
    <w:rsid w:val="00DD0722"/>
    <w:rsid w:val="00DD0B3D"/>
    <w:rsid w:val="00DD212F"/>
    <w:rsid w:val="00DD2676"/>
    <w:rsid w:val="00DE18F5"/>
    <w:rsid w:val="00DE73D2"/>
    <w:rsid w:val="00DF5BFB"/>
    <w:rsid w:val="00DF5CD6"/>
    <w:rsid w:val="00E022DA"/>
    <w:rsid w:val="00E03BCB"/>
    <w:rsid w:val="00E06181"/>
    <w:rsid w:val="00E07426"/>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55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D5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442"/>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1488"/>
  <w15:docId w15:val="{21CB85FB-9469-4722-8D53-9F1CA31B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F3F58BE804AB08239474BDFC66328"/>
        <w:category>
          <w:name w:val="Allmänt"/>
          <w:gallery w:val="placeholder"/>
        </w:category>
        <w:types>
          <w:type w:val="bbPlcHdr"/>
        </w:types>
        <w:behaviors>
          <w:behavior w:val="content"/>
        </w:behaviors>
        <w:guid w:val="{0A52D847-98F2-428F-98EC-0CDDC6CC7611}"/>
      </w:docPartPr>
      <w:docPartBody>
        <w:p w:rsidR="006E35A2" w:rsidRDefault="00E64460" w:rsidP="00E64460">
          <w:pPr>
            <w:pStyle w:val="02AF3F58BE804AB08239474BDFC66328"/>
          </w:pPr>
          <w:r>
            <w:rPr>
              <w:rStyle w:val="Platshllartext"/>
            </w:rPr>
            <w:t xml:space="preserve"> </w:t>
          </w:r>
        </w:p>
      </w:docPartBody>
    </w:docPart>
    <w:docPart>
      <w:docPartPr>
        <w:name w:val="8C33BB9B4105421EA0273FD81F99E09B"/>
        <w:category>
          <w:name w:val="Allmänt"/>
          <w:gallery w:val="placeholder"/>
        </w:category>
        <w:types>
          <w:type w:val="bbPlcHdr"/>
        </w:types>
        <w:behaviors>
          <w:behavior w:val="content"/>
        </w:behaviors>
        <w:guid w:val="{A2F3872D-29EB-472F-AD1C-ABDDB9796DC9}"/>
      </w:docPartPr>
      <w:docPartBody>
        <w:p w:rsidR="006E35A2" w:rsidRDefault="00E64460" w:rsidP="00E64460">
          <w:pPr>
            <w:pStyle w:val="8C33BB9B4105421EA0273FD81F99E09B1"/>
          </w:pPr>
          <w:r>
            <w:rPr>
              <w:rStyle w:val="Platshllartext"/>
            </w:rPr>
            <w:t xml:space="preserve"> </w:t>
          </w:r>
        </w:p>
      </w:docPartBody>
    </w:docPart>
    <w:docPart>
      <w:docPartPr>
        <w:name w:val="4858ADCE8C4C40949FB4F6062646FD2D"/>
        <w:category>
          <w:name w:val="Allmänt"/>
          <w:gallery w:val="placeholder"/>
        </w:category>
        <w:types>
          <w:type w:val="bbPlcHdr"/>
        </w:types>
        <w:behaviors>
          <w:behavior w:val="content"/>
        </w:behaviors>
        <w:guid w:val="{73C1CD68-A76D-4CEF-A3F6-4AFAA3C8A99F}"/>
      </w:docPartPr>
      <w:docPartBody>
        <w:p w:rsidR="006E35A2" w:rsidRDefault="00E64460" w:rsidP="00E64460">
          <w:pPr>
            <w:pStyle w:val="4858ADCE8C4C40949FB4F6062646FD2D"/>
          </w:pPr>
          <w:r>
            <w:rPr>
              <w:rStyle w:val="Platshllartext"/>
            </w:rPr>
            <w:t xml:space="preserve"> </w:t>
          </w:r>
        </w:p>
      </w:docPartBody>
    </w:docPart>
    <w:docPart>
      <w:docPartPr>
        <w:name w:val="8CB8C6BD5C974B69A42121780FF0DBFA"/>
        <w:category>
          <w:name w:val="Allmänt"/>
          <w:gallery w:val="placeholder"/>
        </w:category>
        <w:types>
          <w:type w:val="bbPlcHdr"/>
        </w:types>
        <w:behaviors>
          <w:behavior w:val="content"/>
        </w:behaviors>
        <w:guid w:val="{7F509D09-B18B-48A8-9175-183941C4DE16}"/>
      </w:docPartPr>
      <w:docPartBody>
        <w:p w:rsidR="006E35A2" w:rsidRDefault="00E64460" w:rsidP="00E64460">
          <w:pPr>
            <w:pStyle w:val="8CB8C6BD5C974B69A42121780FF0DBFA"/>
          </w:pPr>
          <w:r>
            <w:rPr>
              <w:rStyle w:val="Platshllartext"/>
            </w:rPr>
            <w:t>Klicka här för att ange datum.</w:t>
          </w:r>
        </w:p>
      </w:docPartBody>
    </w:docPart>
    <w:docPart>
      <w:docPartPr>
        <w:name w:val="7A5B9726D9734BC09BA898648BE40147"/>
        <w:category>
          <w:name w:val="Allmänt"/>
          <w:gallery w:val="placeholder"/>
        </w:category>
        <w:types>
          <w:type w:val="bbPlcHdr"/>
        </w:types>
        <w:behaviors>
          <w:behavior w:val="content"/>
        </w:behaviors>
        <w:guid w:val="{FC53DC74-E4AD-4779-A6AC-0876F95B8F7A}"/>
      </w:docPartPr>
      <w:docPartBody>
        <w:p w:rsidR="009342F2" w:rsidRDefault="00E23232" w:rsidP="00E23232">
          <w:pPr>
            <w:pStyle w:val="7A5B9726D9734BC09BA898648BE40147"/>
          </w:pPr>
          <w:r>
            <w:rPr>
              <w:rStyle w:val="Platshllartext"/>
            </w:rPr>
            <w:t xml:space="preserve"> </w:t>
          </w:r>
        </w:p>
      </w:docPartBody>
    </w:docPart>
    <w:docPart>
      <w:docPartPr>
        <w:name w:val="41128051AC2D425AA1A95D6E96A65CF4"/>
        <w:category>
          <w:name w:val="Allmänt"/>
          <w:gallery w:val="placeholder"/>
        </w:category>
        <w:types>
          <w:type w:val="bbPlcHdr"/>
        </w:types>
        <w:behaviors>
          <w:behavior w:val="content"/>
        </w:behaviors>
        <w:guid w:val="{16D10131-C185-4DCF-96D9-4B4750406437}"/>
      </w:docPartPr>
      <w:docPartBody>
        <w:p w:rsidR="009342F2" w:rsidRDefault="00E23232" w:rsidP="00E23232">
          <w:pPr>
            <w:pStyle w:val="41128051AC2D425AA1A95D6E96A65CF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60"/>
    <w:rsid w:val="006E35A2"/>
    <w:rsid w:val="008558F8"/>
    <w:rsid w:val="009342F2"/>
    <w:rsid w:val="00E23232"/>
    <w:rsid w:val="00E64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CF146EAC974B3681495AB4FD0AC6BF">
    <w:name w:val="45CF146EAC974B3681495AB4FD0AC6BF"/>
    <w:rsid w:val="00E64460"/>
  </w:style>
  <w:style w:type="character" w:styleId="Platshllartext">
    <w:name w:val="Placeholder Text"/>
    <w:basedOn w:val="Standardstycketeckensnitt"/>
    <w:uiPriority w:val="99"/>
    <w:semiHidden/>
    <w:rsid w:val="00E23232"/>
    <w:rPr>
      <w:noProof w:val="0"/>
      <w:color w:val="808080"/>
    </w:rPr>
  </w:style>
  <w:style w:type="paragraph" w:customStyle="1" w:styleId="CA9C8795068949539865D8C58B6D3FF1">
    <w:name w:val="CA9C8795068949539865D8C58B6D3FF1"/>
    <w:rsid w:val="00E64460"/>
  </w:style>
  <w:style w:type="paragraph" w:customStyle="1" w:styleId="A00FBCEA609C41CBA3AD5EA2D6C419AE">
    <w:name w:val="A00FBCEA609C41CBA3AD5EA2D6C419AE"/>
    <w:rsid w:val="00E64460"/>
  </w:style>
  <w:style w:type="paragraph" w:customStyle="1" w:styleId="18F66B6A765442BC947A7B5392BC0618">
    <w:name w:val="18F66B6A765442BC947A7B5392BC0618"/>
    <w:rsid w:val="00E64460"/>
  </w:style>
  <w:style w:type="paragraph" w:customStyle="1" w:styleId="02AF3F58BE804AB08239474BDFC66328">
    <w:name w:val="02AF3F58BE804AB08239474BDFC66328"/>
    <w:rsid w:val="00E64460"/>
  </w:style>
  <w:style w:type="paragraph" w:customStyle="1" w:styleId="8C33BB9B4105421EA0273FD81F99E09B">
    <w:name w:val="8C33BB9B4105421EA0273FD81F99E09B"/>
    <w:rsid w:val="00E64460"/>
  </w:style>
  <w:style w:type="paragraph" w:customStyle="1" w:styleId="22176E3EAAA24A16B8851AB4E66C079A">
    <w:name w:val="22176E3EAAA24A16B8851AB4E66C079A"/>
    <w:rsid w:val="00E64460"/>
  </w:style>
  <w:style w:type="paragraph" w:customStyle="1" w:styleId="B3CDF414C2424DF8A1A6666312BC2B90">
    <w:name w:val="B3CDF414C2424DF8A1A6666312BC2B90"/>
    <w:rsid w:val="00E64460"/>
  </w:style>
  <w:style w:type="paragraph" w:customStyle="1" w:styleId="B8EEAFD86F144BA6A89A2BD7BACD0B02">
    <w:name w:val="B8EEAFD86F144BA6A89A2BD7BACD0B02"/>
    <w:rsid w:val="00E64460"/>
  </w:style>
  <w:style w:type="paragraph" w:customStyle="1" w:styleId="105AD8671BF34FA0AA73086C14F6F1A2">
    <w:name w:val="105AD8671BF34FA0AA73086C14F6F1A2"/>
    <w:rsid w:val="00E64460"/>
  </w:style>
  <w:style w:type="paragraph" w:customStyle="1" w:styleId="4858ADCE8C4C40949FB4F6062646FD2D">
    <w:name w:val="4858ADCE8C4C40949FB4F6062646FD2D"/>
    <w:rsid w:val="00E64460"/>
  </w:style>
  <w:style w:type="paragraph" w:customStyle="1" w:styleId="8C33BB9B4105421EA0273FD81F99E09B1">
    <w:name w:val="8C33BB9B4105421EA0273FD81F99E09B1"/>
    <w:rsid w:val="00E644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5AD8671BF34FA0AA73086C14F6F1A21">
    <w:name w:val="105AD8671BF34FA0AA73086C14F6F1A21"/>
    <w:rsid w:val="00E644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841E64592B40469BA344B11412490D">
    <w:name w:val="72841E64592B40469BA344B11412490D"/>
    <w:rsid w:val="00E64460"/>
  </w:style>
  <w:style w:type="paragraph" w:customStyle="1" w:styleId="EE72C1FC826A48D59F92A8A42AC31928">
    <w:name w:val="EE72C1FC826A48D59F92A8A42AC31928"/>
    <w:rsid w:val="00E64460"/>
  </w:style>
  <w:style w:type="paragraph" w:customStyle="1" w:styleId="873EBD377DB340A7AFE43B9D321E64FC">
    <w:name w:val="873EBD377DB340A7AFE43B9D321E64FC"/>
    <w:rsid w:val="00E64460"/>
  </w:style>
  <w:style w:type="paragraph" w:customStyle="1" w:styleId="670D737795B440B1B274A864B54B34F9">
    <w:name w:val="670D737795B440B1B274A864B54B34F9"/>
    <w:rsid w:val="00E64460"/>
  </w:style>
  <w:style w:type="paragraph" w:customStyle="1" w:styleId="52CB081903BB436997FE894E55F3838B">
    <w:name w:val="52CB081903BB436997FE894E55F3838B"/>
    <w:rsid w:val="00E64460"/>
  </w:style>
  <w:style w:type="paragraph" w:customStyle="1" w:styleId="8CB8C6BD5C974B69A42121780FF0DBFA">
    <w:name w:val="8CB8C6BD5C974B69A42121780FF0DBFA"/>
    <w:rsid w:val="00E64460"/>
  </w:style>
  <w:style w:type="paragraph" w:customStyle="1" w:styleId="0ABBD8C6FAE7495780666B2E5D5DA17D">
    <w:name w:val="0ABBD8C6FAE7495780666B2E5D5DA17D"/>
    <w:rsid w:val="00E64460"/>
  </w:style>
  <w:style w:type="paragraph" w:customStyle="1" w:styleId="7A5B9726D9734BC09BA898648BE40147">
    <w:name w:val="7A5B9726D9734BC09BA898648BE40147"/>
    <w:rsid w:val="00E23232"/>
  </w:style>
  <w:style w:type="paragraph" w:customStyle="1" w:styleId="41128051AC2D425AA1A95D6E96A65CF4">
    <w:name w:val="41128051AC2D425AA1A95D6E96A65CF4"/>
    <w:rsid w:val="00E23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70523c2e-80cd-4533-881c-34f5a09b00d4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2020-06-17T00:00:00</HeaderDate>
    <Office/>
    <Dnr>Ju2020/02237/POL</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6c288e-8967-4cc8-9cd2-f77a18ff1cc8">Z6FDU3QRZTKA-355366304-975</_dlc_DocId>
    <_dlc_DocIdUrl xmlns="ee6c288e-8967-4cc8-9cd2-f77a18ff1cc8">
      <Url>https://dhs.sp.regeringskansliet.se/yta/ju-L5/_layouts/15/DocIdRedir.aspx?ID=Z6FDU3QRZTKA-355366304-975</Url>
      <Description>Z6FDU3QRZTKA-355366304-975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CCE5-E0A8-48F6-9963-7F91D233C3FB}"/>
</file>

<file path=customXml/itemProps2.xml><?xml version="1.0" encoding="utf-8"?>
<ds:datastoreItem xmlns:ds="http://schemas.openxmlformats.org/officeDocument/2006/customXml" ds:itemID="{4BF0F12E-2C39-49BA-AC4B-85578A8A3D6E}"/>
</file>

<file path=customXml/itemProps3.xml><?xml version="1.0" encoding="utf-8"?>
<ds:datastoreItem xmlns:ds="http://schemas.openxmlformats.org/officeDocument/2006/customXml" ds:itemID="{30C4854B-80C8-4CBA-800F-15090C8B1C72}"/>
</file>

<file path=customXml/itemProps4.xml><?xml version="1.0" encoding="utf-8"?>
<ds:datastoreItem xmlns:ds="http://schemas.openxmlformats.org/officeDocument/2006/customXml" ds:itemID="{4BF0F12E-2C39-49BA-AC4B-85578A8A3D6E}">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ee6c288e-8967-4cc8-9cd2-f77a18ff1cc8"/>
  </ds:schemaRefs>
</ds:datastoreItem>
</file>

<file path=customXml/itemProps5.xml><?xml version="1.0" encoding="utf-8"?>
<ds:datastoreItem xmlns:ds="http://schemas.openxmlformats.org/officeDocument/2006/customXml" ds:itemID="{741C8638-3C89-411D-AF02-E907EF4525BF}">
  <ds:schemaRefs>
    <ds:schemaRef ds:uri="http://schemas.microsoft.com/sharepoint/v3/contenttype/forms"/>
  </ds:schemaRefs>
</ds:datastoreItem>
</file>

<file path=customXml/itemProps6.xml><?xml version="1.0" encoding="utf-8"?>
<ds:datastoreItem xmlns:ds="http://schemas.openxmlformats.org/officeDocument/2006/customXml" ds:itemID="{343164D8-57C8-4AB4-B5F3-A7AC32D09DA8}">
  <ds:schemaRefs>
    <ds:schemaRef ds:uri="http://schemas.microsoft.com/office/2006/metadata/customXsn"/>
  </ds:schemaRefs>
</ds:datastoreItem>
</file>

<file path=customXml/itemProps7.xml><?xml version="1.0" encoding="utf-8"?>
<ds:datastoreItem xmlns:ds="http://schemas.openxmlformats.org/officeDocument/2006/customXml" ds:itemID="{741C8638-3C89-411D-AF02-E907EF4525BF}"/>
</file>

<file path=customXml/itemProps8.xml><?xml version="1.0" encoding="utf-8"?>
<ds:datastoreItem xmlns:ds="http://schemas.openxmlformats.org/officeDocument/2006/customXml" ds:itemID="{411BB051-FB9C-4BB4-BBC7-E9FE5CF1A0E2}"/>
</file>

<file path=docProps/app.xml><?xml version="1.0" encoding="utf-8"?>
<Properties xmlns="http://schemas.openxmlformats.org/officeDocument/2006/extended-properties" xmlns:vt="http://schemas.openxmlformats.org/officeDocument/2006/docPropsVTypes">
  <Template>RK Basmall</Template>
  <TotalTime>0</TotalTime>
  <Pages>1</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1545 av Björn Söder (SD) Åtgärder mot rasism mot svenskar.docx</dc:title>
  <dc:subject/>
  <dc:creator>Johanna Gustafsson</dc:creator>
  <cp:keywords/>
  <dc:description/>
  <cp:lastModifiedBy>Kristina N Nilsson</cp:lastModifiedBy>
  <cp:revision>43</cp:revision>
  <dcterms:created xsi:type="dcterms:W3CDTF">2020-06-12T10:32:00Z</dcterms:created>
  <dcterms:modified xsi:type="dcterms:W3CDTF">2020-06-16T13:13:00Z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32279f5f-3fd1-45a3-81c3-c67cb3ade869</vt:lpwstr>
  </property>
</Properties>
</file>