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C05" w14:textId="74798101" w:rsidR="002E4876" w:rsidRDefault="002E4876" w:rsidP="00DA0661">
      <w:pPr>
        <w:pStyle w:val="Rubrik"/>
      </w:pPr>
      <w:bookmarkStart w:id="0" w:name="Start"/>
      <w:bookmarkEnd w:id="0"/>
      <w:r>
        <w:t>Svar på fråga 2017/18:</w:t>
      </w:r>
      <w:r w:rsidR="006D2F92">
        <w:t>1074 av Andreas Carlsson (KD</w:t>
      </w:r>
      <w:r>
        <w:t>)</w:t>
      </w:r>
      <w:r>
        <w:br/>
        <w:t>P</w:t>
      </w:r>
      <w:r w:rsidR="006D2F92">
        <w:t>olisens skyddsvästar</w:t>
      </w:r>
    </w:p>
    <w:p w14:paraId="2EFD574A" w14:textId="06BA72E8" w:rsidR="006D2F92" w:rsidRDefault="006D2F92" w:rsidP="002749F7">
      <w:pPr>
        <w:pStyle w:val="Brdtext"/>
      </w:pPr>
      <w:r>
        <w:t xml:space="preserve">Andreas Carlsson </w:t>
      </w:r>
      <w:r w:rsidR="002E4876">
        <w:t xml:space="preserve">har frågat mig </w:t>
      </w:r>
      <w:r>
        <w:t>hur jag ska garantera att alla poliser får tillgång till en personlig och ändamålsenlig skyddsutrustning.</w:t>
      </w:r>
    </w:p>
    <w:p w14:paraId="79C71965" w14:textId="082AE45A" w:rsidR="006D2F92" w:rsidRDefault="001578AD" w:rsidP="000630D6">
      <w:r>
        <w:t xml:space="preserve">En förutsättning för att Polismyndigheten ska kunna fullgöra sitt uppdrag är att medarbetarna känner sig trygga och har en god arbetsmiljö. </w:t>
      </w:r>
      <w:r w:rsidR="006901EE">
        <w:t xml:space="preserve">Regeringen </w:t>
      </w:r>
      <w:r w:rsidR="00164DEB">
        <w:t xml:space="preserve">har därför gett </w:t>
      </w:r>
      <w:r w:rsidR="006901EE">
        <w:t>Polismyndigheten i upp</w:t>
      </w:r>
      <w:bookmarkStart w:id="1" w:name="_GoBack"/>
      <w:bookmarkEnd w:id="1"/>
      <w:r w:rsidR="006901EE">
        <w:t xml:space="preserve">drag att intensifiera det systematiska arbetsmiljöarbetet. </w:t>
      </w:r>
      <w:r>
        <w:t xml:space="preserve">Det pågår nu ett arbete inom myndigheten att utveckla skyddet av medarbetarna där bland annat frågor om utrustning ingår. </w:t>
      </w:r>
    </w:p>
    <w:p w14:paraId="498B7482" w14:textId="74851B99" w:rsidR="001346FD" w:rsidRDefault="00164DEB" w:rsidP="00164DEB">
      <w:pPr>
        <w:pStyle w:val="Brdtext"/>
      </w:pPr>
      <w:r>
        <w:t xml:space="preserve">Regeringen vill också öka antalet anställda vid Polismyndigheten avsevärt. Utöver den anslagshöjning på 2 miljarder kronor som är beslutad för 2018 har regeringen aviserat höjningar för 2019 och 2020. Sammantaget uppgår resursförstärkningen i budgetpropositionen för 2018 till 7,1 miljarder kronor åren 2018–2020, vilket </w:t>
      </w:r>
      <w:r w:rsidR="007B47FC">
        <w:t xml:space="preserve">var </w:t>
      </w:r>
      <w:r>
        <w:t xml:space="preserve">mer än </w:t>
      </w:r>
      <w:r w:rsidR="0010094E">
        <w:t>Polismyndigheten äskade</w:t>
      </w:r>
      <w:r>
        <w:t xml:space="preserve"> i sitt budgetunderlag. </w:t>
      </w:r>
    </w:p>
    <w:p w14:paraId="1414A289" w14:textId="627BFC50" w:rsidR="00164DEB" w:rsidRDefault="00164DEB" w:rsidP="00164DEB">
      <w:pPr>
        <w:pStyle w:val="Brdtext"/>
      </w:pPr>
      <w:r>
        <w:t>Med ökade resurser och fler anställda förbättras förutsättningarna för myndigheten att intensifiera arbetsmiljöarbetet och att skydda medarbetarna, bland annat genom anpassad utrustning.</w:t>
      </w:r>
    </w:p>
    <w:p w14:paraId="04126020" w14:textId="6994DA88" w:rsidR="00164DEB" w:rsidRDefault="00164DEB" w:rsidP="00041480">
      <w:r w:rsidRPr="00C22CCB">
        <w:t>Det är Polismyndigheten som avgör vilken beväpning och personlig utru</w:t>
      </w:r>
      <w:r w:rsidR="00041480" w:rsidRPr="00C22CCB">
        <w:t xml:space="preserve">stning som de anställda ska ha. Regeringen anser dock att </w:t>
      </w:r>
      <w:r w:rsidRPr="00C22CCB">
        <w:t>Polismyndighetens förmåga att ingripa mot organiserad brottslighet och terrorism behöver öka snabbare än planerat</w:t>
      </w:r>
      <w:r w:rsidR="00041480" w:rsidRPr="00C22CCB">
        <w:t xml:space="preserve">. </w:t>
      </w:r>
      <w:r w:rsidR="005B41D9" w:rsidRPr="00C22CCB">
        <w:t>Därför lämnar regeringen förslag i</w:t>
      </w:r>
      <w:r w:rsidR="00041480" w:rsidRPr="00C22CCB">
        <w:t xml:space="preserve"> vårändringsbudgeten</w:t>
      </w:r>
      <w:r w:rsidR="005B41D9" w:rsidRPr="00C22CCB">
        <w:t xml:space="preserve"> som syftar till att Polismyndigheten ska kunna säkra </w:t>
      </w:r>
      <w:r w:rsidRPr="00C22CCB">
        <w:t xml:space="preserve">en </w:t>
      </w:r>
      <w:r w:rsidR="00AB0DBD" w:rsidRPr="00C22CCB">
        <w:t>adekvat</w:t>
      </w:r>
      <w:r w:rsidRPr="00C22CCB">
        <w:t xml:space="preserve"> tillgång till skyddsutrustning och förstärkningsvapen samt </w:t>
      </w:r>
      <w:r w:rsidRPr="00C22CCB">
        <w:lastRenderedPageBreak/>
        <w:t xml:space="preserve">ytterligare utrustning till Nationella bombskyddet. Poliser i yttre tjänst behöver också utrustas med kroppsburna kameror. Tillgången till sådan utrustning </w:t>
      </w:r>
      <w:r w:rsidR="00041480" w:rsidRPr="00C22CCB">
        <w:t>är viktig</w:t>
      </w:r>
      <w:r w:rsidRPr="00C22CCB">
        <w:t xml:space="preserve"> för att förbättra arbetsmiljön, framför</w:t>
      </w:r>
      <w:r w:rsidR="00041480" w:rsidRPr="00C22CCB">
        <w:t xml:space="preserve">allt för poliser i yttre tjänst. </w:t>
      </w:r>
    </w:p>
    <w:p w14:paraId="2425C1BA" w14:textId="48DDCF3E" w:rsidR="002E4876" w:rsidRDefault="002E48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3CAC1645EA4B4280A2A014D32514A4"/>
          </w:placeholder>
          <w:dataBinding w:prefixMappings="xmlns:ns0='http://lp/documentinfo/RK' " w:xpath="/ns0:DocumentInfo[1]/ns0:BaseInfo[1]/ns0:HeaderDate[1]" w:storeItemID="{F2198CA6-7A68-4F0F-B485-90AC6C12DB14}"/>
          <w:date w:fullDate="2018-04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2F92">
            <w:t>4 april</w:t>
          </w:r>
          <w:r>
            <w:t xml:space="preserve"> 2018</w:t>
          </w:r>
        </w:sdtContent>
      </w:sdt>
    </w:p>
    <w:p w14:paraId="5785B092" w14:textId="77777777" w:rsidR="002E4876" w:rsidRDefault="002E4876" w:rsidP="004E7A8F">
      <w:pPr>
        <w:pStyle w:val="Brdtextutanavstnd"/>
      </w:pPr>
    </w:p>
    <w:p w14:paraId="3ED3AD20" w14:textId="77777777" w:rsidR="002E4876" w:rsidRDefault="002E4876" w:rsidP="004E7A8F">
      <w:pPr>
        <w:pStyle w:val="Brdtextutanavstnd"/>
      </w:pPr>
    </w:p>
    <w:p w14:paraId="3433C014" w14:textId="19A465E1" w:rsidR="002E4876" w:rsidRPr="00DB48AB" w:rsidRDefault="003B0CFC" w:rsidP="00DB48AB">
      <w:pPr>
        <w:pStyle w:val="Brdtext"/>
      </w:pPr>
      <w:r>
        <w:t>Morgan Johansson</w:t>
      </w:r>
    </w:p>
    <w:sectPr w:rsidR="002E4876" w:rsidRPr="00DB48AB" w:rsidSect="002E487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5706" w14:textId="77777777" w:rsidR="0011455B" w:rsidRDefault="0011455B" w:rsidP="00A87A54">
      <w:pPr>
        <w:spacing w:after="0" w:line="240" w:lineRule="auto"/>
      </w:pPr>
      <w:r>
        <w:separator/>
      </w:r>
    </w:p>
  </w:endnote>
  <w:endnote w:type="continuationSeparator" w:id="0">
    <w:p w14:paraId="5F48D675" w14:textId="77777777" w:rsidR="0011455B" w:rsidRDefault="001145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3FA5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D90FCA" w14:textId="059A670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09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09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D016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B0A5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0DE2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8A6E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149A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FD115" w14:textId="77777777" w:rsidTr="00C26068">
      <w:trPr>
        <w:trHeight w:val="227"/>
      </w:trPr>
      <w:tc>
        <w:tcPr>
          <w:tcW w:w="4074" w:type="dxa"/>
        </w:tcPr>
        <w:p w14:paraId="14BAD3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5518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24C3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28C2" w14:textId="77777777" w:rsidR="0011455B" w:rsidRDefault="0011455B" w:rsidP="00A87A54">
      <w:pPr>
        <w:spacing w:after="0" w:line="240" w:lineRule="auto"/>
      </w:pPr>
      <w:r>
        <w:separator/>
      </w:r>
    </w:p>
  </w:footnote>
  <w:footnote w:type="continuationSeparator" w:id="0">
    <w:p w14:paraId="3579D1A7" w14:textId="77777777" w:rsidR="0011455B" w:rsidRDefault="001145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4876" w14:paraId="096B1358" w14:textId="77777777" w:rsidTr="00C93EBA">
      <w:trPr>
        <w:trHeight w:val="227"/>
      </w:trPr>
      <w:tc>
        <w:tcPr>
          <w:tcW w:w="5534" w:type="dxa"/>
        </w:tcPr>
        <w:p w14:paraId="54F32309" w14:textId="77777777" w:rsidR="002E4876" w:rsidRPr="007D73AB" w:rsidRDefault="002E4876">
          <w:pPr>
            <w:pStyle w:val="Sidhuvud"/>
          </w:pPr>
        </w:p>
      </w:tc>
      <w:tc>
        <w:tcPr>
          <w:tcW w:w="3170" w:type="dxa"/>
          <w:vAlign w:val="bottom"/>
        </w:tcPr>
        <w:p w14:paraId="0E93E70A" w14:textId="77777777" w:rsidR="002E4876" w:rsidRPr="007D73AB" w:rsidRDefault="002E4876" w:rsidP="00340DE0">
          <w:pPr>
            <w:pStyle w:val="Sidhuvud"/>
          </w:pPr>
        </w:p>
      </w:tc>
      <w:tc>
        <w:tcPr>
          <w:tcW w:w="1134" w:type="dxa"/>
        </w:tcPr>
        <w:p w14:paraId="5B132B25" w14:textId="77777777" w:rsidR="002E4876" w:rsidRDefault="002E4876" w:rsidP="005A703A">
          <w:pPr>
            <w:pStyle w:val="Sidhuvud"/>
          </w:pPr>
        </w:p>
      </w:tc>
    </w:tr>
    <w:tr w:rsidR="002E4876" w14:paraId="649AD616" w14:textId="77777777" w:rsidTr="00C93EBA">
      <w:trPr>
        <w:trHeight w:val="1928"/>
      </w:trPr>
      <w:tc>
        <w:tcPr>
          <w:tcW w:w="5534" w:type="dxa"/>
        </w:tcPr>
        <w:p w14:paraId="6BD1D5D5" w14:textId="77777777" w:rsidR="002E4876" w:rsidRPr="00340DE0" w:rsidRDefault="002E48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010D32" wp14:editId="1E63EA5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05356D" w14:textId="77777777" w:rsidR="002E4876" w:rsidRPr="00710A6C" w:rsidRDefault="002E4876" w:rsidP="00EE3C0F">
          <w:pPr>
            <w:pStyle w:val="Sidhuvud"/>
            <w:rPr>
              <w:b/>
            </w:rPr>
          </w:pPr>
        </w:p>
        <w:p w14:paraId="1EDF89EA" w14:textId="77777777" w:rsidR="002E4876" w:rsidRDefault="002E4876" w:rsidP="00EE3C0F">
          <w:pPr>
            <w:pStyle w:val="Sidhuvud"/>
          </w:pPr>
        </w:p>
        <w:p w14:paraId="00BA9E78" w14:textId="77777777" w:rsidR="002E4876" w:rsidRDefault="002E4876" w:rsidP="00EE3C0F">
          <w:pPr>
            <w:pStyle w:val="Sidhuvud"/>
          </w:pPr>
        </w:p>
        <w:p w14:paraId="125E0783" w14:textId="77777777" w:rsidR="002E4876" w:rsidRDefault="002E48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0260B4594C407EB80B4EFE11359016"/>
            </w:placeholder>
            <w:dataBinding w:prefixMappings="xmlns:ns0='http://lp/documentinfo/RK' " w:xpath="/ns0:DocumentInfo[1]/ns0:BaseInfo[1]/ns0:Dnr[1]" w:storeItemID="{F2198CA6-7A68-4F0F-B485-90AC6C12DB14}"/>
            <w:text/>
          </w:sdtPr>
          <w:sdtEndPr/>
          <w:sdtContent>
            <w:p w14:paraId="3C52DC9F" w14:textId="356F7510" w:rsidR="002E4876" w:rsidRDefault="006D2F92" w:rsidP="00EE3C0F">
              <w:pPr>
                <w:pStyle w:val="Sidhuvud"/>
              </w:pPr>
              <w:r>
                <w:t>Ju2018/01941</w:t>
              </w:r>
              <w:r w:rsidR="002E4876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783A1136BC4DF3A3ED7D99F7B52749"/>
            </w:placeholder>
            <w:showingPlcHdr/>
            <w:dataBinding w:prefixMappings="xmlns:ns0='http://lp/documentinfo/RK' " w:xpath="/ns0:DocumentInfo[1]/ns0:BaseInfo[1]/ns0:DocNumber[1]" w:storeItemID="{F2198CA6-7A68-4F0F-B485-90AC6C12DB14}"/>
            <w:text/>
          </w:sdtPr>
          <w:sdtEndPr/>
          <w:sdtContent>
            <w:p w14:paraId="51E68F4C" w14:textId="77777777" w:rsidR="002E4876" w:rsidRDefault="002E48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143C5D" w14:textId="77777777" w:rsidR="002E4876" w:rsidRDefault="002E4876" w:rsidP="00EE3C0F">
          <w:pPr>
            <w:pStyle w:val="Sidhuvud"/>
          </w:pPr>
        </w:p>
      </w:tc>
      <w:tc>
        <w:tcPr>
          <w:tcW w:w="1134" w:type="dxa"/>
        </w:tcPr>
        <w:p w14:paraId="445C88E3" w14:textId="77777777" w:rsidR="002E4876" w:rsidRDefault="002E4876" w:rsidP="0094502D">
          <w:pPr>
            <w:pStyle w:val="Sidhuvud"/>
          </w:pPr>
        </w:p>
        <w:p w14:paraId="2CFC42C9" w14:textId="77777777" w:rsidR="002E4876" w:rsidRPr="0094502D" w:rsidRDefault="002E4876" w:rsidP="00EC71A6">
          <w:pPr>
            <w:pStyle w:val="Sidhuvud"/>
          </w:pPr>
        </w:p>
      </w:tc>
    </w:tr>
    <w:tr w:rsidR="002E4876" w14:paraId="12C80A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8F2B2CC94A48BA8D0CCCD8DDB64F5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13E542" w14:textId="77777777" w:rsidR="002E4876" w:rsidRPr="002E4876" w:rsidRDefault="002E4876" w:rsidP="00340DE0">
              <w:pPr>
                <w:pStyle w:val="Sidhuvud"/>
                <w:rPr>
                  <w:b/>
                </w:rPr>
              </w:pPr>
              <w:r w:rsidRPr="002E4876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36166829FB4FE88FDEFB63B858E914"/>
          </w:placeholder>
          <w:dataBinding w:prefixMappings="xmlns:ns0='http://lp/documentinfo/RK' " w:xpath="/ns0:DocumentInfo[1]/ns0:BaseInfo[1]/ns0:Recipient[1]" w:storeItemID="{F2198CA6-7A68-4F0F-B485-90AC6C12DB14}"/>
          <w:text w:multiLine="1"/>
        </w:sdtPr>
        <w:sdtEndPr/>
        <w:sdtContent>
          <w:tc>
            <w:tcPr>
              <w:tcW w:w="3170" w:type="dxa"/>
            </w:tcPr>
            <w:p w14:paraId="4D4ED198" w14:textId="77777777" w:rsidR="002E4876" w:rsidRDefault="002E48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CB8C08" w14:textId="77777777" w:rsidR="002E4876" w:rsidRDefault="002E4876" w:rsidP="003E6020">
          <w:pPr>
            <w:pStyle w:val="Sidhuvud"/>
          </w:pPr>
        </w:p>
      </w:tc>
    </w:tr>
  </w:tbl>
  <w:p w14:paraId="1F4BFE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7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480"/>
    <w:rsid w:val="00041EDC"/>
    <w:rsid w:val="00043528"/>
    <w:rsid w:val="0004352E"/>
    <w:rsid w:val="00053CAA"/>
    <w:rsid w:val="00057FE0"/>
    <w:rsid w:val="000620FD"/>
    <w:rsid w:val="000630D6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87C"/>
    <w:rsid w:val="000F6462"/>
    <w:rsid w:val="0010094E"/>
    <w:rsid w:val="00113168"/>
    <w:rsid w:val="0011413E"/>
    <w:rsid w:val="0011455B"/>
    <w:rsid w:val="0012033A"/>
    <w:rsid w:val="00121002"/>
    <w:rsid w:val="00122D16"/>
    <w:rsid w:val="00125B5E"/>
    <w:rsid w:val="00126E6B"/>
    <w:rsid w:val="00130EC3"/>
    <w:rsid w:val="001331B1"/>
    <w:rsid w:val="001346FD"/>
    <w:rsid w:val="00134837"/>
    <w:rsid w:val="00135111"/>
    <w:rsid w:val="001428E2"/>
    <w:rsid w:val="001578AD"/>
    <w:rsid w:val="00164DEB"/>
    <w:rsid w:val="00167FA8"/>
    <w:rsid w:val="00170CE4"/>
    <w:rsid w:val="0017300E"/>
    <w:rsid w:val="00173126"/>
    <w:rsid w:val="00176A26"/>
    <w:rsid w:val="001813DF"/>
    <w:rsid w:val="00185DBE"/>
    <w:rsid w:val="0019051C"/>
    <w:rsid w:val="0019127B"/>
    <w:rsid w:val="00192350"/>
    <w:rsid w:val="00192E34"/>
    <w:rsid w:val="00196D3C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2AC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876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52B"/>
    <w:rsid w:val="00370311"/>
    <w:rsid w:val="00380663"/>
    <w:rsid w:val="003853E3"/>
    <w:rsid w:val="0038587E"/>
    <w:rsid w:val="00392ED4"/>
    <w:rsid w:val="00393680"/>
    <w:rsid w:val="00394D4C"/>
    <w:rsid w:val="003A112A"/>
    <w:rsid w:val="003A1315"/>
    <w:rsid w:val="003A2E73"/>
    <w:rsid w:val="003A3071"/>
    <w:rsid w:val="003A5969"/>
    <w:rsid w:val="003A5C58"/>
    <w:rsid w:val="003B0C81"/>
    <w:rsid w:val="003B0CFC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737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8EB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360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1D9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01EE"/>
    <w:rsid w:val="0069523C"/>
    <w:rsid w:val="006962CA"/>
    <w:rsid w:val="006A09DA"/>
    <w:rsid w:val="006A1835"/>
    <w:rsid w:val="006B4A30"/>
    <w:rsid w:val="006B7569"/>
    <w:rsid w:val="006C28EE"/>
    <w:rsid w:val="006D2998"/>
    <w:rsid w:val="006D2F92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47F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003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0DB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C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09BA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1E7C4"/>
  <w15:docId w15:val="{4EB84729-BB66-4627-A267-D92A22D6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260B4594C407EB80B4EFE11359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0287A-8D3E-469A-AD31-C9130670BE5F}"/>
      </w:docPartPr>
      <w:docPartBody>
        <w:p w:rsidR="00EA57DE" w:rsidRDefault="00C51239" w:rsidP="00C51239">
          <w:pPr>
            <w:pStyle w:val="950260B4594C407EB80B4EFE113590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783A1136BC4DF3A3ED7D99F7B52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80805-E10C-4ACB-A9EA-7A55EA6ABEDE}"/>
      </w:docPartPr>
      <w:docPartBody>
        <w:p w:rsidR="00EA57DE" w:rsidRDefault="00C51239" w:rsidP="00C51239">
          <w:pPr>
            <w:pStyle w:val="41783A1136BC4DF3A3ED7D99F7B527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8F2B2CC94A48BA8D0CCCD8DDB64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0B6F4-7497-49DA-9ED8-BB5A262A3B26}"/>
      </w:docPartPr>
      <w:docPartBody>
        <w:p w:rsidR="00EA57DE" w:rsidRDefault="00C51239" w:rsidP="00C51239">
          <w:pPr>
            <w:pStyle w:val="138F2B2CC94A48BA8D0CCCD8DDB64F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6166829FB4FE88FDEFB63B858E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6E6B7-2F0C-43FB-A6AE-1F3ADCE1BCF1}"/>
      </w:docPartPr>
      <w:docPartBody>
        <w:p w:rsidR="00EA57DE" w:rsidRDefault="00C51239" w:rsidP="00C51239">
          <w:pPr>
            <w:pStyle w:val="9C36166829FB4FE88FDEFB63B858E9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CAC1645EA4B4280A2A014D3251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24AAB-AA30-444E-AD60-0F3EFDCD1378}"/>
      </w:docPartPr>
      <w:docPartBody>
        <w:p w:rsidR="00EA57DE" w:rsidRDefault="00C51239" w:rsidP="00C51239">
          <w:pPr>
            <w:pStyle w:val="233CAC1645EA4B4280A2A014D32514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39"/>
    <w:rsid w:val="004D1948"/>
    <w:rsid w:val="00C51239"/>
    <w:rsid w:val="00E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A440F1F8BC4938891EF38EF3CCA9CB">
    <w:name w:val="5BA440F1F8BC4938891EF38EF3CCA9CB"/>
    <w:rsid w:val="00C51239"/>
  </w:style>
  <w:style w:type="character" w:styleId="Platshllartext">
    <w:name w:val="Placeholder Text"/>
    <w:basedOn w:val="Standardstycketeckensnitt"/>
    <w:uiPriority w:val="99"/>
    <w:semiHidden/>
    <w:rsid w:val="00C51239"/>
    <w:rPr>
      <w:noProof w:val="0"/>
      <w:color w:val="808080"/>
    </w:rPr>
  </w:style>
  <w:style w:type="paragraph" w:customStyle="1" w:styleId="C2F1BE395B4346FE985DBE7BD82B8446">
    <w:name w:val="C2F1BE395B4346FE985DBE7BD82B8446"/>
    <w:rsid w:val="00C51239"/>
  </w:style>
  <w:style w:type="paragraph" w:customStyle="1" w:styleId="EF70E2D838E145798D1032739FD9A0CF">
    <w:name w:val="EF70E2D838E145798D1032739FD9A0CF"/>
    <w:rsid w:val="00C51239"/>
  </w:style>
  <w:style w:type="paragraph" w:customStyle="1" w:styleId="347A073381974911AEAC402B58E8C367">
    <w:name w:val="347A073381974911AEAC402B58E8C367"/>
    <w:rsid w:val="00C51239"/>
  </w:style>
  <w:style w:type="paragraph" w:customStyle="1" w:styleId="950260B4594C407EB80B4EFE11359016">
    <w:name w:val="950260B4594C407EB80B4EFE11359016"/>
    <w:rsid w:val="00C51239"/>
  </w:style>
  <w:style w:type="paragraph" w:customStyle="1" w:styleId="41783A1136BC4DF3A3ED7D99F7B52749">
    <w:name w:val="41783A1136BC4DF3A3ED7D99F7B52749"/>
    <w:rsid w:val="00C51239"/>
  </w:style>
  <w:style w:type="paragraph" w:customStyle="1" w:styleId="2C7382C3C3C44D19AECEE126B1A1C97C">
    <w:name w:val="2C7382C3C3C44D19AECEE126B1A1C97C"/>
    <w:rsid w:val="00C51239"/>
  </w:style>
  <w:style w:type="paragraph" w:customStyle="1" w:styleId="E5288B45AC434C62A68FC8BA4A505C66">
    <w:name w:val="E5288B45AC434C62A68FC8BA4A505C66"/>
    <w:rsid w:val="00C51239"/>
  </w:style>
  <w:style w:type="paragraph" w:customStyle="1" w:styleId="ECCAD88772C44C27A937EBC6B49FE8A9">
    <w:name w:val="ECCAD88772C44C27A937EBC6B49FE8A9"/>
    <w:rsid w:val="00C51239"/>
  </w:style>
  <w:style w:type="paragraph" w:customStyle="1" w:styleId="138F2B2CC94A48BA8D0CCCD8DDB64F52">
    <w:name w:val="138F2B2CC94A48BA8D0CCCD8DDB64F52"/>
    <w:rsid w:val="00C51239"/>
  </w:style>
  <w:style w:type="paragraph" w:customStyle="1" w:styleId="9C36166829FB4FE88FDEFB63B858E914">
    <w:name w:val="9C36166829FB4FE88FDEFB63B858E914"/>
    <w:rsid w:val="00C51239"/>
  </w:style>
  <w:style w:type="paragraph" w:customStyle="1" w:styleId="A25B78BF48CA44D59326003D3FBCD6FD">
    <w:name w:val="A25B78BF48CA44D59326003D3FBCD6FD"/>
    <w:rsid w:val="00C51239"/>
  </w:style>
  <w:style w:type="paragraph" w:customStyle="1" w:styleId="70730CDE00B24A7BACAD9C22BDCA04B4">
    <w:name w:val="70730CDE00B24A7BACAD9C22BDCA04B4"/>
    <w:rsid w:val="00C51239"/>
  </w:style>
  <w:style w:type="paragraph" w:customStyle="1" w:styleId="B9F81A4D02A348B8AE4F1D14E8020904">
    <w:name w:val="B9F81A4D02A348B8AE4F1D14E8020904"/>
    <w:rsid w:val="00C51239"/>
  </w:style>
  <w:style w:type="paragraph" w:customStyle="1" w:styleId="D3014D119F2941DE9E806D9FEB0E465B">
    <w:name w:val="D3014D119F2941DE9E806D9FEB0E465B"/>
    <w:rsid w:val="00C51239"/>
  </w:style>
  <w:style w:type="paragraph" w:customStyle="1" w:styleId="99876F2346E0472F961DE14FDA5BB1AA">
    <w:name w:val="99876F2346E0472F961DE14FDA5BB1AA"/>
    <w:rsid w:val="00C51239"/>
  </w:style>
  <w:style w:type="paragraph" w:customStyle="1" w:styleId="233CAC1645EA4B4280A2A014D32514A4">
    <w:name w:val="233CAC1645EA4B4280A2A014D32514A4"/>
    <w:rsid w:val="00C51239"/>
  </w:style>
  <w:style w:type="paragraph" w:customStyle="1" w:styleId="03203A72CF2C4AFABC7478E8F3674B81">
    <w:name w:val="03203A72CF2C4AFABC7478E8F3674B81"/>
    <w:rsid w:val="00C51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2018-04-04T00:00:00</HeaderDate>
    <Office/>
    <Dnr>Ju2018/01941/POL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2018-04-04T00:00:00</HeaderDate>
    <Office/>
    <Dnr>Ju2018/01941/POL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27fe1dbf-6f27-4d5b-9fd0-a4acb87aa88b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1637-D518-41BA-883A-1195CD27FE1D}"/>
</file>

<file path=customXml/itemProps2.xml><?xml version="1.0" encoding="utf-8"?>
<ds:datastoreItem xmlns:ds="http://schemas.openxmlformats.org/officeDocument/2006/customXml" ds:itemID="{F2198CA6-7A68-4F0F-B485-90AC6C12DB14}"/>
</file>

<file path=customXml/itemProps3.xml><?xml version="1.0" encoding="utf-8"?>
<ds:datastoreItem xmlns:ds="http://schemas.openxmlformats.org/officeDocument/2006/customXml" ds:itemID="{5FFAC58E-DF5B-4427-8847-C8E2B7363B53}"/>
</file>

<file path=customXml/itemProps4.xml><?xml version="1.0" encoding="utf-8"?>
<ds:datastoreItem xmlns:ds="http://schemas.openxmlformats.org/officeDocument/2006/customXml" ds:itemID="{F2198CA6-7A68-4F0F-B485-90AC6C12DB1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5762E84-82FE-41EB-9EF0-AC281DF55D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838023-B2C3-43E8-9637-03F3F2FDAFB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7D60A5C-1866-4CEF-B83B-911010F3EA19}"/>
</file>

<file path=customXml/itemProps8.xml><?xml version="1.0" encoding="utf-8"?>
<ds:datastoreItem xmlns:ds="http://schemas.openxmlformats.org/officeDocument/2006/customXml" ds:itemID="{6295E426-D241-4950-9E46-A43E977553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Daniel Bergvall</cp:lastModifiedBy>
  <cp:revision>2</cp:revision>
  <dcterms:created xsi:type="dcterms:W3CDTF">2018-04-04T06:51:00Z</dcterms:created>
  <dcterms:modified xsi:type="dcterms:W3CDTF">2018-04-04T06:51:00Z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19921d26-3b04-4ac3-ac4b-46cf86d53209</vt:lpwstr>
  </property>
</Properties>
</file>