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9A2F3" w14:textId="182D1C99" w:rsidR="00A00224" w:rsidRDefault="00A00224" w:rsidP="00DA0661">
      <w:pPr>
        <w:pStyle w:val="Rubrik"/>
      </w:pPr>
      <w:bookmarkStart w:id="0" w:name="Start"/>
      <w:bookmarkEnd w:id="0"/>
      <w:r>
        <w:t>Svar på fråga 20</w:t>
      </w:r>
      <w:r w:rsidR="000D38E7">
        <w:t>20</w:t>
      </w:r>
      <w:r>
        <w:t>/</w:t>
      </w:r>
      <w:r w:rsidR="000D38E7">
        <w:t>21</w:t>
      </w:r>
      <w:r>
        <w:t>:</w:t>
      </w:r>
      <w:r w:rsidR="000D38E7">
        <w:t>2191</w:t>
      </w:r>
      <w:r>
        <w:t xml:space="preserve"> av </w:t>
      </w:r>
      <w:r w:rsidR="000D38E7">
        <w:t>Katja Nyberg</w:t>
      </w:r>
      <w:r>
        <w:t xml:space="preserve"> (SD)</w:t>
      </w:r>
      <w:r>
        <w:br/>
      </w:r>
      <w:r w:rsidR="000D38E7">
        <w:t>Nedstängning av skolor</w:t>
      </w:r>
    </w:p>
    <w:p w14:paraId="2535E5B4" w14:textId="07ADC808" w:rsidR="00841D41" w:rsidRDefault="00841D41" w:rsidP="00495D5E">
      <w:pPr>
        <w:pStyle w:val="Brdtext"/>
      </w:pPr>
      <w:r>
        <w:t xml:space="preserve">Katja Nyberg har frågat mig </w:t>
      </w:r>
      <w:r w:rsidRPr="00841D41">
        <w:t>hur jag och regeringen motiverar ett beslut om att skidbackar hålls öppna medan skolor stängs ned.</w:t>
      </w:r>
    </w:p>
    <w:p w14:paraId="3F28F183" w14:textId="092517C9" w:rsidR="00373665" w:rsidRDefault="00BD4B96" w:rsidP="00495D5E">
      <w:pPr>
        <w:pStyle w:val="Brdtext"/>
      </w:pPr>
      <w:r>
        <w:t xml:space="preserve">Det stämmer att jag har sagt att skolan ska vara det sista vi stänger och det första vi öppnar. </w:t>
      </w:r>
      <w:r w:rsidR="00C01396" w:rsidRPr="00C01396">
        <w:t xml:space="preserve">Skolan är avgörande för elevernas framtid. Vi vet att skolan är viktig för barns och elevers lärande, trygghet och hälsa. </w:t>
      </w:r>
      <w:r w:rsidR="00EB20BC" w:rsidRPr="00EB20BC">
        <w:t>Därför är det</w:t>
      </w:r>
      <w:r w:rsidR="00EF5CF7">
        <w:t xml:space="preserve">, i det svåra läge som pandemin innebär, </w:t>
      </w:r>
      <w:r w:rsidR="00EB20BC" w:rsidRPr="00EB20BC">
        <w:t>viktigt att hitta en balans mellan barns och ungas behov av och rätt till utbildning och de smittskyddsåtgärder som vidtas</w:t>
      </w:r>
      <w:r w:rsidR="000C7930">
        <w:t xml:space="preserve">. </w:t>
      </w:r>
      <w:r w:rsidR="00EB20BC" w:rsidRPr="00EB20BC">
        <w:t>Att stänga skolan helt innebär att elever under en tid går miste om sin utbildning. En sådan åtgärd skulle särskilt drabba barn i en socialt utsatt situation och elever som är i behov av särskilt stöd i sin utveckling. Skolan är dessutom en trygg plats för eleverna och det är viktigt att de får behålla den tryggheten i en tid som präglas av att deras tillvaro inte är som vanligt.</w:t>
      </w:r>
      <w:r w:rsidR="00EB20BC">
        <w:t xml:space="preserve"> </w:t>
      </w:r>
      <w:r w:rsidR="00FB00AF">
        <w:t>Regeringen har därför arbetat för att skolan ska hållas öppen så mycket som möjligt</w:t>
      </w:r>
      <w:r w:rsidR="007D0214">
        <w:t xml:space="preserve">. </w:t>
      </w:r>
    </w:p>
    <w:p w14:paraId="4FC4795B" w14:textId="05F5F2C8" w:rsidR="003C65B5" w:rsidRDefault="003C65B5" w:rsidP="006E513A">
      <w:pPr>
        <w:pStyle w:val="Brdtext"/>
      </w:pPr>
      <w:r>
        <w:t>S</w:t>
      </w:r>
      <w:r w:rsidRPr="001C5C1E">
        <w:t xml:space="preserve">mittspridningen </w:t>
      </w:r>
      <w:r w:rsidR="00373665" w:rsidRPr="001C5C1E">
        <w:t xml:space="preserve">av covid-19 </w:t>
      </w:r>
      <w:r>
        <w:t xml:space="preserve">är </w:t>
      </w:r>
      <w:r w:rsidR="00373665" w:rsidRPr="001C5C1E">
        <w:t>omfattande</w:t>
      </w:r>
      <w:r w:rsidR="00373665">
        <w:t xml:space="preserve"> och </w:t>
      </w:r>
      <w:r w:rsidR="00373665" w:rsidRPr="002E09BD">
        <w:t>Folkhälso</w:t>
      </w:r>
      <w:r w:rsidR="00EB20BC">
        <w:softHyphen/>
      </w:r>
      <w:r w:rsidR="00373665" w:rsidRPr="002E09BD">
        <w:t>myndigheten rekommenderar att gymnasieskolor delvis bedriv</w:t>
      </w:r>
      <w:r w:rsidR="00330D00">
        <w:t>er</w:t>
      </w:r>
      <w:r w:rsidR="00373665" w:rsidRPr="002E09BD">
        <w:t xml:space="preserve"> fjärr- eller distansundervisning under perioden 25 januari</w:t>
      </w:r>
      <w:r w:rsidR="003677B8">
        <w:t>–</w:t>
      </w:r>
      <w:r w:rsidR="00373665" w:rsidRPr="002E09BD">
        <w:t>1 april 2021.</w:t>
      </w:r>
      <w:r w:rsidR="007D0214">
        <w:t xml:space="preserve"> </w:t>
      </w:r>
      <w:r w:rsidR="00373665" w:rsidRPr="00841D41">
        <w:t>När det gäller grundskolan</w:t>
      </w:r>
      <w:r w:rsidR="00330D00">
        <w:t xml:space="preserve">s högstadium har det inte funnits några </w:t>
      </w:r>
      <w:r w:rsidR="00373665" w:rsidRPr="00841D41">
        <w:t>nationell</w:t>
      </w:r>
      <w:r w:rsidR="00330D00">
        <w:t>a</w:t>
      </w:r>
      <w:r w:rsidR="00373665" w:rsidRPr="00841D41">
        <w:t xml:space="preserve"> rekommenda</w:t>
      </w:r>
      <w:r w:rsidR="00EB20BC">
        <w:softHyphen/>
      </w:r>
      <w:r w:rsidR="00373665" w:rsidRPr="00841D41">
        <w:t>tion</w:t>
      </w:r>
      <w:r w:rsidR="00330D00">
        <w:t>er</w:t>
      </w:r>
      <w:r w:rsidR="00373665" w:rsidRPr="00841D41">
        <w:t xml:space="preserve"> om </w:t>
      </w:r>
      <w:r w:rsidR="00330D00">
        <w:t xml:space="preserve">fjärr- eller </w:t>
      </w:r>
      <w:r w:rsidR="00373665" w:rsidRPr="00841D41">
        <w:t>distans</w:t>
      </w:r>
      <w:r w:rsidR="00F821C2">
        <w:t>undervisning</w:t>
      </w:r>
      <w:r w:rsidR="00373665" w:rsidRPr="00841D41">
        <w:t xml:space="preserve">. Däremot finns </w:t>
      </w:r>
      <w:r w:rsidR="00373665">
        <w:t>det</w:t>
      </w:r>
      <w:r w:rsidR="00A070F7">
        <w:t xml:space="preserve"> bl. a.</w:t>
      </w:r>
      <w:r w:rsidR="00373665">
        <w:t xml:space="preserve"> en möjlighet för </w:t>
      </w:r>
      <w:r w:rsidR="00495D5E">
        <w:t>huvudmän att</w:t>
      </w:r>
      <w:r w:rsidR="00330D00">
        <w:t>, efter samråd med smittskyddsläkare,</w:t>
      </w:r>
      <w:r w:rsidR="00495D5E">
        <w:t xml:space="preserve"> </w:t>
      </w:r>
      <w:r w:rsidR="007D0214">
        <w:t>övergå till</w:t>
      </w:r>
      <w:r w:rsidR="00495D5E">
        <w:t xml:space="preserve"> fjärr- eller distansundervisning som en åtgärd för att motverka smittspridning. </w:t>
      </w:r>
    </w:p>
    <w:p w14:paraId="0CEBAA02" w14:textId="637BB4B6" w:rsidR="006E513A" w:rsidRDefault="00952B4D" w:rsidP="006E513A">
      <w:pPr>
        <w:pStyle w:val="Brdtext"/>
        <w:rPr>
          <w:rFonts w:ascii="Arial" w:hAnsi="Arial" w:cs="Arial"/>
          <w:sz w:val="20"/>
          <w:szCs w:val="20"/>
        </w:rPr>
      </w:pPr>
      <w:r>
        <w:lastRenderedPageBreak/>
        <w:t xml:space="preserve">I </w:t>
      </w:r>
      <w:r w:rsidR="003C65B5">
        <w:t>vissa</w:t>
      </w:r>
      <w:r>
        <w:t xml:space="preserve"> regioner </w:t>
      </w:r>
      <w:r w:rsidR="003C65B5">
        <w:t xml:space="preserve">har </w:t>
      </w:r>
      <w:r>
        <w:t xml:space="preserve">smittskyddet </w:t>
      </w:r>
      <w:r w:rsidR="003C65B5">
        <w:t xml:space="preserve">rekommenderat </w:t>
      </w:r>
      <w:r>
        <w:t>att skol</w:t>
      </w:r>
      <w:r w:rsidR="00C77229">
        <w:t>or</w:t>
      </w:r>
      <w:r>
        <w:t xml:space="preserve"> tillfälligt bör övergå till fjärr- eller distansundervisning </w:t>
      </w:r>
      <w:r w:rsidR="00C77229">
        <w:t xml:space="preserve">under veckan </w:t>
      </w:r>
      <w:r>
        <w:t>efter sportlovet, m</w:t>
      </w:r>
      <w:r w:rsidR="00495D5E">
        <w:t>ot bakgrund av att sannolikheten för att nya kontakter tas är större under loven</w:t>
      </w:r>
      <w:r>
        <w:t xml:space="preserve">. Detta gäller dock oavsett om man har </w:t>
      </w:r>
      <w:r w:rsidR="00D4451A">
        <w:t>rest till fjällen</w:t>
      </w:r>
      <w:r>
        <w:t xml:space="preserve"> eller</w:t>
      </w:r>
      <w:r w:rsidR="00D4451A">
        <w:t xml:space="preserve"> tillbringat sportlovet</w:t>
      </w:r>
      <w:r>
        <w:t xml:space="preserve"> </w:t>
      </w:r>
      <w:r w:rsidR="00D4451A">
        <w:t xml:space="preserve">på sin </w:t>
      </w:r>
      <w:r>
        <w:t>hem</w:t>
      </w:r>
      <w:r w:rsidR="00D4451A">
        <w:t>ort</w:t>
      </w:r>
      <w:r>
        <w:t>.</w:t>
      </w:r>
      <w:r w:rsidR="00495D5E">
        <w:t xml:space="preserve"> </w:t>
      </w:r>
      <w:r w:rsidR="003C65B5">
        <w:t>Utomhusaktiviteter, till exempel</w:t>
      </w:r>
      <w:r w:rsidR="004140E2">
        <w:t xml:space="preserve"> </w:t>
      </w:r>
      <w:r w:rsidR="00D4451A" w:rsidRPr="006E513A">
        <w:t xml:space="preserve">skidåkning </w:t>
      </w:r>
      <w:r w:rsidR="00782717">
        <w:t>innebär</w:t>
      </w:r>
      <w:r w:rsidR="00D4451A" w:rsidRPr="006E513A">
        <w:t xml:space="preserve"> inte </w:t>
      </w:r>
      <w:r w:rsidR="00782717">
        <w:t>en högre risk för</w:t>
      </w:r>
      <w:r w:rsidR="00D4451A" w:rsidRPr="006E513A">
        <w:t xml:space="preserve"> smittspridning i sig</w:t>
      </w:r>
      <w:r w:rsidR="00782717">
        <w:t>,</w:t>
      </w:r>
      <w:r w:rsidR="006E513A">
        <w:t xml:space="preserve"> </w:t>
      </w:r>
      <w:r w:rsidR="00EF5CF7">
        <w:t>förutsatt att man</w:t>
      </w:r>
      <w:r w:rsidR="006E513A">
        <w:t xml:space="preserve"> följer </w:t>
      </w:r>
      <w:r w:rsidR="00782717">
        <w:t xml:space="preserve">rådande </w:t>
      </w:r>
      <w:r w:rsidR="006E513A">
        <w:t>rekommendationer</w:t>
      </w:r>
      <w:r w:rsidR="00782717">
        <w:t xml:space="preserve"> om att </w:t>
      </w:r>
      <w:r w:rsidR="00531ECA">
        <w:t xml:space="preserve">resa säkert och </w:t>
      </w:r>
      <w:r w:rsidR="00782717">
        <w:t>undvika trängsel.</w:t>
      </w:r>
      <w:r w:rsidR="00D4451A" w:rsidRPr="006E513A">
        <w:t xml:space="preserve"> </w:t>
      </w:r>
      <w:r w:rsidR="00C77229">
        <w:t xml:space="preserve">Följer man inte </w:t>
      </w:r>
      <w:r w:rsidR="00C77229" w:rsidRPr="006E513A">
        <w:t>de rekommendationer som gäller där man befinner sig</w:t>
      </w:r>
      <w:r w:rsidR="00C77229">
        <w:t>, riskerar man d</w:t>
      </w:r>
      <w:r w:rsidR="006E513A">
        <w:t>äremot att bidra till ökad smittspridning</w:t>
      </w:r>
      <w:r w:rsidR="00C77229">
        <w:t xml:space="preserve"> - </w:t>
      </w:r>
      <w:r w:rsidR="006E513A" w:rsidRPr="006E513A">
        <w:t>oavsett om det är på en skidanläggning i fjällen eller</w:t>
      </w:r>
      <w:r w:rsidR="00782717">
        <w:t xml:space="preserve"> </w:t>
      </w:r>
      <w:r w:rsidR="006E513A" w:rsidRPr="006E513A">
        <w:t>på sin hemort.</w:t>
      </w:r>
      <w:r w:rsidR="00D4451A">
        <w:rPr>
          <w:rFonts w:ascii="Arial" w:hAnsi="Arial" w:cs="Arial"/>
          <w:sz w:val="20"/>
          <w:szCs w:val="20"/>
        </w:rPr>
        <w:t xml:space="preserve">  </w:t>
      </w:r>
    </w:p>
    <w:p w14:paraId="5993CD10" w14:textId="01AF3C69" w:rsidR="00917E81" w:rsidRDefault="00917E81" w:rsidP="00917E81">
      <w:pPr>
        <w:rPr>
          <w:rFonts w:ascii="Arial" w:hAnsi="Arial" w:cs="Arial"/>
          <w:sz w:val="20"/>
          <w:szCs w:val="20"/>
        </w:rPr>
      </w:pPr>
      <w:bookmarkStart w:id="1" w:name="_Hlk66869701"/>
      <w:r>
        <w:t>När det gäller skidanläggningar är det på nationell nivå Folkhälsomyndigheten som utfärdar rekommendationer eller föreskrifter om smittskyddsåtgärder och som kan rekommendera regeringen vad som bör gälla. Inom respektive region kan också smittskyddsläkarna utfärda regionala rekommendationer om smittskyddsåtgärder att vidta regionalt. Att stänga en verksamhet med stöd av lagen (2021:4) om särskilda begränsningar för att förhindra spridning av sjuk</w:t>
      </w:r>
      <w:r>
        <w:softHyphen/>
        <w:t>domen covid-19 är en mycket ingripande åtgärd. Den ska endast vidtas om andra restriktioner inte visat sig tillräckliga för att begränsa smittspridningen.</w:t>
      </w:r>
    </w:p>
    <w:bookmarkEnd w:id="1"/>
    <w:p w14:paraId="26BF3FB8" w14:textId="4F5EC32E" w:rsidR="00FC4F57" w:rsidRPr="006E513A" w:rsidRDefault="008A54D0" w:rsidP="00782717">
      <w:pPr>
        <w:pStyle w:val="Brdtext"/>
        <w:rPr>
          <w:rFonts w:ascii="Arial" w:hAnsi="Arial" w:cs="Arial"/>
          <w:sz w:val="20"/>
          <w:szCs w:val="20"/>
        </w:rPr>
      </w:pPr>
      <w:r>
        <w:t xml:space="preserve">Avslutningsvis </w:t>
      </w:r>
      <w:r w:rsidR="00D4451A">
        <w:t>vill</w:t>
      </w:r>
      <w:r>
        <w:t xml:space="preserve"> jag</w:t>
      </w:r>
      <w:r w:rsidR="00D4451A">
        <w:t xml:space="preserve"> lyfta fram att förordningen (2020:115) om utbildning på skolområdet och annan pedagogisk verksamhet vid spridning av viss smitta möjliggör att de elever som är mest sårbara kan få möjlighet till undervisning på plats i skolans lokaler, även i</w:t>
      </w:r>
      <w:r w:rsidR="00FC4F57">
        <w:t xml:space="preserve"> de fall då en skola </w:t>
      </w:r>
      <w:r w:rsidR="00D4451A">
        <w:t xml:space="preserve">är </w:t>
      </w:r>
      <w:r w:rsidR="00FC4F57">
        <w:t>helt eller delvis</w:t>
      </w:r>
      <w:r w:rsidR="00D4451A">
        <w:t xml:space="preserve"> stängd.</w:t>
      </w:r>
      <w:r w:rsidR="00FC4F57">
        <w:t xml:space="preserve"> För vissa</w:t>
      </w:r>
      <w:r w:rsidR="00FC4F57" w:rsidRPr="00841D41">
        <w:t xml:space="preserve"> elever som är i behov av särskilt stöd</w:t>
      </w:r>
      <w:r w:rsidR="00FC4F57">
        <w:t xml:space="preserve"> eller som av andra orsaker har svårt att delta i undervisningen hemifrån är det av mycket stor vikt att de ges denna möjlighet</w:t>
      </w:r>
      <w:r w:rsidR="00FC4F57" w:rsidRPr="00841D41">
        <w:t>.</w:t>
      </w:r>
      <w:r w:rsidR="00952B4D">
        <w:t xml:space="preserve"> Detta gäller såväl elever i grundskolan som i gymnasieskolan. </w:t>
      </w:r>
    </w:p>
    <w:p w14:paraId="1FB9F7DE" w14:textId="11DF95E4" w:rsidR="00841D41" w:rsidRDefault="00841D41" w:rsidP="006A12F1">
      <w:pPr>
        <w:pStyle w:val="Brdtext"/>
      </w:pPr>
      <w:r>
        <w:t xml:space="preserve">Stockholm den </w:t>
      </w:r>
      <w:sdt>
        <w:sdtPr>
          <w:id w:val="-1225218591"/>
          <w:placeholder>
            <w:docPart w:val="A36DCD2E365541CB8C3D631F5E62783C"/>
          </w:placeholder>
          <w:dataBinding w:prefixMappings="xmlns:ns0='http://lp/documentinfo/RK' " w:xpath="/ns0:DocumentInfo[1]/ns0:BaseInfo[1]/ns0:HeaderDate[1]" w:storeItemID="{4264F079-D2EA-46D5-BCAF-A030F556D91E}"/>
          <w:date w:fullDate="2021-03-24T00:00:00Z">
            <w:dateFormat w:val="d MMMM yyyy"/>
            <w:lid w:val="sv-SE"/>
            <w:storeMappedDataAs w:val="dateTime"/>
            <w:calendar w:val="gregorian"/>
          </w:date>
        </w:sdtPr>
        <w:sdtEndPr/>
        <w:sdtContent>
          <w:r w:rsidR="00D2511B">
            <w:t>24</w:t>
          </w:r>
          <w:r w:rsidR="0044661C">
            <w:t xml:space="preserve"> mars 2021</w:t>
          </w:r>
        </w:sdtContent>
      </w:sdt>
    </w:p>
    <w:p w14:paraId="3C66D272" w14:textId="77777777" w:rsidR="00841D41" w:rsidRDefault="00841D41" w:rsidP="004E7A8F">
      <w:pPr>
        <w:pStyle w:val="Brdtextutanavstnd"/>
      </w:pPr>
    </w:p>
    <w:p w14:paraId="4FA42E3D" w14:textId="77777777" w:rsidR="00841D41" w:rsidRDefault="00841D41" w:rsidP="004E7A8F">
      <w:pPr>
        <w:pStyle w:val="Brdtextutanavstnd"/>
      </w:pPr>
    </w:p>
    <w:p w14:paraId="688EB74B" w14:textId="77777777" w:rsidR="00841D41" w:rsidRDefault="00841D41" w:rsidP="004E7A8F">
      <w:pPr>
        <w:pStyle w:val="Brdtextutanavstnd"/>
      </w:pPr>
    </w:p>
    <w:p w14:paraId="461AAFFB" w14:textId="7BD42DDD" w:rsidR="00841D41" w:rsidRDefault="00841D41" w:rsidP="00422A41">
      <w:pPr>
        <w:pStyle w:val="Brdtext"/>
      </w:pPr>
      <w:r>
        <w:t>Anna Ekström</w:t>
      </w:r>
    </w:p>
    <w:p w14:paraId="0FAD4D40" w14:textId="1406A258" w:rsidR="00A00224" w:rsidRPr="00DB48AB" w:rsidRDefault="00A00224" w:rsidP="00DB48AB">
      <w:pPr>
        <w:pStyle w:val="Brdtext"/>
      </w:pPr>
    </w:p>
    <w:sectPr w:rsidR="00A00224"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0595D" w14:textId="77777777" w:rsidR="00BC31C3" w:rsidRDefault="00BC31C3" w:rsidP="00A87A54">
      <w:pPr>
        <w:spacing w:after="0" w:line="240" w:lineRule="auto"/>
      </w:pPr>
      <w:r>
        <w:separator/>
      </w:r>
    </w:p>
  </w:endnote>
  <w:endnote w:type="continuationSeparator" w:id="0">
    <w:p w14:paraId="6635BAFE" w14:textId="77777777" w:rsidR="00BC31C3" w:rsidRDefault="00BC31C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F1C4A" w14:textId="77777777" w:rsidR="00A65D51" w:rsidRDefault="00A65D5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99A8412" w14:textId="77777777" w:rsidTr="006A26EC">
      <w:trPr>
        <w:trHeight w:val="227"/>
        <w:jc w:val="right"/>
      </w:trPr>
      <w:tc>
        <w:tcPr>
          <w:tcW w:w="708" w:type="dxa"/>
          <w:vAlign w:val="bottom"/>
        </w:tcPr>
        <w:p w14:paraId="3E15138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A48C427" w14:textId="77777777" w:rsidTr="006A26EC">
      <w:trPr>
        <w:trHeight w:val="850"/>
        <w:jc w:val="right"/>
      </w:trPr>
      <w:tc>
        <w:tcPr>
          <w:tcW w:w="708" w:type="dxa"/>
          <w:vAlign w:val="bottom"/>
        </w:tcPr>
        <w:p w14:paraId="47C98D91" w14:textId="77777777" w:rsidR="005606BC" w:rsidRPr="00347E11" w:rsidRDefault="005606BC" w:rsidP="005606BC">
          <w:pPr>
            <w:pStyle w:val="Sidfot"/>
            <w:spacing w:line="276" w:lineRule="auto"/>
            <w:jc w:val="right"/>
          </w:pPr>
        </w:p>
      </w:tc>
    </w:tr>
  </w:tbl>
  <w:p w14:paraId="7499C2C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123ABAD" w14:textId="77777777" w:rsidTr="001F4302">
      <w:trPr>
        <w:trHeight w:val="510"/>
      </w:trPr>
      <w:tc>
        <w:tcPr>
          <w:tcW w:w="8525" w:type="dxa"/>
          <w:gridSpan w:val="2"/>
          <w:vAlign w:val="bottom"/>
        </w:tcPr>
        <w:p w14:paraId="552AAC5F" w14:textId="77777777" w:rsidR="00347E11" w:rsidRPr="00347E11" w:rsidRDefault="00347E11" w:rsidP="00347E11">
          <w:pPr>
            <w:pStyle w:val="Sidfot"/>
            <w:rPr>
              <w:sz w:val="8"/>
            </w:rPr>
          </w:pPr>
        </w:p>
      </w:tc>
    </w:tr>
    <w:tr w:rsidR="00093408" w:rsidRPr="00EE3C0F" w14:paraId="39254BE5" w14:textId="77777777" w:rsidTr="00C26068">
      <w:trPr>
        <w:trHeight w:val="227"/>
      </w:trPr>
      <w:tc>
        <w:tcPr>
          <w:tcW w:w="4074" w:type="dxa"/>
        </w:tcPr>
        <w:p w14:paraId="307DECA8" w14:textId="77777777" w:rsidR="00347E11" w:rsidRPr="00F53AEA" w:rsidRDefault="00347E11" w:rsidP="00C26068">
          <w:pPr>
            <w:pStyle w:val="Sidfot"/>
            <w:spacing w:line="276" w:lineRule="auto"/>
          </w:pPr>
        </w:p>
      </w:tc>
      <w:tc>
        <w:tcPr>
          <w:tcW w:w="4451" w:type="dxa"/>
        </w:tcPr>
        <w:p w14:paraId="69ECB694" w14:textId="77777777" w:rsidR="00093408" w:rsidRPr="00F53AEA" w:rsidRDefault="00093408" w:rsidP="00F53AEA">
          <w:pPr>
            <w:pStyle w:val="Sidfot"/>
            <w:spacing w:line="276" w:lineRule="auto"/>
          </w:pPr>
        </w:p>
      </w:tc>
    </w:tr>
  </w:tbl>
  <w:p w14:paraId="66DD5AE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ADC9F" w14:textId="77777777" w:rsidR="00BC31C3" w:rsidRDefault="00BC31C3" w:rsidP="00A87A54">
      <w:pPr>
        <w:spacing w:after="0" w:line="240" w:lineRule="auto"/>
      </w:pPr>
      <w:r>
        <w:separator/>
      </w:r>
    </w:p>
  </w:footnote>
  <w:footnote w:type="continuationSeparator" w:id="0">
    <w:p w14:paraId="66F4C641" w14:textId="77777777" w:rsidR="00BC31C3" w:rsidRDefault="00BC31C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E6E5C" w14:textId="77777777" w:rsidR="00A65D51" w:rsidRDefault="00A65D5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A263D" w14:textId="77777777" w:rsidR="00A65D51" w:rsidRDefault="00A65D5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00224" w14:paraId="405C86E7" w14:textId="77777777" w:rsidTr="00C93EBA">
      <w:trPr>
        <w:trHeight w:val="227"/>
      </w:trPr>
      <w:tc>
        <w:tcPr>
          <w:tcW w:w="5534" w:type="dxa"/>
        </w:tcPr>
        <w:p w14:paraId="31B135D5" w14:textId="77777777" w:rsidR="00A00224" w:rsidRPr="007D73AB" w:rsidRDefault="00A00224">
          <w:pPr>
            <w:pStyle w:val="Sidhuvud"/>
          </w:pPr>
        </w:p>
      </w:tc>
      <w:tc>
        <w:tcPr>
          <w:tcW w:w="3170" w:type="dxa"/>
          <w:vAlign w:val="bottom"/>
        </w:tcPr>
        <w:p w14:paraId="766B0A56" w14:textId="77777777" w:rsidR="00A00224" w:rsidRPr="007D73AB" w:rsidRDefault="00A00224" w:rsidP="00340DE0">
          <w:pPr>
            <w:pStyle w:val="Sidhuvud"/>
          </w:pPr>
        </w:p>
      </w:tc>
      <w:tc>
        <w:tcPr>
          <w:tcW w:w="1134" w:type="dxa"/>
        </w:tcPr>
        <w:p w14:paraId="03787CE8" w14:textId="77777777" w:rsidR="00A00224" w:rsidRDefault="00A00224" w:rsidP="005A703A">
          <w:pPr>
            <w:pStyle w:val="Sidhuvud"/>
          </w:pPr>
        </w:p>
      </w:tc>
    </w:tr>
    <w:tr w:rsidR="00A00224" w14:paraId="75E9659A" w14:textId="77777777" w:rsidTr="00C93EBA">
      <w:trPr>
        <w:trHeight w:val="1928"/>
      </w:trPr>
      <w:tc>
        <w:tcPr>
          <w:tcW w:w="5534" w:type="dxa"/>
        </w:tcPr>
        <w:p w14:paraId="38B035B8" w14:textId="77777777" w:rsidR="00A00224" w:rsidRPr="00340DE0" w:rsidRDefault="00A00224" w:rsidP="00340DE0">
          <w:pPr>
            <w:pStyle w:val="Sidhuvud"/>
          </w:pPr>
          <w:r>
            <w:rPr>
              <w:noProof/>
            </w:rPr>
            <w:drawing>
              <wp:inline distT="0" distB="0" distL="0" distR="0" wp14:anchorId="7DB744CB" wp14:editId="7AD726B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B09999A" w14:textId="77777777" w:rsidR="00A00224" w:rsidRPr="00710A6C" w:rsidRDefault="00A00224" w:rsidP="00EE3C0F">
          <w:pPr>
            <w:pStyle w:val="Sidhuvud"/>
            <w:rPr>
              <w:b/>
            </w:rPr>
          </w:pPr>
        </w:p>
        <w:p w14:paraId="1A5686E8" w14:textId="77777777" w:rsidR="00A00224" w:rsidRDefault="00A00224" w:rsidP="00EE3C0F">
          <w:pPr>
            <w:pStyle w:val="Sidhuvud"/>
          </w:pPr>
        </w:p>
        <w:p w14:paraId="04824395" w14:textId="77777777" w:rsidR="00A00224" w:rsidRDefault="00A00224" w:rsidP="00EE3C0F">
          <w:pPr>
            <w:pStyle w:val="Sidhuvud"/>
          </w:pPr>
        </w:p>
        <w:p w14:paraId="146761AE" w14:textId="77777777" w:rsidR="00A00224" w:rsidRDefault="00A00224" w:rsidP="00EE3C0F">
          <w:pPr>
            <w:pStyle w:val="Sidhuvud"/>
          </w:pPr>
        </w:p>
        <w:sdt>
          <w:sdtPr>
            <w:alias w:val="Dnr"/>
            <w:tag w:val="ccRKShow_Dnr"/>
            <w:id w:val="-829283628"/>
            <w:placeholder>
              <w:docPart w:val="2C14F726BFB54194831340AC9D9287B3"/>
            </w:placeholder>
            <w:dataBinding w:prefixMappings="xmlns:ns0='http://lp/documentinfo/RK' " w:xpath="/ns0:DocumentInfo[1]/ns0:BaseInfo[1]/ns0:Dnr[1]" w:storeItemID="{4264F079-D2EA-46D5-BCAF-A030F556D91E}"/>
            <w:text/>
          </w:sdtPr>
          <w:sdtEndPr/>
          <w:sdtContent>
            <w:p w14:paraId="5D1B0CAD" w14:textId="52792612" w:rsidR="00A00224" w:rsidRDefault="000D38E7" w:rsidP="00EE3C0F">
              <w:pPr>
                <w:pStyle w:val="Sidhuvud"/>
              </w:pPr>
              <w:r>
                <w:t>U2021/01679</w:t>
              </w:r>
            </w:p>
          </w:sdtContent>
        </w:sdt>
        <w:sdt>
          <w:sdtPr>
            <w:alias w:val="DocNumber"/>
            <w:tag w:val="DocNumber"/>
            <w:id w:val="1726028884"/>
            <w:placeholder>
              <w:docPart w:val="C72B55BE40BB40818585DE548412DD06"/>
            </w:placeholder>
            <w:showingPlcHdr/>
            <w:dataBinding w:prefixMappings="xmlns:ns0='http://lp/documentinfo/RK' " w:xpath="/ns0:DocumentInfo[1]/ns0:BaseInfo[1]/ns0:DocNumber[1]" w:storeItemID="{4264F079-D2EA-46D5-BCAF-A030F556D91E}"/>
            <w:text/>
          </w:sdtPr>
          <w:sdtEndPr/>
          <w:sdtContent>
            <w:p w14:paraId="71C23916" w14:textId="77777777" w:rsidR="00A00224" w:rsidRDefault="00A00224" w:rsidP="00EE3C0F">
              <w:pPr>
                <w:pStyle w:val="Sidhuvud"/>
              </w:pPr>
              <w:r>
                <w:rPr>
                  <w:rStyle w:val="Platshllartext"/>
                </w:rPr>
                <w:t xml:space="preserve"> </w:t>
              </w:r>
            </w:p>
          </w:sdtContent>
        </w:sdt>
        <w:p w14:paraId="431504F1" w14:textId="77777777" w:rsidR="00A00224" w:rsidRDefault="00A00224" w:rsidP="00EE3C0F">
          <w:pPr>
            <w:pStyle w:val="Sidhuvud"/>
          </w:pPr>
        </w:p>
      </w:tc>
      <w:tc>
        <w:tcPr>
          <w:tcW w:w="1134" w:type="dxa"/>
        </w:tcPr>
        <w:p w14:paraId="186B6673" w14:textId="77777777" w:rsidR="00A00224" w:rsidRDefault="00A00224" w:rsidP="0094502D">
          <w:pPr>
            <w:pStyle w:val="Sidhuvud"/>
          </w:pPr>
        </w:p>
        <w:p w14:paraId="6B45F588" w14:textId="77777777" w:rsidR="00A00224" w:rsidRPr="0094502D" w:rsidRDefault="00A00224" w:rsidP="00EC71A6">
          <w:pPr>
            <w:pStyle w:val="Sidhuvud"/>
          </w:pPr>
        </w:p>
      </w:tc>
    </w:tr>
    <w:tr w:rsidR="00A00224" w14:paraId="06BEF4EA" w14:textId="77777777" w:rsidTr="00C93EBA">
      <w:trPr>
        <w:trHeight w:val="2268"/>
      </w:trPr>
      <w:sdt>
        <w:sdtPr>
          <w:rPr>
            <w:b/>
          </w:rPr>
          <w:alias w:val="SenderText"/>
          <w:tag w:val="ccRKShow_SenderText"/>
          <w:id w:val="1374046025"/>
          <w:placeholder>
            <w:docPart w:val="FAA14BCECB9D4C42B9FDE51DBFA0AAC5"/>
          </w:placeholder>
        </w:sdtPr>
        <w:sdtEndPr>
          <w:rPr>
            <w:b w:val="0"/>
          </w:rPr>
        </w:sdtEndPr>
        <w:sdtContent>
          <w:tc>
            <w:tcPr>
              <w:tcW w:w="5534" w:type="dxa"/>
              <w:tcMar>
                <w:right w:w="1134" w:type="dxa"/>
              </w:tcMar>
            </w:tcPr>
            <w:p w14:paraId="2EDFEB16" w14:textId="77777777" w:rsidR="000D38E7" w:rsidRPr="000D38E7" w:rsidRDefault="000D38E7" w:rsidP="00340DE0">
              <w:pPr>
                <w:pStyle w:val="Sidhuvud"/>
                <w:rPr>
                  <w:b/>
                </w:rPr>
              </w:pPr>
              <w:r w:rsidRPr="000D38E7">
                <w:rPr>
                  <w:b/>
                </w:rPr>
                <w:t>Utbildningsdepartementet</w:t>
              </w:r>
            </w:p>
            <w:p w14:paraId="73E75D0A" w14:textId="77777777" w:rsidR="002A15CB" w:rsidRDefault="000D38E7" w:rsidP="00340DE0">
              <w:pPr>
                <w:pStyle w:val="Sidhuvud"/>
              </w:pPr>
              <w:r w:rsidRPr="000D38E7">
                <w:t>Utbildningsministern</w:t>
              </w:r>
            </w:p>
            <w:p w14:paraId="45A27945" w14:textId="77777777" w:rsidR="002A15CB" w:rsidRDefault="002A15CB" w:rsidP="00340DE0">
              <w:pPr>
                <w:pStyle w:val="Sidhuvud"/>
              </w:pPr>
            </w:p>
            <w:p w14:paraId="15EBC740" w14:textId="0DE92E50" w:rsidR="00A00224" w:rsidRPr="00340DE0" w:rsidRDefault="00A00224" w:rsidP="00340DE0">
              <w:pPr>
                <w:pStyle w:val="Sidhuvud"/>
              </w:pPr>
            </w:p>
          </w:tc>
        </w:sdtContent>
      </w:sdt>
      <w:sdt>
        <w:sdtPr>
          <w:alias w:val="Recipient"/>
          <w:tag w:val="ccRKShow_Recipient"/>
          <w:id w:val="-28344517"/>
          <w:placeholder>
            <w:docPart w:val="4B394D15B29442BC9EC255C34843E93A"/>
          </w:placeholder>
          <w:dataBinding w:prefixMappings="xmlns:ns0='http://lp/documentinfo/RK' " w:xpath="/ns0:DocumentInfo[1]/ns0:BaseInfo[1]/ns0:Recipient[1]" w:storeItemID="{4264F079-D2EA-46D5-BCAF-A030F556D91E}"/>
          <w:text w:multiLine="1"/>
        </w:sdtPr>
        <w:sdtEndPr/>
        <w:sdtContent>
          <w:tc>
            <w:tcPr>
              <w:tcW w:w="3170" w:type="dxa"/>
            </w:tcPr>
            <w:p w14:paraId="114790EF" w14:textId="713964DF" w:rsidR="00A00224" w:rsidRDefault="000D38E7" w:rsidP="00547B89">
              <w:pPr>
                <w:pStyle w:val="Sidhuvud"/>
              </w:pPr>
              <w:r>
                <w:t>Till riksdagen</w:t>
              </w:r>
            </w:p>
          </w:tc>
        </w:sdtContent>
      </w:sdt>
      <w:tc>
        <w:tcPr>
          <w:tcW w:w="1134" w:type="dxa"/>
        </w:tcPr>
        <w:p w14:paraId="018FDA86" w14:textId="77777777" w:rsidR="00A00224" w:rsidRDefault="00A00224" w:rsidP="003E6020">
          <w:pPr>
            <w:pStyle w:val="Sidhuvud"/>
          </w:pPr>
        </w:p>
      </w:tc>
    </w:tr>
  </w:tbl>
  <w:p w14:paraId="66C66B4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trackRevisions/>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24"/>
    <w:rsid w:val="00000290"/>
    <w:rsid w:val="00001068"/>
    <w:rsid w:val="000023A0"/>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66E87"/>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771A"/>
    <w:rsid w:val="000A13CA"/>
    <w:rsid w:val="000A456A"/>
    <w:rsid w:val="000A5E43"/>
    <w:rsid w:val="000B56A9"/>
    <w:rsid w:val="000C09ED"/>
    <w:rsid w:val="000C61D1"/>
    <w:rsid w:val="000C7930"/>
    <w:rsid w:val="000D31A9"/>
    <w:rsid w:val="000D370F"/>
    <w:rsid w:val="000D38E7"/>
    <w:rsid w:val="000D5449"/>
    <w:rsid w:val="000D7110"/>
    <w:rsid w:val="000E12D9"/>
    <w:rsid w:val="000E27C4"/>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367B"/>
    <w:rsid w:val="00164463"/>
    <w:rsid w:val="001674ED"/>
    <w:rsid w:val="00167FA8"/>
    <w:rsid w:val="0017099B"/>
    <w:rsid w:val="00170CE4"/>
    <w:rsid w:val="00170E3E"/>
    <w:rsid w:val="0017300E"/>
    <w:rsid w:val="00173126"/>
    <w:rsid w:val="001761AB"/>
    <w:rsid w:val="00176A26"/>
    <w:rsid w:val="00177415"/>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6549"/>
    <w:rsid w:val="001B4824"/>
    <w:rsid w:val="001C1C7D"/>
    <w:rsid w:val="001C4566"/>
    <w:rsid w:val="001C4980"/>
    <w:rsid w:val="001C5C1E"/>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0CF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15CB"/>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0D00"/>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7B8"/>
    <w:rsid w:val="00367EDA"/>
    <w:rsid w:val="00370311"/>
    <w:rsid w:val="00373665"/>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65B5"/>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40E2"/>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61C"/>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5D5E"/>
    <w:rsid w:val="0049768A"/>
    <w:rsid w:val="004A33C6"/>
    <w:rsid w:val="004A66B1"/>
    <w:rsid w:val="004A7DC4"/>
    <w:rsid w:val="004B1E7B"/>
    <w:rsid w:val="004B3029"/>
    <w:rsid w:val="004B352B"/>
    <w:rsid w:val="004B35E7"/>
    <w:rsid w:val="004B4B73"/>
    <w:rsid w:val="004B4E31"/>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1ECA"/>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4F65"/>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96AB3"/>
    <w:rsid w:val="006A09DA"/>
    <w:rsid w:val="006A1835"/>
    <w:rsid w:val="006A2625"/>
    <w:rsid w:val="006B4A30"/>
    <w:rsid w:val="006B7569"/>
    <w:rsid w:val="006C28EE"/>
    <w:rsid w:val="006C4FF1"/>
    <w:rsid w:val="006D2998"/>
    <w:rsid w:val="006D3188"/>
    <w:rsid w:val="006D5159"/>
    <w:rsid w:val="006D6779"/>
    <w:rsid w:val="006E08FC"/>
    <w:rsid w:val="006E513A"/>
    <w:rsid w:val="006F0FE5"/>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3E29"/>
    <w:rsid w:val="00754E24"/>
    <w:rsid w:val="00757B3B"/>
    <w:rsid w:val="007618C5"/>
    <w:rsid w:val="00764FA6"/>
    <w:rsid w:val="00765294"/>
    <w:rsid w:val="00773075"/>
    <w:rsid w:val="00773F36"/>
    <w:rsid w:val="00775BF6"/>
    <w:rsid w:val="00776254"/>
    <w:rsid w:val="007769FC"/>
    <w:rsid w:val="00777CFF"/>
    <w:rsid w:val="007815BC"/>
    <w:rsid w:val="00782717"/>
    <w:rsid w:val="00782B3F"/>
    <w:rsid w:val="00782E3C"/>
    <w:rsid w:val="007900CC"/>
    <w:rsid w:val="0079641B"/>
    <w:rsid w:val="00797A90"/>
    <w:rsid w:val="007A1856"/>
    <w:rsid w:val="007A1887"/>
    <w:rsid w:val="007A629C"/>
    <w:rsid w:val="007A6348"/>
    <w:rsid w:val="007B023C"/>
    <w:rsid w:val="007B03CC"/>
    <w:rsid w:val="007B2F08"/>
    <w:rsid w:val="007C0959"/>
    <w:rsid w:val="007C44FF"/>
    <w:rsid w:val="007C6456"/>
    <w:rsid w:val="007C7BDB"/>
    <w:rsid w:val="007D0214"/>
    <w:rsid w:val="007D23B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1D41"/>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54D0"/>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4AC"/>
    <w:rsid w:val="008E65A8"/>
    <w:rsid w:val="008E77D6"/>
    <w:rsid w:val="009036E7"/>
    <w:rsid w:val="0090605F"/>
    <w:rsid w:val="0091053B"/>
    <w:rsid w:val="00912158"/>
    <w:rsid w:val="00912945"/>
    <w:rsid w:val="009144EE"/>
    <w:rsid w:val="00915D4C"/>
    <w:rsid w:val="00917E81"/>
    <w:rsid w:val="009279B2"/>
    <w:rsid w:val="00935814"/>
    <w:rsid w:val="00944FBB"/>
    <w:rsid w:val="0094502D"/>
    <w:rsid w:val="00946561"/>
    <w:rsid w:val="00946B39"/>
    <w:rsid w:val="00947013"/>
    <w:rsid w:val="0095062C"/>
    <w:rsid w:val="00952B4D"/>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224"/>
    <w:rsid w:val="00A00AE4"/>
    <w:rsid w:val="00A00D24"/>
    <w:rsid w:val="00A0129C"/>
    <w:rsid w:val="00A01F5C"/>
    <w:rsid w:val="00A066DE"/>
    <w:rsid w:val="00A070F7"/>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30F1"/>
    <w:rsid w:val="00A65996"/>
    <w:rsid w:val="00A65D51"/>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2267"/>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3CEA"/>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2E07"/>
    <w:rsid w:val="00B96EFA"/>
    <w:rsid w:val="00B97CCF"/>
    <w:rsid w:val="00BA61AC"/>
    <w:rsid w:val="00BB17B0"/>
    <w:rsid w:val="00BB28BF"/>
    <w:rsid w:val="00BB2F42"/>
    <w:rsid w:val="00BB4AC0"/>
    <w:rsid w:val="00BB5683"/>
    <w:rsid w:val="00BC112B"/>
    <w:rsid w:val="00BC17DF"/>
    <w:rsid w:val="00BC31C3"/>
    <w:rsid w:val="00BC6832"/>
    <w:rsid w:val="00BD0826"/>
    <w:rsid w:val="00BD15AB"/>
    <w:rsid w:val="00BD181D"/>
    <w:rsid w:val="00BD4B96"/>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396"/>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1F2"/>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7722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7BB"/>
    <w:rsid w:val="00CD6169"/>
    <w:rsid w:val="00CD6D76"/>
    <w:rsid w:val="00CE20BC"/>
    <w:rsid w:val="00CE26C6"/>
    <w:rsid w:val="00CF16D8"/>
    <w:rsid w:val="00CF1FD8"/>
    <w:rsid w:val="00CF20D0"/>
    <w:rsid w:val="00CF44A1"/>
    <w:rsid w:val="00CF45F2"/>
    <w:rsid w:val="00CF4FDC"/>
    <w:rsid w:val="00CF6E13"/>
    <w:rsid w:val="00CF7776"/>
    <w:rsid w:val="00D00E9E"/>
    <w:rsid w:val="00D017C9"/>
    <w:rsid w:val="00D021D2"/>
    <w:rsid w:val="00D061BB"/>
    <w:rsid w:val="00D07BE1"/>
    <w:rsid w:val="00D116C0"/>
    <w:rsid w:val="00D13433"/>
    <w:rsid w:val="00D13D8A"/>
    <w:rsid w:val="00D20DA7"/>
    <w:rsid w:val="00D249A5"/>
    <w:rsid w:val="00D2511B"/>
    <w:rsid w:val="00D2793F"/>
    <w:rsid w:val="00D279D8"/>
    <w:rsid w:val="00D27C8E"/>
    <w:rsid w:val="00D3026A"/>
    <w:rsid w:val="00D32D62"/>
    <w:rsid w:val="00D36E44"/>
    <w:rsid w:val="00D40205"/>
    <w:rsid w:val="00D40C72"/>
    <w:rsid w:val="00D4141B"/>
    <w:rsid w:val="00D4145D"/>
    <w:rsid w:val="00D4451A"/>
    <w:rsid w:val="00D4460B"/>
    <w:rsid w:val="00D458F0"/>
    <w:rsid w:val="00D47887"/>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0D55"/>
    <w:rsid w:val="00D8412B"/>
    <w:rsid w:val="00D84704"/>
    <w:rsid w:val="00D84BF9"/>
    <w:rsid w:val="00D921FD"/>
    <w:rsid w:val="00D93714"/>
    <w:rsid w:val="00D94034"/>
    <w:rsid w:val="00D95424"/>
    <w:rsid w:val="00D96717"/>
    <w:rsid w:val="00DA4084"/>
    <w:rsid w:val="00DA56ED"/>
    <w:rsid w:val="00DA5A54"/>
    <w:rsid w:val="00DA5C0D"/>
    <w:rsid w:val="00DB4E26"/>
    <w:rsid w:val="00DB714B"/>
    <w:rsid w:val="00DC08CA"/>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1A8C"/>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47725"/>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5118"/>
    <w:rsid w:val="00EB0A37"/>
    <w:rsid w:val="00EB20BC"/>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5CF7"/>
    <w:rsid w:val="00F03EAC"/>
    <w:rsid w:val="00F045C2"/>
    <w:rsid w:val="00F04B7C"/>
    <w:rsid w:val="00F078B5"/>
    <w:rsid w:val="00F12B0E"/>
    <w:rsid w:val="00F14024"/>
    <w:rsid w:val="00F1477D"/>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1C2"/>
    <w:rsid w:val="00F829C7"/>
    <w:rsid w:val="00F834AA"/>
    <w:rsid w:val="00F848D6"/>
    <w:rsid w:val="00F859AE"/>
    <w:rsid w:val="00F922B2"/>
    <w:rsid w:val="00F943C8"/>
    <w:rsid w:val="00F96B28"/>
    <w:rsid w:val="00FA1564"/>
    <w:rsid w:val="00FA41B4"/>
    <w:rsid w:val="00FA5DDD"/>
    <w:rsid w:val="00FA6255"/>
    <w:rsid w:val="00FA7644"/>
    <w:rsid w:val="00FB00AF"/>
    <w:rsid w:val="00FB0647"/>
    <w:rsid w:val="00FB1FA3"/>
    <w:rsid w:val="00FB43A8"/>
    <w:rsid w:val="00FB4D12"/>
    <w:rsid w:val="00FB5279"/>
    <w:rsid w:val="00FC069A"/>
    <w:rsid w:val="00FC08A9"/>
    <w:rsid w:val="00FC0BA0"/>
    <w:rsid w:val="00FC4F57"/>
    <w:rsid w:val="00FC7600"/>
    <w:rsid w:val="00FC7764"/>
    <w:rsid w:val="00FD0B7B"/>
    <w:rsid w:val="00FD1A46"/>
    <w:rsid w:val="00FD2B39"/>
    <w:rsid w:val="00FD4C08"/>
    <w:rsid w:val="00FE1DCC"/>
    <w:rsid w:val="00FE1DD4"/>
    <w:rsid w:val="00FE2B19"/>
    <w:rsid w:val="00FE518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56423C5"/>
  <w15:docId w15:val="{17D43A59-74B6-4848-AF43-17208300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634730">
      <w:bodyDiv w:val="1"/>
      <w:marLeft w:val="0"/>
      <w:marRight w:val="0"/>
      <w:marTop w:val="0"/>
      <w:marBottom w:val="0"/>
      <w:divBdr>
        <w:top w:val="none" w:sz="0" w:space="0" w:color="auto"/>
        <w:left w:val="none" w:sz="0" w:space="0" w:color="auto"/>
        <w:bottom w:val="none" w:sz="0" w:space="0" w:color="auto"/>
        <w:right w:val="none" w:sz="0" w:space="0" w:color="auto"/>
      </w:divBdr>
    </w:div>
    <w:div w:id="109532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C14F726BFB54194831340AC9D9287B3"/>
        <w:category>
          <w:name w:val="Allmänt"/>
          <w:gallery w:val="placeholder"/>
        </w:category>
        <w:types>
          <w:type w:val="bbPlcHdr"/>
        </w:types>
        <w:behaviors>
          <w:behavior w:val="content"/>
        </w:behaviors>
        <w:guid w:val="{14B9A949-FFE8-4ADD-9302-73ADAA326525}"/>
      </w:docPartPr>
      <w:docPartBody>
        <w:p w:rsidR="00296B94" w:rsidRDefault="008D3872" w:rsidP="008D3872">
          <w:pPr>
            <w:pStyle w:val="2C14F726BFB54194831340AC9D9287B3"/>
          </w:pPr>
          <w:r>
            <w:rPr>
              <w:rStyle w:val="Platshllartext"/>
            </w:rPr>
            <w:t xml:space="preserve"> </w:t>
          </w:r>
        </w:p>
      </w:docPartBody>
    </w:docPart>
    <w:docPart>
      <w:docPartPr>
        <w:name w:val="C72B55BE40BB40818585DE548412DD06"/>
        <w:category>
          <w:name w:val="Allmänt"/>
          <w:gallery w:val="placeholder"/>
        </w:category>
        <w:types>
          <w:type w:val="bbPlcHdr"/>
        </w:types>
        <w:behaviors>
          <w:behavior w:val="content"/>
        </w:behaviors>
        <w:guid w:val="{F4F99A83-9087-4C68-A388-E7CA597AC7A0}"/>
      </w:docPartPr>
      <w:docPartBody>
        <w:p w:rsidR="00296B94" w:rsidRDefault="008D3872" w:rsidP="008D3872">
          <w:pPr>
            <w:pStyle w:val="C72B55BE40BB40818585DE548412DD061"/>
          </w:pPr>
          <w:r>
            <w:rPr>
              <w:rStyle w:val="Platshllartext"/>
            </w:rPr>
            <w:t xml:space="preserve"> </w:t>
          </w:r>
        </w:p>
      </w:docPartBody>
    </w:docPart>
    <w:docPart>
      <w:docPartPr>
        <w:name w:val="FAA14BCECB9D4C42B9FDE51DBFA0AAC5"/>
        <w:category>
          <w:name w:val="Allmänt"/>
          <w:gallery w:val="placeholder"/>
        </w:category>
        <w:types>
          <w:type w:val="bbPlcHdr"/>
        </w:types>
        <w:behaviors>
          <w:behavior w:val="content"/>
        </w:behaviors>
        <w:guid w:val="{BA3163CE-C94C-48D5-8E2D-40EBE4A0249D}"/>
      </w:docPartPr>
      <w:docPartBody>
        <w:p w:rsidR="00296B94" w:rsidRDefault="008D3872" w:rsidP="008D3872">
          <w:pPr>
            <w:pStyle w:val="FAA14BCECB9D4C42B9FDE51DBFA0AAC51"/>
          </w:pPr>
          <w:r>
            <w:rPr>
              <w:rStyle w:val="Platshllartext"/>
            </w:rPr>
            <w:t xml:space="preserve"> </w:t>
          </w:r>
        </w:p>
      </w:docPartBody>
    </w:docPart>
    <w:docPart>
      <w:docPartPr>
        <w:name w:val="4B394D15B29442BC9EC255C34843E93A"/>
        <w:category>
          <w:name w:val="Allmänt"/>
          <w:gallery w:val="placeholder"/>
        </w:category>
        <w:types>
          <w:type w:val="bbPlcHdr"/>
        </w:types>
        <w:behaviors>
          <w:behavior w:val="content"/>
        </w:behaviors>
        <w:guid w:val="{2AD6B1A2-6ADC-4A9B-B73D-04166FF28E34}"/>
      </w:docPartPr>
      <w:docPartBody>
        <w:p w:rsidR="00296B94" w:rsidRDefault="008D3872" w:rsidP="008D3872">
          <w:pPr>
            <w:pStyle w:val="4B394D15B29442BC9EC255C34843E93A"/>
          </w:pPr>
          <w:r>
            <w:rPr>
              <w:rStyle w:val="Platshllartext"/>
            </w:rPr>
            <w:t xml:space="preserve"> </w:t>
          </w:r>
        </w:p>
      </w:docPartBody>
    </w:docPart>
    <w:docPart>
      <w:docPartPr>
        <w:name w:val="A36DCD2E365541CB8C3D631F5E62783C"/>
        <w:category>
          <w:name w:val="Allmänt"/>
          <w:gallery w:val="placeholder"/>
        </w:category>
        <w:types>
          <w:type w:val="bbPlcHdr"/>
        </w:types>
        <w:behaviors>
          <w:behavior w:val="content"/>
        </w:behaviors>
        <w:guid w:val="{F02E8A5E-97CB-48DC-BBB6-04B6B01A25CF}"/>
      </w:docPartPr>
      <w:docPartBody>
        <w:p w:rsidR="00296B94" w:rsidRDefault="008D3872" w:rsidP="008D3872">
          <w:pPr>
            <w:pStyle w:val="A36DCD2E365541CB8C3D631F5E62783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72"/>
    <w:rsid w:val="00296B94"/>
    <w:rsid w:val="005651C3"/>
    <w:rsid w:val="008D38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331869322D848AD960D26C9FFC1B2D1">
    <w:name w:val="7331869322D848AD960D26C9FFC1B2D1"/>
    <w:rsid w:val="008D3872"/>
  </w:style>
  <w:style w:type="character" w:styleId="Platshllartext">
    <w:name w:val="Placeholder Text"/>
    <w:basedOn w:val="Standardstycketeckensnitt"/>
    <w:uiPriority w:val="99"/>
    <w:semiHidden/>
    <w:rsid w:val="008D3872"/>
    <w:rPr>
      <w:noProof w:val="0"/>
      <w:color w:val="808080"/>
    </w:rPr>
  </w:style>
  <w:style w:type="paragraph" w:customStyle="1" w:styleId="42C155C1C8CA453784628E167C6757D3">
    <w:name w:val="42C155C1C8CA453784628E167C6757D3"/>
    <w:rsid w:val="008D3872"/>
  </w:style>
  <w:style w:type="paragraph" w:customStyle="1" w:styleId="144CB2D5600247D4A10DF7325A4111D7">
    <w:name w:val="144CB2D5600247D4A10DF7325A4111D7"/>
    <w:rsid w:val="008D3872"/>
  </w:style>
  <w:style w:type="paragraph" w:customStyle="1" w:styleId="D02F8E15350D4EC2A646FE531A78D3DC">
    <w:name w:val="D02F8E15350D4EC2A646FE531A78D3DC"/>
    <w:rsid w:val="008D3872"/>
  </w:style>
  <w:style w:type="paragraph" w:customStyle="1" w:styleId="2C14F726BFB54194831340AC9D9287B3">
    <w:name w:val="2C14F726BFB54194831340AC9D9287B3"/>
    <w:rsid w:val="008D3872"/>
  </w:style>
  <w:style w:type="paragraph" w:customStyle="1" w:styleId="C72B55BE40BB40818585DE548412DD06">
    <w:name w:val="C72B55BE40BB40818585DE548412DD06"/>
    <w:rsid w:val="008D3872"/>
  </w:style>
  <w:style w:type="paragraph" w:customStyle="1" w:styleId="EFE1B9FBE5C24BCB9781636139377564">
    <w:name w:val="EFE1B9FBE5C24BCB9781636139377564"/>
    <w:rsid w:val="008D3872"/>
  </w:style>
  <w:style w:type="paragraph" w:customStyle="1" w:styleId="DF9B6CD3CD644E5C962E1CA031CC0D12">
    <w:name w:val="DF9B6CD3CD644E5C962E1CA031CC0D12"/>
    <w:rsid w:val="008D3872"/>
  </w:style>
  <w:style w:type="paragraph" w:customStyle="1" w:styleId="D64C1C094DE04FFE8E2CA1CB4413C30C">
    <w:name w:val="D64C1C094DE04FFE8E2CA1CB4413C30C"/>
    <w:rsid w:val="008D3872"/>
  </w:style>
  <w:style w:type="paragraph" w:customStyle="1" w:styleId="FAA14BCECB9D4C42B9FDE51DBFA0AAC5">
    <w:name w:val="FAA14BCECB9D4C42B9FDE51DBFA0AAC5"/>
    <w:rsid w:val="008D3872"/>
  </w:style>
  <w:style w:type="paragraph" w:customStyle="1" w:styleId="4B394D15B29442BC9EC255C34843E93A">
    <w:name w:val="4B394D15B29442BC9EC255C34843E93A"/>
    <w:rsid w:val="008D3872"/>
  </w:style>
  <w:style w:type="paragraph" w:customStyle="1" w:styleId="C72B55BE40BB40818585DE548412DD061">
    <w:name w:val="C72B55BE40BB40818585DE548412DD061"/>
    <w:rsid w:val="008D387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AA14BCECB9D4C42B9FDE51DBFA0AAC51">
    <w:name w:val="FAA14BCECB9D4C42B9FDE51DBFA0AAC51"/>
    <w:rsid w:val="008D387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BC0D1DDDC334C08B515DE57324BB2CD">
    <w:name w:val="1BC0D1DDDC334C08B515DE57324BB2CD"/>
    <w:rsid w:val="008D3872"/>
  </w:style>
  <w:style w:type="paragraph" w:customStyle="1" w:styleId="84D6F6016ACE42B68A166DDE5733F3EF">
    <w:name w:val="84D6F6016ACE42B68A166DDE5733F3EF"/>
    <w:rsid w:val="008D3872"/>
  </w:style>
  <w:style w:type="paragraph" w:customStyle="1" w:styleId="EFA18FFEC333469FB02FAB6C6E047AAC">
    <w:name w:val="EFA18FFEC333469FB02FAB6C6E047AAC"/>
    <w:rsid w:val="008D3872"/>
  </w:style>
  <w:style w:type="paragraph" w:customStyle="1" w:styleId="E89CE18353854551B60DD3100B82B1F9">
    <w:name w:val="E89CE18353854551B60DD3100B82B1F9"/>
    <w:rsid w:val="008D3872"/>
  </w:style>
  <w:style w:type="paragraph" w:customStyle="1" w:styleId="EDB3D955DD2F415B82D29635EF7AC427">
    <w:name w:val="EDB3D955DD2F415B82D29635EF7AC427"/>
    <w:rsid w:val="008D3872"/>
  </w:style>
  <w:style w:type="paragraph" w:customStyle="1" w:styleId="A36DCD2E365541CB8C3D631F5E62783C">
    <w:name w:val="A36DCD2E365541CB8C3D631F5E62783C"/>
    <w:rsid w:val="008D3872"/>
  </w:style>
  <w:style w:type="paragraph" w:customStyle="1" w:styleId="56603D359C294C78B2912EEDEC990471">
    <w:name w:val="56603D359C294C78B2912EEDEC990471"/>
    <w:rsid w:val="008D3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2021-03-24T00:00:00</HeaderDate>
    <Office/>
    <Dnr>U2021/01679</Dnr>
    <ParagrafNr/>
    <DocumentTitle/>
    <VisitingAddress/>
    <Extra1/>
    <Extra2/>
    <Extra3>Katja Nyberg</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2021-03-24T00:00:00</HeaderDate>
    <Office/>
    <Dnr>U2021/01679</Dnr>
    <ParagrafNr/>
    <DocumentTitle/>
    <VisitingAddress/>
    <Extra1/>
    <Extra2/>
    <Extra3>Katja Nyberg</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B8A4583EB0A678438F858F5C7F9AACAF" ma:contentTypeVersion="33" ma:contentTypeDescription="Skapa nytt dokument med möjlighet att välja RK-mall" ma:contentTypeScope="" ma:versionID="1e0d820c0b652b3709bbebfdf32d9a16">
  <xsd:schema xmlns:xsd="http://www.w3.org/2001/XMLSchema" xmlns:xs="http://www.w3.org/2001/XMLSchema" xmlns:p="http://schemas.microsoft.com/office/2006/metadata/properties" xmlns:ns2="4e9c2f0c-7bf8-49af-8356-cbf363fc78a7" xmlns:ns3="cc625d36-bb37-4650-91b9-0c96159295ba" xmlns:ns4="18f3d968-6251-40b0-9f11-012b293496c2" xmlns:ns5="cce28019-86c4-43eb-9d2c-17951d3a857e" xmlns:ns6="9c9941df-7074-4a92-bf99-225d24d78d61" targetNamespace="http://schemas.microsoft.com/office/2006/metadata/properties" ma:root="true" ma:fieldsID="8739039afe5346eecbbf1ef6dadbc6b6" ns2:_="" ns3:_="" ns4:_="" ns5:_="" ns6:_="">
    <xsd:import namespace="4e9c2f0c-7bf8-49af-8356-cbf363fc78a7"/>
    <xsd:import namespace="cc625d36-bb37-4650-91b9-0c96159295ba"/>
    <xsd:import namespace="18f3d968-6251-40b0-9f11-012b293496c2"/>
    <xsd:import namespace="cce28019-86c4-43eb-9d2c-17951d3a857e"/>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1ee94c6c-0218-4c6d-b510-1476805a38ed</RD_Svarsid>
  </documentManagement>
</p:properties>
</file>

<file path=customXml/itemProps1.xml><?xml version="1.0" encoding="utf-8"?>
<ds:datastoreItem xmlns:ds="http://schemas.openxmlformats.org/officeDocument/2006/customXml" ds:itemID="{E6E31B2C-3684-47F4-85F0-30F31CBAD994}"/>
</file>

<file path=customXml/itemProps2.xml><?xml version="1.0" encoding="utf-8"?>
<ds:datastoreItem xmlns:ds="http://schemas.openxmlformats.org/officeDocument/2006/customXml" ds:itemID="{4264F079-D2EA-46D5-BCAF-A030F556D91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0480A77C-ACB3-4ED3-B56B-6F7A38B4142A}">
  <ds:schemaRefs>
    <ds:schemaRef ds:uri="Microsoft.SharePoint.Taxonomy.ContentTypeSync"/>
  </ds:schemaRefs>
</ds:datastoreItem>
</file>

<file path=customXml/itemProps5.xml><?xml version="1.0" encoding="utf-8"?>
<ds:datastoreItem xmlns:ds="http://schemas.openxmlformats.org/officeDocument/2006/customXml" ds:itemID="{4264F079-D2EA-46D5-BCAF-A030F556D91E}">
  <ds:schemaRefs>
    <ds:schemaRef ds:uri="http://lp/documentinfo/RK"/>
  </ds:schemaRefs>
</ds:datastoreItem>
</file>

<file path=customXml/itemProps6.xml><?xml version="1.0" encoding="utf-8"?>
<ds:datastoreItem xmlns:ds="http://schemas.openxmlformats.org/officeDocument/2006/customXml" ds:itemID="{54F9C629-2A76-4398-8349-2EEEE9B57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cce28019-86c4-43eb-9d2c-17951d3a857e"/>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13DE0BB-61CC-4717-8FEB-10107AF44E40}"/>
</file>

<file path=customXml/itemProps8.xml><?xml version="1.0" encoding="utf-8"?>
<ds:datastoreItem xmlns:ds="http://schemas.openxmlformats.org/officeDocument/2006/customXml" ds:itemID="{DABD16AC-B235-41AA-A5E1-FED35879836E}"/>
</file>

<file path=docProps/app.xml><?xml version="1.0" encoding="utf-8"?>
<Properties xmlns="http://schemas.openxmlformats.org/officeDocument/2006/extended-properties" xmlns:vt="http://schemas.openxmlformats.org/officeDocument/2006/docPropsVTypes">
  <Template>RK Basmall</Template>
  <TotalTime>0</TotalTime>
  <Pages>2</Pages>
  <Words>555</Words>
  <Characters>2944</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Slutgiltig Svar på fråga 2191 Nedstängning av skolor.docx</dc:title>
  <dc:subject/>
  <dc:creator>Csilla Szep</dc:creator>
  <cp:keywords/>
  <dc:description/>
  <cp:lastModifiedBy>Anna Lindblom</cp:lastModifiedBy>
  <cp:revision>6</cp:revision>
  <dcterms:created xsi:type="dcterms:W3CDTF">2021-03-19T08:10:00Z</dcterms:created>
  <dcterms:modified xsi:type="dcterms:W3CDTF">2021-03-22T16:39:00Z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3c670693-935f-442e-8c57-ff60e5c201a5</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ies>
</file>