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3E72D6" w14:textId="5CA6A385" w:rsidR="00822499" w:rsidRDefault="00822499" w:rsidP="00DA0661">
      <w:pPr>
        <w:pStyle w:val="Rubrik"/>
      </w:pPr>
      <w:bookmarkStart w:id="0" w:name="Start"/>
      <w:bookmarkEnd w:id="0"/>
      <w:r>
        <w:t>Svar på fråga 20</w:t>
      </w:r>
      <w:r w:rsidR="00010137">
        <w:t>20</w:t>
      </w:r>
      <w:r>
        <w:t>/</w:t>
      </w:r>
      <w:r w:rsidR="00010137">
        <w:t>21</w:t>
      </w:r>
      <w:r>
        <w:t>:</w:t>
      </w:r>
      <w:r w:rsidR="00010137">
        <w:t>2474</w:t>
      </w:r>
      <w:r>
        <w:t xml:space="preserve"> av Björn Söder (</w:t>
      </w:r>
      <w:r w:rsidR="0095137C">
        <w:t>SD</w:t>
      </w:r>
      <w:r>
        <w:t>)</w:t>
      </w:r>
      <w:r w:rsidR="00ED6ECA">
        <w:t xml:space="preserve"> E</w:t>
      </w:r>
      <w:r w:rsidR="00010137">
        <w:t>fterkontroll i utlandet av krigsmateriel</w:t>
      </w:r>
    </w:p>
    <w:p w14:paraId="726B8AB8" w14:textId="7BEFC838" w:rsidR="00822499" w:rsidRDefault="00822499" w:rsidP="002749F7">
      <w:pPr>
        <w:pStyle w:val="Brdtext"/>
      </w:pPr>
      <w:r>
        <w:t>Björn Söder har frågat mig</w:t>
      </w:r>
      <w:r w:rsidR="00932D66">
        <w:t xml:space="preserve"> varför ett beslut om </w:t>
      </w:r>
      <w:r w:rsidR="0095137C">
        <w:t xml:space="preserve">de nödvändiga </w:t>
      </w:r>
      <w:r w:rsidR="00932D66">
        <w:t>förordningsändringar</w:t>
      </w:r>
      <w:r w:rsidR="0095137C">
        <w:t>na</w:t>
      </w:r>
      <w:r w:rsidR="00932D66">
        <w:t xml:space="preserve"> för att </w:t>
      </w:r>
      <w:r w:rsidR="0095137C">
        <w:t xml:space="preserve">kunna </w:t>
      </w:r>
      <w:r w:rsidR="00932D66">
        <w:t>ge I</w:t>
      </w:r>
      <w:r w:rsidR="00010137">
        <w:t xml:space="preserve">nspektionen för strategiska produkter </w:t>
      </w:r>
      <w:r w:rsidR="00932D66">
        <w:t>i uppdrag att utföra efterkontroller i utlandet inte har fattats</w:t>
      </w:r>
      <w:r w:rsidR="007D46FB">
        <w:t>,</w:t>
      </w:r>
      <w:r w:rsidR="00932D66">
        <w:t xml:space="preserve"> och bett om en ny bedömning om när ett sådant beslut kan fattas.</w:t>
      </w:r>
    </w:p>
    <w:p w14:paraId="38801137" w14:textId="310C6EFE" w:rsidR="00932D66" w:rsidRDefault="00932D66" w:rsidP="002749F7">
      <w:pPr>
        <w:pStyle w:val="Brdtext"/>
      </w:pPr>
      <w:r w:rsidRPr="00932D66">
        <w:t>Beredningen är inne i sitt slutskede och beslut kommer att fattas så snart som möjligt.</w:t>
      </w:r>
    </w:p>
    <w:p w14:paraId="3E9D89F0" w14:textId="77777777" w:rsidR="00822499" w:rsidRDefault="00822499" w:rsidP="002749F7">
      <w:pPr>
        <w:pStyle w:val="Brdtext"/>
      </w:pPr>
    </w:p>
    <w:p w14:paraId="6B0F4073" w14:textId="5D3B96C3" w:rsidR="00822499" w:rsidRDefault="00822499" w:rsidP="0095137C">
      <w:pPr>
        <w:pStyle w:val="Brdtext"/>
      </w:pPr>
      <w:r>
        <w:t xml:space="preserve">Stockholm den </w:t>
      </w:r>
      <w:sdt>
        <w:sdtPr>
          <w:id w:val="-1225218591"/>
          <w:placeholder>
            <w:docPart w:val="1D462242C42B4F76B6713FB2A145F00C"/>
          </w:placeholder>
          <w:dataBinding w:prefixMappings="xmlns:ns0='http://lp/documentinfo/RK' " w:xpath="/ns0:DocumentInfo[1]/ns0:BaseInfo[1]/ns0:HeaderDate[1]" w:storeItemID="{5B9EF804-9EDF-4018-95C8-38296F70D196}"/>
          <w:date w:fullDate="2021-04-2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10137">
            <w:t>21</w:t>
          </w:r>
          <w:r>
            <w:t xml:space="preserve"> april 2021</w:t>
          </w:r>
        </w:sdtContent>
      </w:sdt>
    </w:p>
    <w:p w14:paraId="25A8D7E9" w14:textId="3B8A3437" w:rsidR="00822499" w:rsidRDefault="00822499" w:rsidP="004E7A8F">
      <w:pPr>
        <w:pStyle w:val="Brdtextutanavstnd"/>
      </w:pPr>
    </w:p>
    <w:p w14:paraId="4001EC03" w14:textId="77777777" w:rsidR="00ED6ECA" w:rsidRDefault="00ED6ECA" w:rsidP="004E7A8F">
      <w:pPr>
        <w:pStyle w:val="Brdtextutanavstnd"/>
      </w:pPr>
    </w:p>
    <w:p w14:paraId="32D4F59E" w14:textId="62F19D88" w:rsidR="00822499" w:rsidRDefault="00822499" w:rsidP="004E7A8F">
      <w:pPr>
        <w:pStyle w:val="Brdtextutanavstnd"/>
      </w:pPr>
      <w:r>
        <w:t>Morgan Johansson</w:t>
      </w:r>
    </w:p>
    <w:p w14:paraId="62C4EB00" w14:textId="517DF752" w:rsidR="00822499" w:rsidRDefault="00822499" w:rsidP="004E7A8F">
      <w:pPr>
        <w:pStyle w:val="Brdtextutanavstnd"/>
      </w:pPr>
    </w:p>
    <w:p w14:paraId="4EC85C8D" w14:textId="5D7DD047" w:rsidR="00822499" w:rsidRPr="00DB48AB" w:rsidRDefault="00822499" w:rsidP="00DB48AB">
      <w:pPr>
        <w:pStyle w:val="Brdtext"/>
      </w:pPr>
    </w:p>
    <w:sectPr w:rsidR="00822499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97AA7F" w14:textId="77777777" w:rsidR="00822499" w:rsidRDefault="00822499" w:rsidP="00A87A54">
      <w:pPr>
        <w:spacing w:after="0" w:line="240" w:lineRule="auto"/>
      </w:pPr>
      <w:r>
        <w:separator/>
      </w:r>
    </w:p>
  </w:endnote>
  <w:endnote w:type="continuationSeparator" w:id="0">
    <w:p w14:paraId="6CD3B9BB" w14:textId="77777777" w:rsidR="00822499" w:rsidRDefault="0082249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41DCA2" w14:textId="77777777" w:rsidR="00A545FE" w:rsidRDefault="00A545F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47C976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022DCC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497050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AC8635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0A9896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5F617A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29D41E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8B96B4C" w14:textId="77777777" w:rsidTr="00C26068">
      <w:trPr>
        <w:trHeight w:val="227"/>
      </w:trPr>
      <w:tc>
        <w:tcPr>
          <w:tcW w:w="4074" w:type="dxa"/>
        </w:tcPr>
        <w:p w14:paraId="4CF7431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4D634E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C561E7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435083" w14:textId="77777777" w:rsidR="00822499" w:rsidRDefault="00822499" w:rsidP="00A87A54">
      <w:pPr>
        <w:spacing w:after="0" w:line="240" w:lineRule="auto"/>
      </w:pPr>
      <w:r>
        <w:separator/>
      </w:r>
    </w:p>
  </w:footnote>
  <w:footnote w:type="continuationSeparator" w:id="0">
    <w:p w14:paraId="56F2A025" w14:textId="77777777" w:rsidR="00822499" w:rsidRDefault="0082249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DBE59" w14:textId="77777777" w:rsidR="00A545FE" w:rsidRDefault="00A545F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9D64E2" w14:textId="77777777" w:rsidR="00A545FE" w:rsidRDefault="00A545FE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22499" w14:paraId="0E8445A3" w14:textId="77777777" w:rsidTr="00C93EBA">
      <w:trPr>
        <w:trHeight w:val="227"/>
      </w:trPr>
      <w:tc>
        <w:tcPr>
          <w:tcW w:w="5534" w:type="dxa"/>
        </w:tcPr>
        <w:p w14:paraId="42C74E59" w14:textId="77777777" w:rsidR="00822499" w:rsidRPr="007D73AB" w:rsidRDefault="00822499">
          <w:pPr>
            <w:pStyle w:val="Sidhuvud"/>
          </w:pPr>
        </w:p>
      </w:tc>
      <w:tc>
        <w:tcPr>
          <w:tcW w:w="3170" w:type="dxa"/>
          <w:vAlign w:val="bottom"/>
        </w:tcPr>
        <w:p w14:paraId="731588DE" w14:textId="77777777" w:rsidR="00822499" w:rsidRPr="007D73AB" w:rsidRDefault="00822499" w:rsidP="00340DE0">
          <w:pPr>
            <w:pStyle w:val="Sidhuvud"/>
          </w:pPr>
        </w:p>
      </w:tc>
      <w:tc>
        <w:tcPr>
          <w:tcW w:w="1134" w:type="dxa"/>
        </w:tcPr>
        <w:p w14:paraId="1C309301" w14:textId="77777777" w:rsidR="00822499" w:rsidRDefault="00822499" w:rsidP="005A703A">
          <w:pPr>
            <w:pStyle w:val="Sidhuvud"/>
          </w:pPr>
        </w:p>
      </w:tc>
    </w:tr>
    <w:tr w:rsidR="00822499" w14:paraId="0A8375A0" w14:textId="77777777" w:rsidTr="00C93EBA">
      <w:trPr>
        <w:trHeight w:val="1928"/>
      </w:trPr>
      <w:tc>
        <w:tcPr>
          <w:tcW w:w="5534" w:type="dxa"/>
        </w:tcPr>
        <w:p w14:paraId="03704181" w14:textId="77777777" w:rsidR="00822499" w:rsidRPr="00340DE0" w:rsidRDefault="0082249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9EB1753" wp14:editId="3AEA848C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48DA9B0" w14:textId="77777777" w:rsidR="00822499" w:rsidRPr="00710A6C" w:rsidRDefault="00822499" w:rsidP="00EE3C0F">
          <w:pPr>
            <w:pStyle w:val="Sidhuvud"/>
            <w:rPr>
              <w:b/>
            </w:rPr>
          </w:pPr>
        </w:p>
        <w:p w14:paraId="49B384C7" w14:textId="77777777" w:rsidR="00822499" w:rsidRDefault="00822499" w:rsidP="00EE3C0F">
          <w:pPr>
            <w:pStyle w:val="Sidhuvud"/>
          </w:pPr>
        </w:p>
        <w:p w14:paraId="06F996D8" w14:textId="77777777" w:rsidR="00822499" w:rsidRDefault="00822499" w:rsidP="00EE3C0F">
          <w:pPr>
            <w:pStyle w:val="Sidhuvud"/>
          </w:pPr>
        </w:p>
        <w:p w14:paraId="301C9A10" w14:textId="77777777" w:rsidR="00822499" w:rsidRDefault="0082249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CFAA347086743108AD81D6BDCC7713E"/>
            </w:placeholder>
            <w:dataBinding w:prefixMappings="xmlns:ns0='http://lp/documentinfo/RK' " w:xpath="/ns0:DocumentInfo[1]/ns0:BaseInfo[1]/ns0:Dnr[1]" w:storeItemID="{5B9EF804-9EDF-4018-95C8-38296F70D196}"/>
            <w:text/>
          </w:sdtPr>
          <w:sdtEndPr/>
          <w:sdtContent>
            <w:p w14:paraId="544F1720" w14:textId="28A52704" w:rsidR="00822499" w:rsidRDefault="00A545FE" w:rsidP="00EE3C0F">
              <w:pPr>
                <w:pStyle w:val="Sidhuvud"/>
              </w:pPr>
              <w:r>
                <w:t>Ju2021/01517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8C7AE83C3F64D298C8866DE7DCD05AE"/>
            </w:placeholder>
            <w:showingPlcHdr/>
            <w:dataBinding w:prefixMappings="xmlns:ns0='http://lp/documentinfo/RK' " w:xpath="/ns0:DocumentInfo[1]/ns0:BaseInfo[1]/ns0:DocNumber[1]" w:storeItemID="{5B9EF804-9EDF-4018-95C8-38296F70D196}"/>
            <w:text/>
          </w:sdtPr>
          <w:sdtEndPr/>
          <w:sdtContent>
            <w:p w14:paraId="7937131E" w14:textId="77777777" w:rsidR="00822499" w:rsidRDefault="0082249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0E566B3" w14:textId="77777777" w:rsidR="00822499" w:rsidRDefault="00822499" w:rsidP="00EE3C0F">
          <w:pPr>
            <w:pStyle w:val="Sidhuvud"/>
          </w:pPr>
        </w:p>
      </w:tc>
      <w:tc>
        <w:tcPr>
          <w:tcW w:w="1134" w:type="dxa"/>
        </w:tcPr>
        <w:p w14:paraId="0BA1C429" w14:textId="77777777" w:rsidR="00822499" w:rsidRDefault="00822499" w:rsidP="0094502D">
          <w:pPr>
            <w:pStyle w:val="Sidhuvud"/>
          </w:pPr>
        </w:p>
        <w:p w14:paraId="57EF1848" w14:textId="77777777" w:rsidR="00822499" w:rsidRPr="0094502D" w:rsidRDefault="00822499" w:rsidP="00EC71A6">
          <w:pPr>
            <w:pStyle w:val="Sidhuvud"/>
          </w:pPr>
        </w:p>
      </w:tc>
    </w:tr>
    <w:tr w:rsidR="00822499" w14:paraId="51D89AF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EB173E2E6E14B429C8522548C017F6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0718A66" w14:textId="77777777" w:rsidR="00A545FE" w:rsidRPr="00836D3B" w:rsidRDefault="00A545FE" w:rsidP="00A545FE">
              <w:pPr>
                <w:pStyle w:val="Sidhuvud"/>
                <w:rPr>
                  <w:b/>
                </w:rPr>
              </w:pPr>
              <w:r w:rsidRPr="00836D3B">
                <w:rPr>
                  <w:b/>
                </w:rPr>
                <w:t>Justitiedepartementet</w:t>
              </w:r>
            </w:p>
            <w:p w14:paraId="1ED717CA" w14:textId="77777777" w:rsidR="00A545FE" w:rsidRDefault="00A545FE" w:rsidP="00A545FE">
              <w:pPr>
                <w:pStyle w:val="Sidhuvud"/>
              </w:pPr>
              <w:r w:rsidRPr="00836D3B">
                <w:t>Justitie- och migrationsministern</w:t>
              </w:r>
            </w:p>
            <w:p w14:paraId="6992A62D" w14:textId="3CB864B8" w:rsidR="00997B12" w:rsidRDefault="00997B12" w:rsidP="00340DE0">
              <w:pPr>
                <w:pStyle w:val="Sidhuvud"/>
              </w:pPr>
            </w:p>
            <w:p w14:paraId="70442B14" w14:textId="29E492BF" w:rsidR="00822499" w:rsidRPr="00340DE0" w:rsidRDefault="00822499" w:rsidP="00340DE0">
              <w:pPr>
                <w:pStyle w:val="Sidhuvud"/>
              </w:pP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6D6C1FFA8290402F80AA6622B5C3E3BC"/>
            </w:placeholder>
            <w:dataBinding w:prefixMappings="xmlns:ns0='http://lp/documentinfo/RK' " w:xpath="/ns0:DocumentInfo[1]/ns0:BaseInfo[1]/ns0:Recipient[1]" w:storeItemID="{5B9EF804-9EDF-4018-95C8-38296F70D196}"/>
            <w:text w:multiLine="1"/>
          </w:sdtPr>
          <w:sdtEndPr/>
          <w:sdtContent>
            <w:p w14:paraId="023581B3" w14:textId="709A58A3" w:rsidR="00822499" w:rsidRDefault="00A545FE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sdtContent>
        </w:sdt>
      </w:tc>
      <w:tc>
        <w:tcPr>
          <w:tcW w:w="1134" w:type="dxa"/>
        </w:tcPr>
        <w:p w14:paraId="59BD6500" w14:textId="77777777" w:rsidR="00822499" w:rsidRDefault="00822499" w:rsidP="003E6020">
          <w:pPr>
            <w:pStyle w:val="Sidhuvud"/>
          </w:pPr>
        </w:p>
      </w:tc>
    </w:tr>
  </w:tbl>
  <w:p w14:paraId="7DBD46F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499"/>
    <w:rsid w:val="00000290"/>
    <w:rsid w:val="00001068"/>
    <w:rsid w:val="0000412C"/>
    <w:rsid w:val="00004D5C"/>
    <w:rsid w:val="00005F68"/>
    <w:rsid w:val="00006CA7"/>
    <w:rsid w:val="0001013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3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6FB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9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2D66"/>
    <w:rsid w:val="00935814"/>
    <w:rsid w:val="0094502D"/>
    <w:rsid w:val="00946561"/>
    <w:rsid w:val="00946B39"/>
    <w:rsid w:val="00947013"/>
    <w:rsid w:val="0095062C"/>
    <w:rsid w:val="0095137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97B12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5FE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6ECA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E4883A5"/>
  <w15:docId w15:val="{FE415BFE-82A8-490A-B290-4A7980BF8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CFAA347086743108AD81D6BDCC771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35386F-BABF-4431-B84F-14A6667951E1}"/>
      </w:docPartPr>
      <w:docPartBody>
        <w:p w:rsidR="00D0314E" w:rsidRDefault="00DF3F80" w:rsidP="00DF3F80">
          <w:pPr>
            <w:pStyle w:val="2CFAA347086743108AD81D6BDCC7713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8C7AE83C3F64D298C8866DE7DCD05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040AD2-EF0A-4B90-920A-6D4D84B2B82D}"/>
      </w:docPartPr>
      <w:docPartBody>
        <w:p w:rsidR="00D0314E" w:rsidRDefault="00DF3F80" w:rsidP="00DF3F80">
          <w:pPr>
            <w:pStyle w:val="C8C7AE83C3F64D298C8866DE7DCD05A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EB173E2E6E14B429C8522548C017F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E24DBE-4F8A-4902-B2E4-D754798CD78F}"/>
      </w:docPartPr>
      <w:docPartBody>
        <w:p w:rsidR="00D0314E" w:rsidRDefault="00DF3F80" w:rsidP="00DF3F80">
          <w:pPr>
            <w:pStyle w:val="4EB173E2E6E14B429C8522548C017F6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D6C1FFA8290402F80AA6622B5C3E3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C60AB2-B6DF-4806-A68C-990600948685}"/>
      </w:docPartPr>
      <w:docPartBody>
        <w:p w:rsidR="00D0314E" w:rsidRDefault="00DF3F80" w:rsidP="00DF3F80">
          <w:pPr>
            <w:pStyle w:val="6D6C1FFA8290402F80AA6622B5C3E3B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D462242C42B4F76B6713FB2A145F0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2199E2-F3D6-4F5F-9118-5830DA00DA7E}"/>
      </w:docPartPr>
      <w:docPartBody>
        <w:p w:rsidR="00D0314E" w:rsidRDefault="00DF3F80" w:rsidP="00DF3F80">
          <w:pPr>
            <w:pStyle w:val="1D462242C42B4F76B6713FB2A145F00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F80"/>
    <w:rsid w:val="00D0314E"/>
    <w:rsid w:val="00DF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DB3093D88274A738810A400BE5AE3D4">
    <w:name w:val="CDB3093D88274A738810A400BE5AE3D4"/>
    <w:rsid w:val="00DF3F80"/>
  </w:style>
  <w:style w:type="character" w:styleId="Platshllartext">
    <w:name w:val="Placeholder Text"/>
    <w:basedOn w:val="Standardstycketeckensnitt"/>
    <w:uiPriority w:val="99"/>
    <w:semiHidden/>
    <w:rsid w:val="00DF3F80"/>
    <w:rPr>
      <w:noProof w:val="0"/>
      <w:color w:val="808080"/>
    </w:rPr>
  </w:style>
  <w:style w:type="paragraph" w:customStyle="1" w:styleId="F5131007337940A0A599050570B3DDE9">
    <w:name w:val="F5131007337940A0A599050570B3DDE9"/>
    <w:rsid w:val="00DF3F80"/>
  </w:style>
  <w:style w:type="paragraph" w:customStyle="1" w:styleId="F96E7E2AEB7E41BEA415624155C40634">
    <w:name w:val="F96E7E2AEB7E41BEA415624155C40634"/>
    <w:rsid w:val="00DF3F80"/>
  </w:style>
  <w:style w:type="paragraph" w:customStyle="1" w:styleId="46FF2C03DEAC4D01BE6F4D0488BF92BA">
    <w:name w:val="46FF2C03DEAC4D01BE6F4D0488BF92BA"/>
    <w:rsid w:val="00DF3F80"/>
  </w:style>
  <w:style w:type="paragraph" w:customStyle="1" w:styleId="2CFAA347086743108AD81D6BDCC7713E">
    <w:name w:val="2CFAA347086743108AD81D6BDCC7713E"/>
    <w:rsid w:val="00DF3F80"/>
  </w:style>
  <w:style w:type="paragraph" w:customStyle="1" w:styleId="C8C7AE83C3F64D298C8866DE7DCD05AE">
    <w:name w:val="C8C7AE83C3F64D298C8866DE7DCD05AE"/>
    <w:rsid w:val="00DF3F80"/>
  </w:style>
  <w:style w:type="paragraph" w:customStyle="1" w:styleId="20BCC4F3A9BA4595A88382F89AFACC83">
    <w:name w:val="20BCC4F3A9BA4595A88382F89AFACC83"/>
    <w:rsid w:val="00DF3F80"/>
  </w:style>
  <w:style w:type="paragraph" w:customStyle="1" w:styleId="08C8A70D57D241418D7DF37C3CE4EE93">
    <w:name w:val="08C8A70D57D241418D7DF37C3CE4EE93"/>
    <w:rsid w:val="00DF3F80"/>
  </w:style>
  <w:style w:type="paragraph" w:customStyle="1" w:styleId="2227260E6C4C4BF7BB8E3BAC8FA24667">
    <w:name w:val="2227260E6C4C4BF7BB8E3BAC8FA24667"/>
    <w:rsid w:val="00DF3F80"/>
  </w:style>
  <w:style w:type="paragraph" w:customStyle="1" w:styleId="4EB173E2E6E14B429C8522548C017F64">
    <w:name w:val="4EB173E2E6E14B429C8522548C017F64"/>
    <w:rsid w:val="00DF3F80"/>
  </w:style>
  <w:style w:type="paragraph" w:customStyle="1" w:styleId="6D6C1FFA8290402F80AA6622B5C3E3BC">
    <w:name w:val="6D6C1FFA8290402F80AA6622B5C3E3BC"/>
    <w:rsid w:val="00DF3F80"/>
  </w:style>
  <w:style w:type="paragraph" w:customStyle="1" w:styleId="C8C7AE83C3F64D298C8866DE7DCD05AE1">
    <w:name w:val="C8C7AE83C3F64D298C8866DE7DCD05AE1"/>
    <w:rsid w:val="00DF3F8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EB173E2E6E14B429C8522548C017F641">
    <w:name w:val="4EB173E2E6E14B429C8522548C017F641"/>
    <w:rsid w:val="00DF3F8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D2DEADF69E14D37BB8B80C81AD9F241">
    <w:name w:val="BD2DEADF69E14D37BB8B80C81AD9F241"/>
    <w:rsid w:val="00DF3F80"/>
  </w:style>
  <w:style w:type="paragraph" w:customStyle="1" w:styleId="D2D964124DBA495686653A6CE64AE4B8">
    <w:name w:val="D2D964124DBA495686653A6CE64AE4B8"/>
    <w:rsid w:val="00DF3F80"/>
  </w:style>
  <w:style w:type="paragraph" w:customStyle="1" w:styleId="9B49CC1C5A49458C972B25C5E9AA08F5">
    <w:name w:val="9B49CC1C5A49458C972B25C5E9AA08F5"/>
    <w:rsid w:val="00DF3F80"/>
  </w:style>
  <w:style w:type="paragraph" w:customStyle="1" w:styleId="B13FFC15CEC84188984DAE287A7EB956">
    <w:name w:val="B13FFC15CEC84188984DAE287A7EB956"/>
    <w:rsid w:val="00DF3F80"/>
  </w:style>
  <w:style w:type="paragraph" w:customStyle="1" w:styleId="A7FF2EFC02CA40B482F199995D09BC91">
    <w:name w:val="A7FF2EFC02CA40B482F199995D09BC91"/>
    <w:rsid w:val="00DF3F80"/>
  </w:style>
  <w:style w:type="paragraph" w:customStyle="1" w:styleId="1D462242C42B4F76B6713FB2A145F00C">
    <w:name w:val="1D462242C42B4F76B6713FB2A145F00C"/>
    <w:rsid w:val="00DF3F80"/>
  </w:style>
  <w:style w:type="paragraph" w:customStyle="1" w:styleId="667FEF4AC51540F680D2B792B6B34939">
    <w:name w:val="667FEF4AC51540F680D2B792B6B34939"/>
    <w:rsid w:val="00DF3F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3e5ef297-2e51-4a69-8316-2742cb024a41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Ministerråd</SenderTitle>
      <SenderMail> </SenderMail>
      <SenderPhone> </SenderPhone>
    </Sender>
    <TopId>1</TopId>
    <TopSender>Morgan Johansson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2021-04-21T00:00:00</HeaderDate>
    <Office/>
    <Dnr>Ju2021/01517</Dnr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0314493E-7EF5-46EE-8BF1-8C4E61A1FC59}"/>
</file>

<file path=customXml/itemProps2.xml><?xml version="1.0" encoding="utf-8"?>
<ds:datastoreItem xmlns:ds="http://schemas.openxmlformats.org/officeDocument/2006/customXml" ds:itemID="{3681C375-13E5-4C30-AAFD-C65F3EF55F54}"/>
</file>

<file path=customXml/itemProps3.xml><?xml version="1.0" encoding="utf-8"?>
<ds:datastoreItem xmlns:ds="http://schemas.openxmlformats.org/officeDocument/2006/customXml" ds:itemID="{33199EB2-F114-4C65-BFD7-BA4ED99BE391}"/>
</file>

<file path=customXml/itemProps4.xml><?xml version="1.0" encoding="utf-8"?>
<ds:datastoreItem xmlns:ds="http://schemas.openxmlformats.org/officeDocument/2006/customXml" ds:itemID="{3681C375-13E5-4C30-AAFD-C65F3EF55F5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F6FDF42-DE25-4102-9C16-C87EEE50ADA6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8D507A80-96EF-433C-AADD-056B91349E8E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D7C85A3A-061B-4586-9B04-05C04FA96BEA}"/>
</file>

<file path=customXml/itemProps8.xml><?xml version="1.0" encoding="utf-8"?>
<ds:datastoreItem xmlns:ds="http://schemas.openxmlformats.org/officeDocument/2006/customXml" ds:itemID="{5B9EF804-9EDF-4018-95C8-38296F70D19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79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2474.docx</dc:title>
  <dc:subject/>
  <dc:creator>Ulf Lindell</dc:creator>
  <cp:keywords/>
  <dc:description/>
  <cp:lastModifiedBy>Johan Andersson</cp:lastModifiedBy>
  <cp:revision>3</cp:revision>
  <dcterms:created xsi:type="dcterms:W3CDTF">2021-04-21T09:16:00Z</dcterms:created>
  <dcterms:modified xsi:type="dcterms:W3CDTF">2021-04-21T09:21:00Z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fd84c847-9bab-4f2e-978a-6bdd1c5dd16d</vt:lpwstr>
  </property>
</Properties>
</file>