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60E22" w14:textId="237AA825" w:rsidR="00302D89" w:rsidRDefault="00302D89" w:rsidP="00DA0661">
      <w:pPr>
        <w:pStyle w:val="Rubrik"/>
      </w:pPr>
      <w:bookmarkStart w:id="0" w:name="Start"/>
      <w:bookmarkEnd w:id="0"/>
      <w:r>
        <w:t>Svar på fråga 2020/21:1190 av Ann-Sofie Alm (M)</w:t>
      </w:r>
      <w:r>
        <w:br/>
      </w:r>
      <w:r w:rsidRPr="00302D89">
        <w:t>Informationssäkerhet vid distansarbete utomlands</w:t>
      </w:r>
    </w:p>
    <w:p w14:paraId="70B8F8E7" w14:textId="6EA9D877" w:rsidR="00302D89" w:rsidRDefault="00302D89" w:rsidP="002749F7">
      <w:pPr>
        <w:pStyle w:val="Brdtext"/>
      </w:pPr>
      <w:r>
        <w:t>Ann-Sofie Alm har frågat mig vad jag avser att vidta för åtgärder för att säkerställa att informationssäkerheten vid distansarbete kan garanteras</w:t>
      </w:r>
      <w:r w:rsidR="007043A6">
        <w:t xml:space="preserve">. </w:t>
      </w:r>
      <w:r w:rsidR="007043A6" w:rsidRPr="007043A6">
        <w:t>Frågan är ställd mot bakgrund av att</w:t>
      </w:r>
      <w:r w:rsidR="007043A6">
        <w:t xml:space="preserve"> den tidigare</w:t>
      </w:r>
      <w:r w:rsidR="007043A6" w:rsidRPr="007043A6">
        <w:t xml:space="preserve"> generaldirektören för Myndigheten för samhällsskydd och beredskap</w:t>
      </w:r>
      <w:r w:rsidR="007043A6">
        <w:t>,</w:t>
      </w:r>
      <w:r w:rsidR="007043A6" w:rsidRPr="007043A6">
        <w:t xml:space="preserve"> Dan Eliasson</w:t>
      </w:r>
      <w:r w:rsidR="007043A6">
        <w:t xml:space="preserve">, arbetat på distans från </w:t>
      </w:r>
      <w:r w:rsidR="007043A6" w:rsidRPr="007043A6">
        <w:t>Kanarieöarna över jul- och nyårshelgen.</w:t>
      </w:r>
      <w:r>
        <w:t xml:space="preserve"> </w:t>
      </w:r>
    </w:p>
    <w:p w14:paraId="495223A8" w14:textId="75D5680A" w:rsidR="006E7ABD" w:rsidRDefault="00C64F2E" w:rsidP="002749F7">
      <w:pPr>
        <w:pStyle w:val="Brdtext"/>
      </w:pPr>
      <w:r>
        <w:t>Info</w:t>
      </w:r>
      <w:r w:rsidR="0091136A">
        <w:t>rmations</w:t>
      </w:r>
      <w:r>
        <w:t>säk</w:t>
      </w:r>
      <w:r w:rsidR="0091136A">
        <w:t xml:space="preserve">erhet </w:t>
      </w:r>
      <w:r>
        <w:t xml:space="preserve">vid distansarbete </w:t>
      </w:r>
      <w:r w:rsidR="0091136A">
        <w:t xml:space="preserve">är </w:t>
      </w:r>
      <w:r w:rsidR="00794E9E">
        <w:t>en</w:t>
      </w:r>
      <w:r w:rsidR="006B3EFF">
        <w:t xml:space="preserve"> </w:t>
      </w:r>
      <w:r w:rsidR="0091136A">
        <w:t xml:space="preserve">viktig och </w:t>
      </w:r>
      <w:r>
        <w:t>högaktuell</w:t>
      </w:r>
      <w:r w:rsidR="00794E9E">
        <w:t xml:space="preserve"> fråga</w:t>
      </w:r>
      <w:r w:rsidR="006B3EFF">
        <w:t xml:space="preserve"> i dessa tider</w:t>
      </w:r>
      <w:r>
        <w:t xml:space="preserve"> när</w:t>
      </w:r>
      <w:r w:rsidR="0091136A">
        <w:t xml:space="preserve"> många </w:t>
      </w:r>
      <w:r>
        <w:t>människor</w:t>
      </w:r>
      <w:r w:rsidR="0091136A">
        <w:t xml:space="preserve"> utför sina arbetsuppgifter någon annanstans än </w:t>
      </w:r>
      <w:r w:rsidR="00F71721">
        <w:t xml:space="preserve">på </w:t>
      </w:r>
      <w:r w:rsidR="0091136A">
        <w:t xml:space="preserve">den normala arbetsplatsen till följd av det allvarliga läget i pandemin. </w:t>
      </w:r>
      <w:r w:rsidR="00794E9E">
        <w:t xml:space="preserve">Ansvaret för att information hanteras effektivt och säkert under dessa speciella förutsättningar likväl som i vardagen vilar ytterst på den enskilda organisationen. </w:t>
      </w:r>
      <w:r w:rsidR="006E7ABD">
        <w:t xml:space="preserve">Det innebär bl.a. att alla organisationer måste göra en bedömning </w:t>
      </w:r>
      <w:bookmarkStart w:id="1" w:name="_GoBack"/>
      <w:bookmarkEnd w:id="1"/>
      <w:r w:rsidR="006E7ABD">
        <w:t xml:space="preserve">av vilken information som går att dela </w:t>
      </w:r>
      <w:r w:rsidR="00A6546D">
        <w:t>vid t.ex.</w:t>
      </w:r>
      <w:r w:rsidR="006E7ABD">
        <w:t xml:space="preserve"> videomöten, </w:t>
      </w:r>
      <w:r w:rsidR="00A6546D">
        <w:t xml:space="preserve">i </w:t>
      </w:r>
      <w:r w:rsidR="006E7ABD">
        <w:t xml:space="preserve">e-postmeddelanden och telefonsamtal. Detta gäller inte bara under pandemin och jag utgår från att statliga myndigheter såväl som andra organisationer gör sådana bedömningar löpande. </w:t>
      </w:r>
    </w:p>
    <w:p w14:paraId="7B7325E3" w14:textId="1B1A9615" w:rsidR="00A66BAC" w:rsidRDefault="00794E9E" w:rsidP="002749F7">
      <w:pPr>
        <w:pStyle w:val="Brdtext"/>
      </w:pPr>
      <w:r>
        <w:t xml:space="preserve">I den nationella strategin för samhällets informations- och cybersäkerhet slår regeringen fast att statliga </w:t>
      </w:r>
      <w:r w:rsidRPr="00794E9E">
        <w:t>myndigheter, kommuner, landsting, företag och andra organisationer ska ha kännedom om hot och risker, ta ansvar för sin informationssäkerhet och bedriva ett systematiskt informationssäkerhets</w:t>
      </w:r>
      <w:r w:rsidR="006E7ABD">
        <w:softHyphen/>
      </w:r>
      <w:r w:rsidRPr="00794E9E">
        <w:t>arbete</w:t>
      </w:r>
      <w:r>
        <w:t xml:space="preserve"> i enlighet med gällande regelverk. </w:t>
      </w:r>
      <w:r w:rsidR="006B3EFF">
        <w:t xml:space="preserve">Regeringen har </w:t>
      </w:r>
      <w:r w:rsidR="006E7ABD">
        <w:t xml:space="preserve">också </w:t>
      </w:r>
      <w:r w:rsidR="006B3EFF">
        <w:t>sedan flera år tillbaka vidtagit ett antal åtgärder för att stärka informationssäkerheten i samhället, exempelvis obligatorisk rapportering av it-incidenter</w:t>
      </w:r>
      <w:r>
        <w:t xml:space="preserve">. </w:t>
      </w:r>
      <w:r w:rsidRPr="00794E9E">
        <w:t xml:space="preserve">I juli 2018 </w:t>
      </w:r>
      <w:r>
        <w:t xml:space="preserve">uppdrog regeringen åt de sju </w:t>
      </w:r>
      <w:r w:rsidR="00A66BAC">
        <w:t>myndigheter med särskilda uppgifter på informationssäkerhetsområdet</w:t>
      </w:r>
      <w:r>
        <w:t xml:space="preserve"> att </w:t>
      </w:r>
      <w:r w:rsidRPr="00794E9E">
        <w:t xml:space="preserve">ta fram en samlad handlingsplan utifrån </w:t>
      </w:r>
      <w:r w:rsidRPr="00794E9E">
        <w:lastRenderedPageBreak/>
        <w:t xml:space="preserve">målen i den nationella strategin. Denna handlingsplan följs upp årligen. </w:t>
      </w:r>
      <w:r w:rsidR="00A66BAC" w:rsidRPr="00A66BAC">
        <w:t>Den 1 april 2019 trädde en ny säkerhetsskyddslag i kraft. Lagen innebär förtydligade krav på skydd för sådana verksamheter som har betydelse för Sveriges säkerhet.</w:t>
      </w:r>
    </w:p>
    <w:p w14:paraId="0331ABDC" w14:textId="2D03ED73" w:rsidR="00302D89" w:rsidRDefault="0091136A" w:rsidP="002749F7">
      <w:pPr>
        <w:pStyle w:val="Brdtext"/>
      </w:pPr>
      <w:r w:rsidRPr="0091136A">
        <w:t xml:space="preserve">Att stärka samhällets informationssäkerhet är en </w:t>
      </w:r>
      <w:r w:rsidR="006B3EFF">
        <w:t xml:space="preserve">högt </w:t>
      </w:r>
      <w:r>
        <w:t>prioriterad</w:t>
      </w:r>
      <w:r w:rsidRPr="0091136A">
        <w:t xml:space="preserve"> fråga och ett ständigt pågående arbete. </w:t>
      </w:r>
      <w:r w:rsidR="00C64F2E">
        <w:t xml:space="preserve">Regeringen </w:t>
      </w:r>
      <w:r w:rsidR="00CE1919">
        <w:t xml:space="preserve">följer </w:t>
      </w:r>
      <w:r w:rsidR="00A66BAC">
        <w:t xml:space="preserve">noga </w:t>
      </w:r>
      <w:r w:rsidR="00CE1919">
        <w:t xml:space="preserve">utvecklingen på området för att vid behov kunna vidta ytterligare åtgärder. </w:t>
      </w:r>
    </w:p>
    <w:p w14:paraId="239AC6CE" w14:textId="4BCB525F" w:rsidR="00302D89" w:rsidRDefault="00302D8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FD57E11EE82406DA9A8FFBE42808CC8"/>
          </w:placeholder>
          <w:dataBinding w:prefixMappings="xmlns:ns0='http://lp/documentinfo/RK' " w:xpath="/ns0:DocumentInfo[1]/ns0:BaseInfo[1]/ns0:HeaderDate[1]" w:storeItemID="{07F155E7-B215-41D8-9E6B-F99FC327E2CB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56521">
            <w:t>20 januari 2021</w:t>
          </w:r>
        </w:sdtContent>
      </w:sdt>
    </w:p>
    <w:p w14:paraId="03C982F1" w14:textId="77777777" w:rsidR="00302D89" w:rsidRDefault="00302D89" w:rsidP="004E7A8F">
      <w:pPr>
        <w:pStyle w:val="Brdtextutanavstnd"/>
      </w:pPr>
    </w:p>
    <w:p w14:paraId="64B10136" w14:textId="77777777" w:rsidR="00302D89" w:rsidRDefault="00302D89" w:rsidP="004E7A8F">
      <w:pPr>
        <w:pStyle w:val="Brdtextutanavstnd"/>
      </w:pPr>
    </w:p>
    <w:p w14:paraId="75884E27" w14:textId="77777777" w:rsidR="00302D89" w:rsidRDefault="00302D89" w:rsidP="004E7A8F">
      <w:pPr>
        <w:pStyle w:val="Brdtextutanavstnd"/>
      </w:pPr>
    </w:p>
    <w:p w14:paraId="092B30B2" w14:textId="201EC13B" w:rsidR="00302D89" w:rsidRDefault="00302D89" w:rsidP="00422A41">
      <w:pPr>
        <w:pStyle w:val="Brdtext"/>
      </w:pPr>
      <w:r>
        <w:t>Mikael Damberg</w:t>
      </w:r>
    </w:p>
    <w:p w14:paraId="58F7E053" w14:textId="77777777" w:rsidR="00302D89" w:rsidRPr="00DB48AB" w:rsidRDefault="00302D89" w:rsidP="00DB48AB">
      <w:pPr>
        <w:pStyle w:val="Brdtext"/>
      </w:pPr>
    </w:p>
    <w:sectPr w:rsidR="00302D8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E9C4C" w14:textId="77777777" w:rsidR="00302D89" w:rsidRDefault="00302D89" w:rsidP="00A87A54">
      <w:pPr>
        <w:spacing w:after="0" w:line="240" w:lineRule="auto"/>
      </w:pPr>
      <w:r>
        <w:separator/>
      </w:r>
    </w:p>
  </w:endnote>
  <w:endnote w:type="continuationSeparator" w:id="0">
    <w:p w14:paraId="0348F2B6" w14:textId="77777777" w:rsidR="00302D89" w:rsidRDefault="00302D8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8A53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8CF16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4E3D2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D8A8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1626B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CEBF4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D5C8B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4E3F0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612D48" w14:textId="77777777" w:rsidTr="00C26068">
      <w:trPr>
        <w:trHeight w:val="227"/>
      </w:trPr>
      <w:tc>
        <w:tcPr>
          <w:tcW w:w="4074" w:type="dxa"/>
        </w:tcPr>
        <w:p w14:paraId="0E82CD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13B0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1313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DF2CE" w14:textId="77777777" w:rsidR="00302D89" w:rsidRDefault="00302D89" w:rsidP="00A87A54">
      <w:pPr>
        <w:spacing w:after="0" w:line="240" w:lineRule="auto"/>
      </w:pPr>
      <w:r>
        <w:separator/>
      </w:r>
    </w:p>
  </w:footnote>
  <w:footnote w:type="continuationSeparator" w:id="0">
    <w:p w14:paraId="43D065B6" w14:textId="77777777" w:rsidR="00302D89" w:rsidRDefault="00302D8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A0271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A7AF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02D89" w14:paraId="763AF674" w14:textId="77777777" w:rsidTr="00C93EBA">
      <w:trPr>
        <w:trHeight w:val="227"/>
      </w:trPr>
      <w:tc>
        <w:tcPr>
          <w:tcW w:w="5534" w:type="dxa"/>
        </w:tcPr>
        <w:p w14:paraId="6F645307" w14:textId="77777777" w:rsidR="00302D89" w:rsidRPr="007D73AB" w:rsidRDefault="00302D89">
          <w:pPr>
            <w:pStyle w:val="Sidhuvud"/>
          </w:pPr>
        </w:p>
      </w:tc>
      <w:tc>
        <w:tcPr>
          <w:tcW w:w="3170" w:type="dxa"/>
          <w:vAlign w:val="bottom"/>
        </w:tcPr>
        <w:p w14:paraId="76D2395D" w14:textId="77777777" w:rsidR="00302D89" w:rsidRPr="007D73AB" w:rsidRDefault="00302D89" w:rsidP="00340DE0">
          <w:pPr>
            <w:pStyle w:val="Sidhuvud"/>
          </w:pPr>
        </w:p>
      </w:tc>
      <w:tc>
        <w:tcPr>
          <w:tcW w:w="1134" w:type="dxa"/>
        </w:tcPr>
        <w:p w14:paraId="79EF8E81" w14:textId="77777777" w:rsidR="00302D89" w:rsidRDefault="00302D89" w:rsidP="005A703A">
          <w:pPr>
            <w:pStyle w:val="Sidhuvud"/>
          </w:pPr>
        </w:p>
      </w:tc>
    </w:tr>
    <w:tr w:rsidR="00302D89" w14:paraId="6D2F6D83" w14:textId="77777777" w:rsidTr="00C93EBA">
      <w:trPr>
        <w:trHeight w:val="1928"/>
      </w:trPr>
      <w:tc>
        <w:tcPr>
          <w:tcW w:w="5534" w:type="dxa"/>
        </w:tcPr>
        <w:p w14:paraId="4F0DA944" w14:textId="77777777" w:rsidR="00302D89" w:rsidRPr="00340DE0" w:rsidRDefault="00302D8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B26EAA" wp14:editId="764C357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23698C" w14:textId="77777777" w:rsidR="00302D89" w:rsidRPr="00710A6C" w:rsidRDefault="00302D89" w:rsidP="00EE3C0F">
          <w:pPr>
            <w:pStyle w:val="Sidhuvud"/>
            <w:rPr>
              <w:b/>
            </w:rPr>
          </w:pPr>
        </w:p>
        <w:p w14:paraId="1B950384" w14:textId="77777777" w:rsidR="00302D89" w:rsidRDefault="00302D89" w:rsidP="00EE3C0F">
          <w:pPr>
            <w:pStyle w:val="Sidhuvud"/>
          </w:pPr>
        </w:p>
        <w:p w14:paraId="3EB4A8C2" w14:textId="77777777" w:rsidR="00302D89" w:rsidRDefault="00302D89" w:rsidP="00EE3C0F">
          <w:pPr>
            <w:pStyle w:val="Sidhuvud"/>
          </w:pPr>
        </w:p>
        <w:p w14:paraId="33BAF118" w14:textId="77777777" w:rsidR="00302D89" w:rsidRDefault="00302D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08388436D194FADAFDC91DB6A7EF9CF"/>
            </w:placeholder>
            <w:dataBinding w:prefixMappings="xmlns:ns0='http://lp/documentinfo/RK' " w:xpath="/ns0:DocumentInfo[1]/ns0:BaseInfo[1]/ns0:Dnr[1]" w:storeItemID="{07F155E7-B215-41D8-9E6B-F99FC327E2CB}"/>
            <w:text/>
          </w:sdtPr>
          <w:sdtEndPr/>
          <w:sdtContent>
            <w:p w14:paraId="25BFFEA9" w14:textId="1B73762C" w:rsidR="00302D89" w:rsidRDefault="004256BB" w:rsidP="00EE3C0F">
              <w:pPr>
                <w:pStyle w:val="Sidhuvud"/>
              </w:pPr>
              <w:r>
                <w:t>Ju2021/00015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3F8BE0C8624BB292B2B2863F7AFD7B"/>
            </w:placeholder>
            <w:showingPlcHdr/>
            <w:dataBinding w:prefixMappings="xmlns:ns0='http://lp/documentinfo/RK' " w:xpath="/ns0:DocumentInfo[1]/ns0:BaseInfo[1]/ns0:DocNumber[1]" w:storeItemID="{07F155E7-B215-41D8-9E6B-F99FC327E2CB}"/>
            <w:text/>
          </w:sdtPr>
          <w:sdtEndPr/>
          <w:sdtContent>
            <w:p w14:paraId="5199642C" w14:textId="77777777" w:rsidR="00302D89" w:rsidRDefault="00302D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A4D078" w14:textId="77777777" w:rsidR="00302D89" w:rsidRDefault="00302D89" w:rsidP="00EE3C0F">
          <w:pPr>
            <w:pStyle w:val="Sidhuvud"/>
          </w:pPr>
        </w:p>
      </w:tc>
      <w:tc>
        <w:tcPr>
          <w:tcW w:w="1134" w:type="dxa"/>
        </w:tcPr>
        <w:p w14:paraId="41DE2EF6" w14:textId="77777777" w:rsidR="00302D89" w:rsidRDefault="00302D89" w:rsidP="0094502D">
          <w:pPr>
            <w:pStyle w:val="Sidhuvud"/>
          </w:pPr>
        </w:p>
        <w:p w14:paraId="03BC6305" w14:textId="77777777" w:rsidR="00302D89" w:rsidRPr="0094502D" w:rsidRDefault="00302D89" w:rsidP="00EC71A6">
          <w:pPr>
            <w:pStyle w:val="Sidhuvud"/>
          </w:pPr>
        </w:p>
      </w:tc>
    </w:tr>
    <w:tr w:rsidR="00302D89" w14:paraId="3AC3FD9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417A86CDFD4F0CB3D74883F258B9F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892B5B" w14:textId="77777777" w:rsidR="00302D89" w:rsidRPr="00302D89" w:rsidRDefault="00302D89" w:rsidP="00340DE0">
              <w:pPr>
                <w:pStyle w:val="Sidhuvud"/>
                <w:rPr>
                  <w:b/>
                </w:rPr>
              </w:pPr>
              <w:r w:rsidRPr="00302D89">
                <w:rPr>
                  <w:b/>
                </w:rPr>
                <w:t>Justitiedepartementet</w:t>
              </w:r>
            </w:p>
            <w:p w14:paraId="5C512A22" w14:textId="77777777" w:rsidR="00302D89" w:rsidRPr="00340DE0" w:rsidRDefault="00302D89" w:rsidP="00340DE0">
              <w:pPr>
                <w:pStyle w:val="Sidhuvud"/>
              </w:pPr>
              <w:r w:rsidRPr="00302D89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E3C21AB63447008EBD28CA48BA2A54"/>
          </w:placeholder>
          <w:dataBinding w:prefixMappings="xmlns:ns0='http://lp/documentinfo/RK' " w:xpath="/ns0:DocumentInfo[1]/ns0:BaseInfo[1]/ns0:Recipient[1]" w:storeItemID="{07F155E7-B215-41D8-9E6B-F99FC327E2CB}"/>
          <w:text w:multiLine="1"/>
        </w:sdtPr>
        <w:sdtEndPr/>
        <w:sdtContent>
          <w:tc>
            <w:tcPr>
              <w:tcW w:w="3170" w:type="dxa"/>
            </w:tcPr>
            <w:p w14:paraId="30CA3FA8" w14:textId="77777777" w:rsidR="00302D89" w:rsidRDefault="00302D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F8D9AF" w14:textId="77777777" w:rsidR="00302D89" w:rsidRDefault="00302D89" w:rsidP="003E6020">
          <w:pPr>
            <w:pStyle w:val="Sidhuvud"/>
          </w:pPr>
        </w:p>
      </w:tc>
    </w:tr>
  </w:tbl>
  <w:p w14:paraId="0BE577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8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FAB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D89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6BB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7DF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EF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ABD"/>
    <w:rsid w:val="006F2588"/>
    <w:rsid w:val="007043A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521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E9E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36A"/>
    <w:rsid w:val="00912158"/>
    <w:rsid w:val="00912945"/>
    <w:rsid w:val="009144EE"/>
    <w:rsid w:val="00915D4C"/>
    <w:rsid w:val="00917A03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46D"/>
    <w:rsid w:val="00A65996"/>
    <w:rsid w:val="00A66BAC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4F2E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919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721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AB070A"/>
  <w15:docId w15:val="{2CE95451-3E1D-4424-A9F4-76794572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8388436D194FADAFDC91DB6A7EF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2E58F-8B9D-435F-93AC-65C0717EF5BA}"/>
      </w:docPartPr>
      <w:docPartBody>
        <w:p w:rsidR="00434F44" w:rsidRDefault="006736B4" w:rsidP="006736B4">
          <w:pPr>
            <w:pStyle w:val="C08388436D194FADAFDC91DB6A7EF9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3F8BE0C8624BB292B2B2863F7AF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87413-6943-485B-BC4B-34E6E1C089AC}"/>
      </w:docPartPr>
      <w:docPartBody>
        <w:p w:rsidR="00434F44" w:rsidRDefault="006736B4" w:rsidP="006736B4">
          <w:pPr>
            <w:pStyle w:val="913F8BE0C8624BB292B2B2863F7AFD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417A86CDFD4F0CB3D74883F258B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5A8F1-F454-493A-9B69-FE5F1321A3DA}"/>
      </w:docPartPr>
      <w:docPartBody>
        <w:p w:rsidR="00434F44" w:rsidRDefault="006736B4" w:rsidP="006736B4">
          <w:pPr>
            <w:pStyle w:val="5B417A86CDFD4F0CB3D74883F258B9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E3C21AB63447008EBD28CA48BA2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0CAF0-EEE7-4A2B-BC2B-BCC93EBE6A38}"/>
      </w:docPartPr>
      <w:docPartBody>
        <w:p w:rsidR="00434F44" w:rsidRDefault="006736B4" w:rsidP="006736B4">
          <w:pPr>
            <w:pStyle w:val="DFE3C21AB63447008EBD28CA48BA2A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D57E11EE82406DA9A8FFBE42808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CDEDF-896E-41DE-B8CC-3769AEB03C62}"/>
      </w:docPartPr>
      <w:docPartBody>
        <w:p w:rsidR="00434F44" w:rsidRDefault="006736B4" w:rsidP="006736B4">
          <w:pPr>
            <w:pStyle w:val="3FD57E11EE82406DA9A8FFBE42808CC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B4"/>
    <w:rsid w:val="00434F44"/>
    <w:rsid w:val="0067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E801BCF2194E39B54BAA768B298439">
    <w:name w:val="53E801BCF2194E39B54BAA768B298439"/>
    <w:rsid w:val="006736B4"/>
  </w:style>
  <w:style w:type="character" w:styleId="Platshllartext">
    <w:name w:val="Placeholder Text"/>
    <w:basedOn w:val="Standardstycketeckensnitt"/>
    <w:uiPriority w:val="99"/>
    <w:semiHidden/>
    <w:rsid w:val="006736B4"/>
    <w:rPr>
      <w:noProof w:val="0"/>
      <w:color w:val="808080"/>
    </w:rPr>
  </w:style>
  <w:style w:type="paragraph" w:customStyle="1" w:styleId="4B41EB0EEA8845D496C813DEA943FE5A">
    <w:name w:val="4B41EB0EEA8845D496C813DEA943FE5A"/>
    <w:rsid w:val="006736B4"/>
  </w:style>
  <w:style w:type="paragraph" w:customStyle="1" w:styleId="72AE2854B1724E23AA262BC98E991609">
    <w:name w:val="72AE2854B1724E23AA262BC98E991609"/>
    <w:rsid w:val="006736B4"/>
  </w:style>
  <w:style w:type="paragraph" w:customStyle="1" w:styleId="1748B5241593448E904EB7018E37CF62">
    <w:name w:val="1748B5241593448E904EB7018E37CF62"/>
    <w:rsid w:val="006736B4"/>
  </w:style>
  <w:style w:type="paragraph" w:customStyle="1" w:styleId="C08388436D194FADAFDC91DB6A7EF9CF">
    <w:name w:val="C08388436D194FADAFDC91DB6A7EF9CF"/>
    <w:rsid w:val="006736B4"/>
  </w:style>
  <w:style w:type="paragraph" w:customStyle="1" w:styleId="913F8BE0C8624BB292B2B2863F7AFD7B">
    <w:name w:val="913F8BE0C8624BB292B2B2863F7AFD7B"/>
    <w:rsid w:val="006736B4"/>
  </w:style>
  <w:style w:type="paragraph" w:customStyle="1" w:styleId="796DCA799D174CE5A07E0F40DBEAD564">
    <w:name w:val="796DCA799D174CE5A07E0F40DBEAD564"/>
    <w:rsid w:val="006736B4"/>
  </w:style>
  <w:style w:type="paragraph" w:customStyle="1" w:styleId="05F850932BB947AD91D94EA51EFD5DD5">
    <w:name w:val="05F850932BB947AD91D94EA51EFD5DD5"/>
    <w:rsid w:val="006736B4"/>
  </w:style>
  <w:style w:type="paragraph" w:customStyle="1" w:styleId="BE4228FC04E14A1690DF7B9A0B7DE1DE">
    <w:name w:val="BE4228FC04E14A1690DF7B9A0B7DE1DE"/>
    <w:rsid w:val="006736B4"/>
  </w:style>
  <w:style w:type="paragraph" w:customStyle="1" w:styleId="5B417A86CDFD4F0CB3D74883F258B9F6">
    <w:name w:val="5B417A86CDFD4F0CB3D74883F258B9F6"/>
    <w:rsid w:val="006736B4"/>
  </w:style>
  <w:style w:type="paragraph" w:customStyle="1" w:styleId="DFE3C21AB63447008EBD28CA48BA2A54">
    <w:name w:val="DFE3C21AB63447008EBD28CA48BA2A54"/>
    <w:rsid w:val="006736B4"/>
  </w:style>
  <w:style w:type="paragraph" w:customStyle="1" w:styleId="913F8BE0C8624BB292B2B2863F7AFD7B1">
    <w:name w:val="913F8BE0C8624BB292B2B2863F7AFD7B1"/>
    <w:rsid w:val="006736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417A86CDFD4F0CB3D74883F258B9F61">
    <w:name w:val="5B417A86CDFD4F0CB3D74883F258B9F61"/>
    <w:rsid w:val="006736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F1469481884FA3AF8C169914D985B3">
    <w:name w:val="2EF1469481884FA3AF8C169914D985B3"/>
    <w:rsid w:val="006736B4"/>
  </w:style>
  <w:style w:type="paragraph" w:customStyle="1" w:styleId="A7C9BD3E490141DF8627FF319FD161D7">
    <w:name w:val="A7C9BD3E490141DF8627FF319FD161D7"/>
    <w:rsid w:val="006736B4"/>
  </w:style>
  <w:style w:type="paragraph" w:customStyle="1" w:styleId="BDF3919D4F0D4078A24FCEFF137DDC85">
    <w:name w:val="BDF3919D4F0D4078A24FCEFF137DDC85"/>
    <w:rsid w:val="006736B4"/>
  </w:style>
  <w:style w:type="paragraph" w:customStyle="1" w:styleId="F1F1B8278F154FBDA91E1F3CFFA5C21E">
    <w:name w:val="F1F1B8278F154FBDA91E1F3CFFA5C21E"/>
    <w:rsid w:val="006736B4"/>
  </w:style>
  <w:style w:type="paragraph" w:customStyle="1" w:styleId="1BCD30B36A52474EA3FEE05880DA5D13">
    <w:name w:val="1BCD30B36A52474EA3FEE05880DA5D13"/>
    <w:rsid w:val="006736B4"/>
  </w:style>
  <w:style w:type="paragraph" w:customStyle="1" w:styleId="3FD57E11EE82406DA9A8FFBE42808CC8">
    <w:name w:val="3FD57E11EE82406DA9A8FFBE42808CC8"/>
    <w:rsid w:val="006736B4"/>
  </w:style>
  <w:style w:type="paragraph" w:customStyle="1" w:styleId="8812AAFD31234F0EBDCA57AFACC14E27">
    <w:name w:val="8812AAFD31234F0EBDCA57AFACC14E27"/>
    <w:rsid w:val="00673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2021-01-20T00:00:00</HeaderDate>
    <Office/>
    <Dnr>Ju2021/00015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532439d8-9281-408f-916f-837c79db500e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55E7-B215-41D8-9E6B-F99FC327E2CB}"/>
</file>

<file path=customXml/itemProps2.xml><?xml version="1.0" encoding="utf-8"?>
<ds:datastoreItem xmlns:ds="http://schemas.openxmlformats.org/officeDocument/2006/customXml" ds:itemID="{EAE59E62-CDCB-42E7-8C33-238119831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1E0C3-6996-4E92-B19D-85EA64518554}"/>
</file>

<file path=customXml/itemProps4.xml><?xml version="1.0" encoding="utf-8"?>
<ds:datastoreItem xmlns:ds="http://schemas.openxmlformats.org/officeDocument/2006/customXml" ds:itemID="{5735473A-3DBD-41C3-B515-48E2E32570B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F87E8FA-7C61-43C7-9D86-C731A07D3B2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B8112FF-3435-4EA4-8A3F-6448FC8BBE31}"/>
</file>

<file path=customXml/itemProps7.xml><?xml version="1.0" encoding="utf-8"?>
<ds:datastoreItem xmlns:ds="http://schemas.openxmlformats.org/officeDocument/2006/customXml" ds:itemID="{DCBE0D5B-FF06-442F-8057-B365FF98B23A}"/>
</file>

<file path=customXml/itemProps8.xml><?xml version="1.0" encoding="utf-8"?>
<ds:datastoreItem xmlns:ds="http://schemas.openxmlformats.org/officeDocument/2006/customXml" ds:itemID="{A84F6F8A-1E0E-4CDC-BB34-AF07F58943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1190.docx</dc:title>
  <dc:subject/>
  <dc:creator>Anette Ahrnens</dc:creator>
  <cp:keywords/>
  <dc:description/>
  <cp:lastModifiedBy>Anette Ahrnens</cp:lastModifiedBy>
  <cp:revision>10</cp:revision>
  <dcterms:created xsi:type="dcterms:W3CDTF">2021-01-14T07:57:00Z</dcterms:created>
  <dcterms:modified xsi:type="dcterms:W3CDTF">2021-01-15T12:33:00Z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2918924b-c53e-46f6-b511-664e6066c869</vt:lpwstr>
  </property>
</Properties>
</file>