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940E" w14:textId="777EDA58" w:rsidR="008A64EB" w:rsidRDefault="008A64EB" w:rsidP="00475294">
      <w:pPr>
        <w:pStyle w:val="Rubrik"/>
      </w:pPr>
      <w:bookmarkStart w:id="0" w:name="Start"/>
      <w:bookmarkEnd w:id="0"/>
      <w:r>
        <w:t xml:space="preserve">Svar på fråga 2020/21:499 av </w:t>
      </w:r>
      <w:sdt>
        <w:sdtPr>
          <w:alias w:val="Frågeställare"/>
          <w:tag w:val="delete"/>
          <w:id w:val="-211816850"/>
          <w:placeholder>
            <w:docPart w:val="19ACDA44EE0446F28A36F06873A53543"/>
          </w:placeholder>
          <w:dataBinding w:prefixMappings="xmlns:ns0='http://lp/documentinfo/RK' " w:xpath="/ns0:DocumentInfo[1]/ns0:BaseInfo[1]/ns0:Extra3[1]" w:storeItemID="{45BEC3B5-C810-4144-9C74-5A779AFB17B1}"/>
          <w:text/>
        </w:sdtPr>
        <w:sdtEndPr/>
        <w:sdtContent>
          <w:r w:rsidR="00E2150A">
            <w:t>Markus Wiechel</w:t>
          </w:r>
        </w:sdtContent>
      </w:sdt>
      <w:r>
        <w:t xml:space="preserve"> (</w:t>
      </w:r>
      <w:sdt>
        <w:sdtPr>
          <w:alias w:val="Parti"/>
          <w:tag w:val="Parti_delete"/>
          <w:id w:val="1620417071"/>
          <w:placeholder>
            <w:docPart w:val="8F03615D3BAD4A0A8E2459BD4B4A2BD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2150A">
            <w:t>SD</w:t>
          </w:r>
        </w:sdtContent>
      </w:sdt>
      <w:r>
        <w:t>)</w:t>
      </w:r>
      <w:r w:rsidR="00FA46DF">
        <w:t xml:space="preserve"> Å</w:t>
      </w:r>
      <w:r>
        <w:t>tervändande IS-kvinnor</w:t>
      </w:r>
    </w:p>
    <w:p w14:paraId="0F38431E" w14:textId="01E2B9A8" w:rsidR="008A64EB" w:rsidRDefault="00267343" w:rsidP="00475294">
      <w:pPr>
        <w:pStyle w:val="Brdtext"/>
      </w:pPr>
      <w:sdt>
        <w:sdtPr>
          <w:tag w:val="delete"/>
          <w:id w:val="541410710"/>
          <w:placeholder>
            <w:docPart w:val="AC70EA22A61D44049F52AC9D74D85EE0"/>
          </w:placeholder>
          <w:dataBinding w:prefixMappings="xmlns:ns0='http://lp/documentinfo/RK' " w:xpath="/ns0:DocumentInfo[1]/ns0:BaseInfo[1]/ns0:Extra3[1]" w:storeItemID="{45BEC3B5-C810-4144-9C74-5A779AFB17B1}"/>
          <w:text/>
        </w:sdtPr>
        <w:sdtEndPr/>
        <w:sdtContent>
          <w:r w:rsidR="00E2150A">
            <w:t>Markus Wiechel</w:t>
          </w:r>
        </w:sdtContent>
      </w:sdt>
      <w:r w:rsidR="008A64EB">
        <w:t xml:space="preserve"> har frågat justitie- och migrationsminister</w:t>
      </w:r>
      <w:r w:rsidR="00FA46DF">
        <w:t xml:space="preserve"> Morgan Johansson</w:t>
      </w:r>
      <w:r w:rsidR="008A64EB">
        <w:t xml:space="preserve"> </w:t>
      </w:r>
      <w:r w:rsidR="00E2150A">
        <w:t xml:space="preserve">om </w:t>
      </w:r>
      <w:r w:rsidR="00FA46DF">
        <w:t xml:space="preserve">man kan förvänta sig att </w:t>
      </w:r>
      <w:r w:rsidR="00E2150A">
        <w:t>han verka</w:t>
      </w:r>
      <w:r w:rsidR="00FA46DF">
        <w:t>r</w:t>
      </w:r>
      <w:r w:rsidR="00E2150A">
        <w:t xml:space="preserve"> för en utökad satsning för att öka möjligheten att åtala eller utvisa IS-kvinnor. Frågan har överlämnats till mig.</w:t>
      </w:r>
    </w:p>
    <w:p w14:paraId="7C738985" w14:textId="190149AB" w:rsidR="00E2150A" w:rsidRDefault="00E2150A" w:rsidP="00475294">
      <w:pPr>
        <w:pStyle w:val="Brdtext"/>
      </w:pPr>
      <w:r>
        <w:t xml:space="preserve">Som jag </w:t>
      </w:r>
      <w:r w:rsidR="00FA46DF">
        <w:t xml:space="preserve">har </w:t>
      </w:r>
      <w:r>
        <w:t xml:space="preserve">meddelat i tidigare frågesvar </w:t>
      </w:r>
      <w:r w:rsidR="00FA46DF">
        <w:t>(</w:t>
      </w:r>
      <w:r>
        <w:t>2019/20:1832</w:t>
      </w:r>
      <w:r w:rsidR="00FA46DF">
        <w:t>)</w:t>
      </w:r>
      <w:r>
        <w:t xml:space="preserve"> är ansvarsutkrävande och lagföring av individer som </w:t>
      </w:r>
      <w:r w:rsidR="00FA46DF">
        <w:t xml:space="preserve">har </w:t>
      </w:r>
      <w:r>
        <w:t xml:space="preserve">begått brott i Syrien och Irak en prioriterad fråga för regeringen. Personer som </w:t>
      </w:r>
      <w:r w:rsidR="00FA46DF">
        <w:t xml:space="preserve">har </w:t>
      </w:r>
      <w:r>
        <w:t xml:space="preserve">medverkat till allvarliga brott ska ställas till svars och dömas för sina handlingar. </w:t>
      </w:r>
      <w:r w:rsidR="00471B38">
        <w:t>L</w:t>
      </w:r>
      <w:r w:rsidR="00967B34" w:rsidRPr="00967B34">
        <w:t>agföring</w:t>
      </w:r>
      <w:r w:rsidR="00471B38">
        <w:t>en bör</w:t>
      </w:r>
      <w:r w:rsidR="00967B34" w:rsidRPr="00967B34">
        <w:t xml:space="preserve"> i första hand ske där brotten har begåtts</w:t>
      </w:r>
      <w:r w:rsidR="00967B34">
        <w:t xml:space="preserve"> eftersom det är </w:t>
      </w:r>
      <w:r w:rsidR="00967B34" w:rsidRPr="00967B34">
        <w:t>där förövare, brottsoffer och vittnen finns</w:t>
      </w:r>
      <w:r w:rsidR="00967B34">
        <w:t>.</w:t>
      </w:r>
    </w:p>
    <w:p w14:paraId="776FB949" w14:textId="6A65C258" w:rsidR="00E2150A" w:rsidRDefault="0060610B" w:rsidP="00E2150A">
      <w:pPr>
        <w:pStyle w:val="Brdtext"/>
      </w:pPr>
      <w:r w:rsidRPr="0060610B">
        <w:t xml:space="preserve">Varje person som återvänder </w:t>
      </w:r>
      <w:r>
        <w:t xml:space="preserve">till Sverige </w:t>
      </w:r>
      <w:r w:rsidRPr="0060610B">
        <w:t>från ett konfliktområde</w:t>
      </w:r>
      <w:r>
        <w:t>,</w:t>
      </w:r>
      <w:r w:rsidRPr="0060610B">
        <w:t xml:space="preserve"> och som Säkerhetspolisen har kännedom om</w:t>
      </w:r>
      <w:r>
        <w:t>,</w:t>
      </w:r>
      <w:r w:rsidRPr="0060610B">
        <w:t xml:space="preserve"> bedöms individuellt av myndigheten</w:t>
      </w:r>
      <w:r w:rsidR="00E2150A">
        <w:t xml:space="preserve">. Om det </w:t>
      </w:r>
      <w:r>
        <w:t xml:space="preserve">finns </w:t>
      </w:r>
      <w:r w:rsidR="00FA46DF">
        <w:t xml:space="preserve">en </w:t>
      </w:r>
      <w:r>
        <w:t>misstanke om brott</w:t>
      </w:r>
      <w:r w:rsidR="00E2150A">
        <w:t xml:space="preserve"> inleds en förundersökning </w:t>
      </w:r>
      <w:r>
        <w:t xml:space="preserve">av </w:t>
      </w:r>
      <w:r w:rsidR="004F0214">
        <w:t xml:space="preserve">antingen </w:t>
      </w:r>
      <w:r>
        <w:t>Säkerhetspolisen eller Polismyndigheten</w:t>
      </w:r>
      <w:r w:rsidR="00FA46DF">
        <w:t>,</w:t>
      </w:r>
      <w:r w:rsidR="006F68A8">
        <w:t xml:space="preserve"> beroende på brottsrubricering</w:t>
      </w:r>
      <w:r w:rsidR="00E2150A">
        <w:t xml:space="preserve">. </w:t>
      </w:r>
      <w:r w:rsidR="001A5BD2">
        <w:t>Båda myndigheterna har en väl utvecklad utredningsförmåga i de nu aktuella ärendetyperna.</w:t>
      </w:r>
      <w:r w:rsidR="007401B5">
        <w:t xml:space="preserve"> </w:t>
      </w:r>
      <w:r w:rsidR="00FD5847">
        <w:t xml:space="preserve"> </w:t>
      </w:r>
      <w:r w:rsidR="00163A8B" w:rsidRPr="00163A8B">
        <w:t xml:space="preserve">Svensk domstol har också en vidsträckt behörighet att döma över såväl terrorismrelaterade brott som folkmord, brott mot mänskligheten och krigsförbrytelser, även om brottet har begåtts utomlands. Detta oavsett var brotten har begåtts och vem som har begått dem. </w:t>
      </w:r>
      <w:r w:rsidR="00163A8B">
        <w:t xml:space="preserve">Eftersom </w:t>
      </w:r>
      <w:r w:rsidR="00FD5847" w:rsidRPr="00FD5847">
        <w:t>flera av brotten inte heller preskriberas är det vidare möjligt att utreda och lagföra dem även sedan en lång tid förflutit</w:t>
      </w:r>
      <w:r w:rsidR="007401B5">
        <w:t xml:space="preserve">. </w:t>
      </w:r>
    </w:p>
    <w:p w14:paraId="14241D08" w14:textId="270F3DA3" w:rsidR="005A02A2" w:rsidRDefault="005A02A2" w:rsidP="00E2150A">
      <w:pPr>
        <w:pStyle w:val="Brdtext"/>
      </w:pPr>
      <w:r>
        <w:lastRenderedPageBreak/>
        <w:t xml:space="preserve">Sverige kan under vissa förutsättningar utlämna brottsmisstänkta personer till en annan stat för lagföring. </w:t>
      </w:r>
      <w:r w:rsidR="00FA46DF">
        <w:t>D</w:t>
      </w:r>
      <w:r w:rsidR="00967B34">
        <w:t>et</w:t>
      </w:r>
      <w:r>
        <w:t xml:space="preserve"> förutsätter att den staten ansöker om att personen ska utlämnas från Sverige. </w:t>
      </w:r>
    </w:p>
    <w:p w14:paraId="2031A4AF" w14:textId="0AF6CE99" w:rsidR="00452BD8" w:rsidRDefault="003E7B09" w:rsidP="003A0261">
      <w:pPr>
        <w:pStyle w:val="Brdtext"/>
      </w:pPr>
      <w:r>
        <w:t>Vad gäller</w:t>
      </w:r>
      <w:r w:rsidRPr="003E7B09">
        <w:t xml:space="preserve"> </w:t>
      </w:r>
      <w:r w:rsidR="003A0261">
        <w:t xml:space="preserve">frågan om </w:t>
      </w:r>
      <w:r w:rsidRPr="003E7B09">
        <w:t xml:space="preserve">utvisning </w:t>
      </w:r>
      <w:r w:rsidR="003A0261">
        <w:t xml:space="preserve">är det naturligtvis avgörande om individen är svensk medborgare eller inte. Svenska medborgare kan inte utvisas och det gäller även </w:t>
      </w:r>
      <w:r w:rsidR="00FA46DF">
        <w:t>vid dubbla</w:t>
      </w:r>
      <w:r w:rsidR="003A0261">
        <w:t xml:space="preserve"> medborgarskap. </w:t>
      </w:r>
      <w:r w:rsidR="00FA1E83">
        <w:t>U</w:t>
      </w:r>
      <w:r w:rsidR="003A0261">
        <w:t xml:space="preserve">tländska medborgare </w:t>
      </w:r>
      <w:r w:rsidR="00FA1E83">
        <w:t xml:space="preserve">kan däremot under vissa förutsättningar utvisas </w:t>
      </w:r>
      <w:r w:rsidRPr="003E7B09">
        <w:t xml:space="preserve">på grund av brott </w:t>
      </w:r>
      <w:r w:rsidR="00FA1E83">
        <w:t xml:space="preserve">de har begått. </w:t>
      </w:r>
      <w:r w:rsidR="003A0261">
        <w:t>Regeringen har tillsatt en utredning som ska lämna förslag på hur man kan åstadkomma skärpta regler för utvisning på grund av brott.</w:t>
      </w:r>
    </w:p>
    <w:p w14:paraId="2B879296" w14:textId="676B4FA3" w:rsidR="00BF18C7" w:rsidRDefault="00BF18C7" w:rsidP="003A0261">
      <w:pPr>
        <w:pStyle w:val="Brdtext"/>
      </w:pPr>
      <w:r w:rsidRPr="00BF18C7">
        <w:t xml:space="preserve">Regeringen anser att det är angeläget att kriminalisera </w:t>
      </w:r>
      <w:r w:rsidR="00356038">
        <w:t xml:space="preserve">varje form av </w:t>
      </w:r>
      <w:r w:rsidRPr="00BF18C7">
        <w:t xml:space="preserve">deltagande i en terroristorganisation. Regeringen har gett en </w:t>
      </w:r>
      <w:r w:rsidR="00C54993" w:rsidRPr="00C54993">
        <w:t xml:space="preserve">parlamentariskt sammansatt kommitté </w:t>
      </w:r>
      <w:r w:rsidRPr="00BF18C7">
        <w:t>i uppdrag att utreda</w:t>
      </w:r>
      <w:r w:rsidR="00C54993">
        <w:t xml:space="preserve"> </w:t>
      </w:r>
      <w:r w:rsidR="00C54993" w:rsidRPr="00C54993">
        <w:t xml:space="preserve">om det bör införas utökade </w:t>
      </w:r>
      <w:r w:rsidRPr="00BF18C7">
        <w:t xml:space="preserve">möjligheter att begränsa den grundlagsskyddade föreningsfriheten i förhållande till </w:t>
      </w:r>
      <w:r w:rsidR="0023459B">
        <w:t>sammanslutningar som ägnar sig åt terrorism</w:t>
      </w:r>
      <w:r w:rsidRPr="00BF18C7">
        <w:t>. Uppdraget ska redovisas senast den 15 mars 2021.</w:t>
      </w:r>
    </w:p>
    <w:p w14:paraId="0B0F4323" w14:textId="607B0751" w:rsidR="003A0261" w:rsidRDefault="00452BD8" w:rsidP="003A0261">
      <w:pPr>
        <w:pStyle w:val="Brdtext"/>
      </w:pPr>
      <w:r>
        <w:t>Regeringskansliet bereder nu också</w:t>
      </w:r>
      <w:r w:rsidRPr="00452BD8">
        <w:t xml:space="preserve"> ett förslag till en ny lag som ska ersätta </w:t>
      </w:r>
      <w:r>
        <w:t>lagen om särskild utlänningskontroll</w:t>
      </w:r>
      <w:r w:rsidRPr="00452BD8">
        <w:t xml:space="preserve">. I den utredning som ligger till grund </w:t>
      </w:r>
      <w:r w:rsidR="00D56A19">
        <w:t xml:space="preserve">för </w:t>
      </w:r>
      <w:r w:rsidRPr="00452BD8">
        <w:t>arbete</w:t>
      </w:r>
      <w:r>
        <w:t>t</w:t>
      </w:r>
      <w:r w:rsidRPr="00452BD8">
        <w:t xml:space="preserve"> föreslås </w:t>
      </w:r>
      <w:r>
        <w:t>bland annat</w:t>
      </w:r>
      <w:r w:rsidRPr="00452BD8">
        <w:t xml:space="preserve"> att en utlänning ska kunna utvisas om han eller hon kan antas komma att göra sig skyldig till en gärning som är belagd med straff enligt den ny</w:t>
      </w:r>
      <w:bookmarkStart w:id="1" w:name="_GoBack"/>
      <w:bookmarkEnd w:id="1"/>
      <w:r w:rsidR="00356038">
        <w:t>a</w:t>
      </w:r>
      <w:r w:rsidRPr="00452BD8">
        <w:t xml:space="preserve"> terroristbrottslag</w:t>
      </w:r>
      <w:r w:rsidR="00356038">
        <w:t xml:space="preserve"> som en annan utredning föreslagit</w:t>
      </w:r>
      <w:r w:rsidRPr="00452BD8">
        <w:t>. Kravet för att utvisa någon på denna grund är lägre än enligt den nuvarande lagen.</w:t>
      </w:r>
    </w:p>
    <w:p w14:paraId="638F437F" w14:textId="77777777" w:rsidR="008A64EB" w:rsidRPr="005A02A2" w:rsidRDefault="008A64EB" w:rsidP="00475294">
      <w:pPr>
        <w:pStyle w:val="Brdtext"/>
        <w:rPr>
          <w:lang w:val="de-DE"/>
        </w:rPr>
      </w:pPr>
      <w:r w:rsidRPr="005A02A2">
        <w:rPr>
          <w:lang w:val="de-DE"/>
        </w:rPr>
        <w:t xml:space="preserve">Stockholm den </w:t>
      </w:r>
      <w:sdt>
        <w:sdtPr>
          <w:rPr>
            <w:lang w:val="de-DE"/>
          </w:rPr>
          <w:id w:val="2032990546"/>
          <w:placeholder>
            <w:docPart w:val="C9016341988943F88393B260DA6504CE"/>
          </w:placeholder>
          <w:dataBinding w:prefixMappings="xmlns:ns0='http://lp/documentinfo/RK' " w:xpath="/ns0:DocumentInfo[1]/ns0:BaseInfo[1]/ns0:HeaderDate[1]" w:storeItemID="{45BEC3B5-C810-4144-9C74-5A779AFB17B1}"/>
          <w:date w:fullDate="2020-12-02T00:00:00Z">
            <w:dateFormat w:val="d MMMM yyyy"/>
            <w:lid w:val="sv-SE"/>
            <w:storeMappedDataAs w:val="dateTime"/>
            <w:calendar w:val="gregorian"/>
          </w:date>
        </w:sdtPr>
        <w:sdtEndPr/>
        <w:sdtContent>
          <w:r w:rsidR="006F68A8" w:rsidRPr="006F68A8">
            <w:t>2 december 2020</w:t>
          </w:r>
        </w:sdtContent>
      </w:sdt>
    </w:p>
    <w:p w14:paraId="0A1D384E" w14:textId="77777777" w:rsidR="008A64EB" w:rsidRPr="005A02A2" w:rsidRDefault="008A64EB" w:rsidP="00475294">
      <w:pPr>
        <w:pStyle w:val="Brdtextutanavstnd"/>
        <w:rPr>
          <w:lang w:val="de-DE"/>
        </w:rPr>
      </w:pPr>
    </w:p>
    <w:p w14:paraId="1E05C1A9" w14:textId="77777777" w:rsidR="008A64EB" w:rsidRPr="005A02A2" w:rsidRDefault="008A64EB" w:rsidP="00475294">
      <w:pPr>
        <w:pStyle w:val="Brdtextutanavstnd"/>
        <w:rPr>
          <w:lang w:val="de-DE"/>
        </w:rPr>
      </w:pPr>
    </w:p>
    <w:p w14:paraId="5DE32225" w14:textId="77777777" w:rsidR="008A64EB" w:rsidRPr="005A02A2" w:rsidRDefault="008A64EB" w:rsidP="00475294">
      <w:pPr>
        <w:pStyle w:val="Brdtextutanavstnd"/>
        <w:rPr>
          <w:lang w:val="de-DE"/>
        </w:rPr>
      </w:pPr>
    </w:p>
    <w:sdt>
      <w:sdtPr>
        <w:rPr>
          <w:lang w:val="de-DE"/>
        </w:rPr>
        <w:alias w:val="Klicka på listpilen"/>
        <w:tag w:val="run-loadAllMinistersFromDep"/>
        <w:id w:val="908118230"/>
        <w:placeholder>
          <w:docPart w:val="054542AB0CBF4817BE22ED924806F896"/>
        </w:placeholder>
        <w:dataBinding w:prefixMappings="xmlns:ns0='http://lp/documentinfo/RK' " w:xpath="/ns0:DocumentInfo[1]/ns0:BaseInfo[1]/ns0:TopSender[1]" w:storeItemID="{45BEC3B5-C810-4144-9C74-5A779AFB17B1}"/>
        <w:comboBox w:lastValue="EU-ministern">
          <w:listItem w:displayText="Stefan Löfven" w:value="Statsministern"/>
          <w:listItem w:displayText="Hans Dahlgren" w:value="EU-ministern"/>
        </w:comboBox>
      </w:sdtPr>
      <w:sdtEndPr/>
      <w:sdtContent>
        <w:p w14:paraId="6DA1D6A8" w14:textId="77777777" w:rsidR="008A64EB" w:rsidRPr="005A02A2" w:rsidRDefault="005A02A2" w:rsidP="00475294">
          <w:pPr>
            <w:pStyle w:val="Brdtext"/>
            <w:rPr>
              <w:lang w:val="de-DE"/>
            </w:rPr>
          </w:pPr>
          <w:r w:rsidRPr="005A02A2">
            <w:rPr>
              <w:lang w:val="de-DE"/>
            </w:rPr>
            <w:t>Mi</w:t>
          </w:r>
          <w:r>
            <w:rPr>
              <w:lang w:val="de-DE"/>
            </w:rPr>
            <w:t>kael Damberg</w:t>
          </w:r>
        </w:p>
      </w:sdtContent>
    </w:sdt>
    <w:p w14:paraId="74B4D67A" w14:textId="77777777" w:rsidR="008A64EB" w:rsidRPr="005A02A2" w:rsidRDefault="008A64EB" w:rsidP="00475294">
      <w:pPr>
        <w:pStyle w:val="Brdtext"/>
        <w:rPr>
          <w:lang w:val="de-DE"/>
        </w:rPr>
      </w:pPr>
    </w:p>
    <w:sectPr w:rsidR="008A64EB" w:rsidRPr="005A02A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EF09E" w14:textId="77777777" w:rsidR="00B425E3" w:rsidRDefault="00B425E3" w:rsidP="00A87A54">
      <w:pPr>
        <w:spacing w:after="0" w:line="240" w:lineRule="auto"/>
      </w:pPr>
      <w:r>
        <w:separator/>
      </w:r>
    </w:p>
  </w:endnote>
  <w:endnote w:type="continuationSeparator" w:id="0">
    <w:p w14:paraId="01270B63" w14:textId="77777777" w:rsidR="00B425E3" w:rsidRDefault="00B425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25B715" w14:textId="77777777" w:rsidTr="00475294">
      <w:trPr>
        <w:trHeight w:val="227"/>
        <w:jc w:val="right"/>
      </w:trPr>
      <w:tc>
        <w:tcPr>
          <w:tcW w:w="708" w:type="dxa"/>
          <w:vAlign w:val="bottom"/>
        </w:tcPr>
        <w:p w14:paraId="5894F2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1037FC5" w14:textId="77777777" w:rsidTr="00475294">
      <w:trPr>
        <w:trHeight w:val="850"/>
        <w:jc w:val="right"/>
      </w:trPr>
      <w:tc>
        <w:tcPr>
          <w:tcW w:w="708" w:type="dxa"/>
          <w:vAlign w:val="bottom"/>
        </w:tcPr>
        <w:p w14:paraId="72ED9F41" w14:textId="77777777" w:rsidR="005606BC" w:rsidRPr="00347E11" w:rsidRDefault="005606BC" w:rsidP="005606BC">
          <w:pPr>
            <w:pStyle w:val="Sidfot"/>
            <w:spacing w:line="276" w:lineRule="auto"/>
            <w:jc w:val="right"/>
          </w:pPr>
        </w:p>
      </w:tc>
    </w:tr>
  </w:tbl>
  <w:p w14:paraId="1E49657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3EEB7D" w14:textId="77777777" w:rsidTr="001F4302">
      <w:trPr>
        <w:trHeight w:val="510"/>
      </w:trPr>
      <w:tc>
        <w:tcPr>
          <w:tcW w:w="8525" w:type="dxa"/>
          <w:gridSpan w:val="2"/>
          <w:vAlign w:val="bottom"/>
        </w:tcPr>
        <w:p w14:paraId="5C014EF5" w14:textId="77777777" w:rsidR="00347E11" w:rsidRPr="00347E11" w:rsidRDefault="00347E11" w:rsidP="00347E11">
          <w:pPr>
            <w:pStyle w:val="Sidfot"/>
            <w:rPr>
              <w:sz w:val="8"/>
            </w:rPr>
          </w:pPr>
        </w:p>
      </w:tc>
    </w:tr>
    <w:tr w:rsidR="00093408" w:rsidRPr="00EE3C0F" w14:paraId="4943EA64" w14:textId="77777777" w:rsidTr="00C26068">
      <w:trPr>
        <w:trHeight w:val="227"/>
      </w:trPr>
      <w:tc>
        <w:tcPr>
          <w:tcW w:w="4074" w:type="dxa"/>
        </w:tcPr>
        <w:p w14:paraId="3DDCF61F" w14:textId="77777777" w:rsidR="00347E11" w:rsidRPr="00F53AEA" w:rsidRDefault="00347E11" w:rsidP="00C26068">
          <w:pPr>
            <w:pStyle w:val="Sidfot"/>
            <w:spacing w:line="276" w:lineRule="auto"/>
          </w:pPr>
        </w:p>
      </w:tc>
      <w:tc>
        <w:tcPr>
          <w:tcW w:w="4451" w:type="dxa"/>
        </w:tcPr>
        <w:p w14:paraId="60DAE9B0" w14:textId="77777777" w:rsidR="00093408" w:rsidRPr="00F53AEA" w:rsidRDefault="00093408" w:rsidP="00F53AEA">
          <w:pPr>
            <w:pStyle w:val="Sidfot"/>
            <w:spacing w:line="276" w:lineRule="auto"/>
          </w:pPr>
        </w:p>
      </w:tc>
    </w:tr>
  </w:tbl>
  <w:p w14:paraId="4D83D5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30679" w14:textId="77777777" w:rsidR="00B425E3" w:rsidRDefault="00B425E3" w:rsidP="00A87A54">
      <w:pPr>
        <w:spacing w:after="0" w:line="240" w:lineRule="auto"/>
      </w:pPr>
      <w:r>
        <w:separator/>
      </w:r>
    </w:p>
  </w:footnote>
  <w:footnote w:type="continuationSeparator" w:id="0">
    <w:p w14:paraId="35C2B06A" w14:textId="77777777" w:rsidR="00B425E3" w:rsidRDefault="00B425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64EB" w14:paraId="4567D97C" w14:textId="77777777" w:rsidTr="00C93EBA">
      <w:trPr>
        <w:trHeight w:val="227"/>
      </w:trPr>
      <w:tc>
        <w:tcPr>
          <w:tcW w:w="5534" w:type="dxa"/>
        </w:tcPr>
        <w:p w14:paraId="703F0EBB" w14:textId="77777777" w:rsidR="008A64EB" w:rsidRPr="007D73AB" w:rsidRDefault="008A64EB">
          <w:pPr>
            <w:pStyle w:val="Sidhuvud"/>
          </w:pPr>
        </w:p>
      </w:tc>
      <w:tc>
        <w:tcPr>
          <w:tcW w:w="3170" w:type="dxa"/>
          <w:vAlign w:val="bottom"/>
        </w:tcPr>
        <w:p w14:paraId="3E25195D" w14:textId="77777777" w:rsidR="008A64EB" w:rsidRPr="007D73AB" w:rsidRDefault="008A64EB" w:rsidP="00340DE0">
          <w:pPr>
            <w:pStyle w:val="Sidhuvud"/>
          </w:pPr>
        </w:p>
      </w:tc>
      <w:tc>
        <w:tcPr>
          <w:tcW w:w="1134" w:type="dxa"/>
        </w:tcPr>
        <w:p w14:paraId="304AECB6" w14:textId="77777777" w:rsidR="008A64EB" w:rsidRDefault="008A64EB" w:rsidP="00475294">
          <w:pPr>
            <w:pStyle w:val="Sidhuvud"/>
          </w:pPr>
        </w:p>
      </w:tc>
    </w:tr>
    <w:tr w:rsidR="008A64EB" w14:paraId="5828117E" w14:textId="77777777" w:rsidTr="00C93EBA">
      <w:trPr>
        <w:trHeight w:val="1928"/>
      </w:trPr>
      <w:tc>
        <w:tcPr>
          <w:tcW w:w="5534" w:type="dxa"/>
        </w:tcPr>
        <w:p w14:paraId="3C0F3BF2" w14:textId="77777777" w:rsidR="008A64EB" w:rsidRPr="00340DE0" w:rsidRDefault="008A64EB" w:rsidP="00340DE0">
          <w:pPr>
            <w:pStyle w:val="Sidhuvud"/>
          </w:pPr>
          <w:r>
            <w:rPr>
              <w:noProof/>
            </w:rPr>
            <w:drawing>
              <wp:inline distT="0" distB="0" distL="0" distR="0" wp14:anchorId="2E19FD3E" wp14:editId="36150A5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7B7AD9" w14:textId="77777777" w:rsidR="008A64EB" w:rsidRPr="00710A6C" w:rsidRDefault="008A64EB" w:rsidP="00EE3C0F">
          <w:pPr>
            <w:pStyle w:val="Sidhuvud"/>
            <w:rPr>
              <w:b/>
            </w:rPr>
          </w:pPr>
        </w:p>
        <w:p w14:paraId="2F2498B2" w14:textId="77777777" w:rsidR="008A64EB" w:rsidRDefault="008A64EB" w:rsidP="00EE3C0F">
          <w:pPr>
            <w:pStyle w:val="Sidhuvud"/>
          </w:pPr>
        </w:p>
        <w:p w14:paraId="2A02B18B" w14:textId="77777777" w:rsidR="008A64EB" w:rsidRDefault="008A64EB" w:rsidP="00EE3C0F">
          <w:pPr>
            <w:pStyle w:val="Sidhuvud"/>
          </w:pPr>
        </w:p>
        <w:p w14:paraId="4461E2E9" w14:textId="77777777" w:rsidR="008A64EB" w:rsidRDefault="008A64EB" w:rsidP="00EE3C0F">
          <w:pPr>
            <w:pStyle w:val="Sidhuvud"/>
          </w:pPr>
        </w:p>
        <w:sdt>
          <w:sdtPr>
            <w:alias w:val="Dnr"/>
            <w:tag w:val="ccRKShow_Dnr"/>
            <w:id w:val="-829283628"/>
            <w:placeholder>
              <w:docPart w:val="488F7D027B7E43E292638B04A9E654A9"/>
            </w:placeholder>
            <w:dataBinding w:prefixMappings="xmlns:ns0='http://lp/documentinfo/RK' " w:xpath="/ns0:DocumentInfo[1]/ns0:BaseInfo[1]/ns0:Dnr[1]" w:storeItemID="{45BEC3B5-C810-4144-9C74-5A779AFB17B1}"/>
            <w:text/>
          </w:sdtPr>
          <w:sdtEndPr/>
          <w:sdtContent>
            <w:p w14:paraId="7A4ACE12" w14:textId="77777777" w:rsidR="008A64EB" w:rsidRDefault="00E2150A" w:rsidP="00EE3C0F">
              <w:pPr>
                <w:pStyle w:val="Sidhuvud"/>
              </w:pPr>
              <w:r>
                <w:t>Ju</w:t>
              </w:r>
              <w:r w:rsidR="008A64EB">
                <w:t>2020/</w:t>
              </w:r>
              <w:r>
                <w:t>04246/POL</w:t>
              </w:r>
            </w:p>
          </w:sdtContent>
        </w:sdt>
        <w:sdt>
          <w:sdtPr>
            <w:alias w:val="DocNumber"/>
            <w:tag w:val="DocNumber"/>
            <w:id w:val="1726028884"/>
            <w:placeholder>
              <w:docPart w:val="40D50C3FC9F6488A9703997888378B34"/>
            </w:placeholder>
            <w:showingPlcHdr/>
            <w:dataBinding w:prefixMappings="xmlns:ns0='http://lp/documentinfo/RK' " w:xpath="/ns0:DocumentInfo[1]/ns0:BaseInfo[1]/ns0:DocNumber[1]" w:storeItemID="{45BEC3B5-C810-4144-9C74-5A779AFB17B1}"/>
            <w:text/>
          </w:sdtPr>
          <w:sdtEndPr/>
          <w:sdtContent>
            <w:p w14:paraId="22D0890B" w14:textId="77777777" w:rsidR="008A64EB" w:rsidRDefault="008A64EB" w:rsidP="00EE3C0F">
              <w:pPr>
                <w:pStyle w:val="Sidhuvud"/>
              </w:pPr>
              <w:r>
                <w:rPr>
                  <w:rStyle w:val="Platshllartext"/>
                </w:rPr>
                <w:t xml:space="preserve"> </w:t>
              </w:r>
            </w:p>
          </w:sdtContent>
        </w:sdt>
        <w:p w14:paraId="35263241" w14:textId="77777777" w:rsidR="008A64EB" w:rsidRDefault="008A64EB" w:rsidP="00EE3C0F">
          <w:pPr>
            <w:pStyle w:val="Sidhuvud"/>
          </w:pPr>
        </w:p>
      </w:tc>
      <w:tc>
        <w:tcPr>
          <w:tcW w:w="1134" w:type="dxa"/>
        </w:tcPr>
        <w:p w14:paraId="1562B77D" w14:textId="77777777" w:rsidR="008A64EB" w:rsidRDefault="008A64EB" w:rsidP="0094502D">
          <w:pPr>
            <w:pStyle w:val="Sidhuvud"/>
          </w:pPr>
        </w:p>
        <w:p w14:paraId="07260204" w14:textId="77777777" w:rsidR="008A64EB" w:rsidRPr="0094502D" w:rsidRDefault="008A64EB" w:rsidP="00EC71A6">
          <w:pPr>
            <w:pStyle w:val="Sidhuvud"/>
          </w:pPr>
        </w:p>
      </w:tc>
    </w:tr>
    <w:tr w:rsidR="008A64EB" w14:paraId="7F225807" w14:textId="77777777" w:rsidTr="00C93EBA">
      <w:trPr>
        <w:trHeight w:val="2268"/>
      </w:trPr>
      <w:sdt>
        <w:sdtPr>
          <w:alias w:val="SenderText"/>
          <w:tag w:val="ccRKShow_SenderText"/>
          <w:id w:val="1374046025"/>
          <w:placeholder>
            <w:docPart w:val="FE41A7E721D448D6A61A0E13BAC07868"/>
          </w:placeholder>
          <w:showingPlcHdr/>
        </w:sdtPr>
        <w:sdtEndPr/>
        <w:sdtContent>
          <w:tc>
            <w:tcPr>
              <w:tcW w:w="5534" w:type="dxa"/>
              <w:tcMar>
                <w:right w:w="1134" w:type="dxa"/>
              </w:tcMar>
            </w:tcPr>
            <w:p w14:paraId="1433F7E7" w14:textId="77777777" w:rsidR="008A64EB" w:rsidRPr="00340DE0" w:rsidRDefault="008A64EB" w:rsidP="00340DE0">
              <w:pPr>
                <w:pStyle w:val="Sidhuvud"/>
              </w:pPr>
              <w:r>
                <w:rPr>
                  <w:rStyle w:val="Platshllartext"/>
                </w:rPr>
                <w:t xml:space="preserve"> </w:t>
              </w:r>
            </w:p>
          </w:tc>
        </w:sdtContent>
      </w:sdt>
      <w:sdt>
        <w:sdtPr>
          <w:alias w:val="Recipient"/>
          <w:tag w:val="ccRKShow_Recipient"/>
          <w:id w:val="-28344517"/>
          <w:placeholder>
            <w:docPart w:val="5DCBAFBE6F2A4A4B85F2B4F985028D3B"/>
          </w:placeholder>
          <w:dataBinding w:prefixMappings="xmlns:ns0='http://lp/documentinfo/RK' " w:xpath="/ns0:DocumentInfo[1]/ns0:BaseInfo[1]/ns0:Recipient[1]" w:storeItemID="{45BEC3B5-C810-4144-9C74-5A779AFB17B1}"/>
          <w:text w:multiLine="1"/>
        </w:sdtPr>
        <w:sdtEndPr/>
        <w:sdtContent>
          <w:tc>
            <w:tcPr>
              <w:tcW w:w="3170" w:type="dxa"/>
            </w:tcPr>
            <w:p w14:paraId="28BA0654" w14:textId="77777777" w:rsidR="008A64EB" w:rsidRDefault="008A64EB" w:rsidP="00547B89">
              <w:pPr>
                <w:pStyle w:val="Sidhuvud"/>
              </w:pPr>
              <w:r>
                <w:t>Till riksdagen</w:t>
              </w:r>
            </w:p>
          </w:tc>
        </w:sdtContent>
      </w:sdt>
      <w:tc>
        <w:tcPr>
          <w:tcW w:w="1134" w:type="dxa"/>
        </w:tcPr>
        <w:p w14:paraId="03917AD8" w14:textId="77777777" w:rsidR="008A64EB" w:rsidRDefault="008A64EB" w:rsidP="003E6020">
          <w:pPr>
            <w:pStyle w:val="Sidhuvud"/>
          </w:pPr>
        </w:p>
      </w:tc>
    </w:tr>
  </w:tbl>
  <w:p w14:paraId="639801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E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906"/>
    <w:rsid w:val="00130EC3"/>
    <w:rsid w:val="001318F5"/>
    <w:rsid w:val="001331B1"/>
    <w:rsid w:val="00134837"/>
    <w:rsid w:val="00135111"/>
    <w:rsid w:val="001428E2"/>
    <w:rsid w:val="0016294F"/>
    <w:rsid w:val="00163A8B"/>
    <w:rsid w:val="00166CAE"/>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BD2"/>
    <w:rsid w:val="001B4824"/>
    <w:rsid w:val="001C1C7D"/>
    <w:rsid w:val="001C4566"/>
    <w:rsid w:val="001C4980"/>
    <w:rsid w:val="001C4BFC"/>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59B"/>
    <w:rsid w:val="00237147"/>
    <w:rsid w:val="00242AD1"/>
    <w:rsid w:val="0024412C"/>
    <w:rsid w:val="0024537C"/>
    <w:rsid w:val="00260D2D"/>
    <w:rsid w:val="00261975"/>
    <w:rsid w:val="00264503"/>
    <w:rsid w:val="00267343"/>
    <w:rsid w:val="00271D00"/>
    <w:rsid w:val="00274AA3"/>
    <w:rsid w:val="00275872"/>
    <w:rsid w:val="00277F42"/>
    <w:rsid w:val="00281106"/>
    <w:rsid w:val="00282263"/>
    <w:rsid w:val="00282417"/>
    <w:rsid w:val="00282D27"/>
    <w:rsid w:val="00287F0D"/>
    <w:rsid w:val="00292420"/>
    <w:rsid w:val="00296B7A"/>
    <w:rsid w:val="002974DC"/>
    <w:rsid w:val="002A0CB3"/>
    <w:rsid w:val="002A39EF"/>
    <w:rsid w:val="002A6820"/>
    <w:rsid w:val="002B00E5"/>
    <w:rsid w:val="002B49F4"/>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A85"/>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6038"/>
    <w:rsid w:val="00360397"/>
    <w:rsid w:val="00365461"/>
    <w:rsid w:val="00370311"/>
    <w:rsid w:val="00380663"/>
    <w:rsid w:val="003853E3"/>
    <w:rsid w:val="0038587E"/>
    <w:rsid w:val="00392ED4"/>
    <w:rsid w:val="00393680"/>
    <w:rsid w:val="00394D4C"/>
    <w:rsid w:val="00395D9F"/>
    <w:rsid w:val="00397242"/>
    <w:rsid w:val="003A0261"/>
    <w:rsid w:val="003A1315"/>
    <w:rsid w:val="003A2E73"/>
    <w:rsid w:val="003A3071"/>
    <w:rsid w:val="003A3A54"/>
    <w:rsid w:val="003A5969"/>
    <w:rsid w:val="003A5C58"/>
    <w:rsid w:val="003B0C81"/>
    <w:rsid w:val="003B201F"/>
    <w:rsid w:val="003C36FA"/>
    <w:rsid w:val="003C7BE0"/>
    <w:rsid w:val="003D0DD3"/>
    <w:rsid w:val="003D1054"/>
    <w:rsid w:val="003D17EF"/>
    <w:rsid w:val="003D3535"/>
    <w:rsid w:val="003D4246"/>
    <w:rsid w:val="003D4CA1"/>
    <w:rsid w:val="003D4D9F"/>
    <w:rsid w:val="003D6C46"/>
    <w:rsid w:val="003D7B03"/>
    <w:rsid w:val="003E30BD"/>
    <w:rsid w:val="003E38CE"/>
    <w:rsid w:val="003E5A50"/>
    <w:rsid w:val="003E6020"/>
    <w:rsid w:val="003E7B09"/>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2BD8"/>
    <w:rsid w:val="004557F3"/>
    <w:rsid w:val="0045607E"/>
    <w:rsid w:val="00456DC3"/>
    <w:rsid w:val="0046337E"/>
    <w:rsid w:val="00464CA1"/>
    <w:rsid w:val="004660C8"/>
    <w:rsid w:val="00467DEF"/>
    <w:rsid w:val="00471B38"/>
    <w:rsid w:val="00472EBA"/>
    <w:rsid w:val="004735B6"/>
    <w:rsid w:val="004735F0"/>
    <w:rsid w:val="004745D7"/>
    <w:rsid w:val="00474676"/>
    <w:rsid w:val="0047511B"/>
    <w:rsid w:val="00475294"/>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214"/>
    <w:rsid w:val="004F0448"/>
    <w:rsid w:val="004F1EA0"/>
    <w:rsid w:val="004F3BF7"/>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2A2"/>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10B"/>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2FE3"/>
    <w:rsid w:val="006B4A30"/>
    <w:rsid w:val="006B7569"/>
    <w:rsid w:val="006C28EE"/>
    <w:rsid w:val="006C4FF1"/>
    <w:rsid w:val="006D2998"/>
    <w:rsid w:val="006D3188"/>
    <w:rsid w:val="006D5159"/>
    <w:rsid w:val="006D6779"/>
    <w:rsid w:val="006E08FC"/>
    <w:rsid w:val="006F2588"/>
    <w:rsid w:val="006F68A8"/>
    <w:rsid w:val="00710A6C"/>
    <w:rsid w:val="00710D98"/>
    <w:rsid w:val="00711CE9"/>
    <w:rsid w:val="00712266"/>
    <w:rsid w:val="00712593"/>
    <w:rsid w:val="00712D82"/>
    <w:rsid w:val="00716E22"/>
    <w:rsid w:val="007171AB"/>
    <w:rsid w:val="007213D0"/>
    <w:rsid w:val="007219C0"/>
    <w:rsid w:val="00731C75"/>
    <w:rsid w:val="00732599"/>
    <w:rsid w:val="007401B5"/>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9B7"/>
    <w:rsid w:val="00881BC6"/>
    <w:rsid w:val="008860CC"/>
    <w:rsid w:val="00886EEE"/>
    <w:rsid w:val="00887F86"/>
    <w:rsid w:val="00890876"/>
    <w:rsid w:val="00891929"/>
    <w:rsid w:val="00893029"/>
    <w:rsid w:val="0089514A"/>
    <w:rsid w:val="00895C2A"/>
    <w:rsid w:val="008A03E9"/>
    <w:rsid w:val="008A0A0D"/>
    <w:rsid w:val="008A3961"/>
    <w:rsid w:val="008A4CEA"/>
    <w:rsid w:val="008A64EB"/>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B34"/>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19B2"/>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25E3"/>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34B"/>
    <w:rsid w:val="00BF18C7"/>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993"/>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19"/>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150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1E83"/>
    <w:rsid w:val="00FA41B4"/>
    <w:rsid w:val="00FA46DF"/>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847"/>
    <w:rsid w:val="00FE1DCC"/>
    <w:rsid w:val="00FE1DD4"/>
    <w:rsid w:val="00FE2B19"/>
    <w:rsid w:val="00FF0538"/>
    <w:rsid w:val="00FF5B88"/>
    <w:rsid w:val="00FF6BA9"/>
    <w:rsid w:val="00FF7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B95F6B"/>
  <w15:docId w15:val="{886A0D48-FC45-432A-9865-9EFB0235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9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8F7D027B7E43E292638B04A9E654A9"/>
        <w:category>
          <w:name w:val="Allmänt"/>
          <w:gallery w:val="placeholder"/>
        </w:category>
        <w:types>
          <w:type w:val="bbPlcHdr"/>
        </w:types>
        <w:behaviors>
          <w:behavior w:val="content"/>
        </w:behaviors>
        <w:guid w:val="{DD5EECC8-0850-44A6-BD1B-EA3D3F9986DE}"/>
      </w:docPartPr>
      <w:docPartBody>
        <w:p w:rsidR="00DD0CB2" w:rsidRDefault="00AF2193" w:rsidP="00AF2193">
          <w:pPr>
            <w:pStyle w:val="488F7D027B7E43E292638B04A9E654A9"/>
          </w:pPr>
          <w:r>
            <w:rPr>
              <w:rStyle w:val="Platshllartext"/>
            </w:rPr>
            <w:t xml:space="preserve"> </w:t>
          </w:r>
        </w:p>
      </w:docPartBody>
    </w:docPart>
    <w:docPart>
      <w:docPartPr>
        <w:name w:val="40D50C3FC9F6488A9703997888378B34"/>
        <w:category>
          <w:name w:val="Allmänt"/>
          <w:gallery w:val="placeholder"/>
        </w:category>
        <w:types>
          <w:type w:val="bbPlcHdr"/>
        </w:types>
        <w:behaviors>
          <w:behavior w:val="content"/>
        </w:behaviors>
        <w:guid w:val="{1A28845C-4CD9-4E6F-928D-B8349FCF61FB}"/>
      </w:docPartPr>
      <w:docPartBody>
        <w:p w:rsidR="00DD0CB2" w:rsidRDefault="00AF2193" w:rsidP="00AF2193">
          <w:pPr>
            <w:pStyle w:val="40D50C3FC9F6488A9703997888378B341"/>
          </w:pPr>
          <w:r>
            <w:rPr>
              <w:rStyle w:val="Platshllartext"/>
            </w:rPr>
            <w:t xml:space="preserve"> </w:t>
          </w:r>
        </w:p>
      </w:docPartBody>
    </w:docPart>
    <w:docPart>
      <w:docPartPr>
        <w:name w:val="FE41A7E721D448D6A61A0E13BAC07868"/>
        <w:category>
          <w:name w:val="Allmänt"/>
          <w:gallery w:val="placeholder"/>
        </w:category>
        <w:types>
          <w:type w:val="bbPlcHdr"/>
        </w:types>
        <w:behaviors>
          <w:behavior w:val="content"/>
        </w:behaviors>
        <w:guid w:val="{E9D9F339-7DC1-43FC-84BC-97A54EA2D60F}"/>
      </w:docPartPr>
      <w:docPartBody>
        <w:p w:rsidR="00DD0CB2" w:rsidRDefault="00AF2193" w:rsidP="00AF2193">
          <w:pPr>
            <w:pStyle w:val="FE41A7E721D448D6A61A0E13BAC078681"/>
          </w:pPr>
          <w:r>
            <w:rPr>
              <w:rStyle w:val="Platshllartext"/>
            </w:rPr>
            <w:t xml:space="preserve"> </w:t>
          </w:r>
        </w:p>
      </w:docPartBody>
    </w:docPart>
    <w:docPart>
      <w:docPartPr>
        <w:name w:val="5DCBAFBE6F2A4A4B85F2B4F985028D3B"/>
        <w:category>
          <w:name w:val="Allmänt"/>
          <w:gallery w:val="placeholder"/>
        </w:category>
        <w:types>
          <w:type w:val="bbPlcHdr"/>
        </w:types>
        <w:behaviors>
          <w:behavior w:val="content"/>
        </w:behaviors>
        <w:guid w:val="{4DF173AB-1345-4025-8A3E-9AF10F2921D7}"/>
      </w:docPartPr>
      <w:docPartBody>
        <w:p w:rsidR="00DD0CB2" w:rsidRDefault="00AF2193" w:rsidP="00AF2193">
          <w:pPr>
            <w:pStyle w:val="5DCBAFBE6F2A4A4B85F2B4F985028D3B"/>
          </w:pPr>
          <w:r>
            <w:rPr>
              <w:rStyle w:val="Platshllartext"/>
            </w:rPr>
            <w:t xml:space="preserve"> </w:t>
          </w:r>
        </w:p>
      </w:docPartBody>
    </w:docPart>
    <w:docPart>
      <w:docPartPr>
        <w:name w:val="19ACDA44EE0446F28A36F06873A53543"/>
        <w:category>
          <w:name w:val="Allmänt"/>
          <w:gallery w:val="placeholder"/>
        </w:category>
        <w:types>
          <w:type w:val="bbPlcHdr"/>
        </w:types>
        <w:behaviors>
          <w:behavior w:val="content"/>
        </w:behaviors>
        <w:guid w:val="{21F01178-EAA3-4C40-89ED-AF3570A82DD9}"/>
      </w:docPartPr>
      <w:docPartBody>
        <w:p w:rsidR="00DD0CB2" w:rsidRDefault="00AF2193" w:rsidP="00AF2193">
          <w:pPr>
            <w:pStyle w:val="19ACDA44EE0446F28A36F06873A5354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F03615D3BAD4A0A8E2459BD4B4A2BDC"/>
        <w:category>
          <w:name w:val="Allmänt"/>
          <w:gallery w:val="placeholder"/>
        </w:category>
        <w:types>
          <w:type w:val="bbPlcHdr"/>
        </w:types>
        <w:behaviors>
          <w:behavior w:val="content"/>
        </w:behaviors>
        <w:guid w:val="{3E6B5B57-E3AD-4ECC-9F96-3E2759A7A33C}"/>
      </w:docPartPr>
      <w:docPartBody>
        <w:p w:rsidR="00DD0CB2" w:rsidRDefault="00AF2193" w:rsidP="00AF2193">
          <w:pPr>
            <w:pStyle w:val="8F03615D3BAD4A0A8E2459BD4B4A2BDC"/>
          </w:pPr>
          <w:r>
            <w:t xml:space="preserve"> </w:t>
          </w:r>
          <w:r>
            <w:rPr>
              <w:rStyle w:val="Platshllartext"/>
            </w:rPr>
            <w:t>Välj ett parti.</w:t>
          </w:r>
        </w:p>
      </w:docPartBody>
    </w:docPart>
    <w:docPart>
      <w:docPartPr>
        <w:name w:val="AC70EA22A61D44049F52AC9D74D85EE0"/>
        <w:category>
          <w:name w:val="Allmänt"/>
          <w:gallery w:val="placeholder"/>
        </w:category>
        <w:types>
          <w:type w:val="bbPlcHdr"/>
        </w:types>
        <w:behaviors>
          <w:behavior w:val="content"/>
        </w:behaviors>
        <w:guid w:val="{C3802FCB-8697-4861-B1F1-F01283442D8C}"/>
      </w:docPartPr>
      <w:docPartBody>
        <w:p w:rsidR="00DD0CB2" w:rsidRDefault="00AF2193" w:rsidP="00AF2193">
          <w:pPr>
            <w:pStyle w:val="AC70EA22A61D44049F52AC9D74D85EE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9016341988943F88393B260DA6504CE"/>
        <w:category>
          <w:name w:val="Allmänt"/>
          <w:gallery w:val="placeholder"/>
        </w:category>
        <w:types>
          <w:type w:val="bbPlcHdr"/>
        </w:types>
        <w:behaviors>
          <w:behavior w:val="content"/>
        </w:behaviors>
        <w:guid w:val="{73BD5726-4554-44B1-9061-4A6DF5C97F76}"/>
      </w:docPartPr>
      <w:docPartBody>
        <w:p w:rsidR="00DD0CB2" w:rsidRDefault="00AF2193" w:rsidP="00AF2193">
          <w:pPr>
            <w:pStyle w:val="C9016341988943F88393B260DA6504CE"/>
          </w:pPr>
          <w:r>
            <w:rPr>
              <w:rStyle w:val="Platshllartext"/>
            </w:rPr>
            <w:t>Klicka här för att ange datum.</w:t>
          </w:r>
        </w:p>
      </w:docPartBody>
    </w:docPart>
    <w:docPart>
      <w:docPartPr>
        <w:name w:val="054542AB0CBF4817BE22ED924806F896"/>
        <w:category>
          <w:name w:val="Allmänt"/>
          <w:gallery w:val="placeholder"/>
        </w:category>
        <w:types>
          <w:type w:val="bbPlcHdr"/>
        </w:types>
        <w:behaviors>
          <w:behavior w:val="content"/>
        </w:behaviors>
        <w:guid w:val="{D6676417-486D-4AB7-857B-65E0C8DDEA7A}"/>
      </w:docPartPr>
      <w:docPartBody>
        <w:p w:rsidR="00DD0CB2" w:rsidRDefault="00AF2193" w:rsidP="00AF2193">
          <w:pPr>
            <w:pStyle w:val="054542AB0CBF4817BE22ED924806F89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93"/>
    <w:rsid w:val="00AF2193"/>
    <w:rsid w:val="00C52721"/>
    <w:rsid w:val="00DD0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26D0A335EC4962A841AD2841A32153">
    <w:name w:val="AD26D0A335EC4962A841AD2841A32153"/>
    <w:rsid w:val="00AF2193"/>
  </w:style>
  <w:style w:type="character" w:styleId="Platshllartext">
    <w:name w:val="Placeholder Text"/>
    <w:basedOn w:val="Standardstycketeckensnitt"/>
    <w:uiPriority w:val="99"/>
    <w:semiHidden/>
    <w:rsid w:val="00AF2193"/>
    <w:rPr>
      <w:noProof w:val="0"/>
      <w:color w:val="808080"/>
    </w:rPr>
  </w:style>
  <w:style w:type="paragraph" w:customStyle="1" w:styleId="D858BB4D289E4723AACDCD8469B96215">
    <w:name w:val="D858BB4D289E4723AACDCD8469B96215"/>
    <w:rsid w:val="00AF2193"/>
  </w:style>
  <w:style w:type="paragraph" w:customStyle="1" w:styleId="262173A6874746BDB492320D1BBBF9C6">
    <w:name w:val="262173A6874746BDB492320D1BBBF9C6"/>
    <w:rsid w:val="00AF2193"/>
  </w:style>
  <w:style w:type="paragraph" w:customStyle="1" w:styleId="E9CD3AAC968D431B9C98332157D8CE03">
    <w:name w:val="E9CD3AAC968D431B9C98332157D8CE03"/>
    <w:rsid w:val="00AF2193"/>
  </w:style>
  <w:style w:type="paragraph" w:customStyle="1" w:styleId="488F7D027B7E43E292638B04A9E654A9">
    <w:name w:val="488F7D027B7E43E292638B04A9E654A9"/>
    <w:rsid w:val="00AF2193"/>
  </w:style>
  <w:style w:type="paragraph" w:customStyle="1" w:styleId="40D50C3FC9F6488A9703997888378B34">
    <w:name w:val="40D50C3FC9F6488A9703997888378B34"/>
    <w:rsid w:val="00AF2193"/>
  </w:style>
  <w:style w:type="paragraph" w:customStyle="1" w:styleId="4B5F1497CEA04524995AB50DDECBBFA7">
    <w:name w:val="4B5F1497CEA04524995AB50DDECBBFA7"/>
    <w:rsid w:val="00AF2193"/>
  </w:style>
  <w:style w:type="paragraph" w:customStyle="1" w:styleId="91EDC7C84A144811B364C77089E762A5">
    <w:name w:val="91EDC7C84A144811B364C77089E762A5"/>
    <w:rsid w:val="00AF2193"/>
  </w:style>
  <w:style w:type="paragraph" w:customStyle="1" w:styleId="C2C8275F903F4982A5A63226E3DF2178">
    <w:name w:val="C2C8275F903F4982A5A63226E3DF2178"/>
    <w:rsid w:val="00AF2193"/>
  </w:style>
  <w:style w:type="paragraph" w:customStyle="1" w:styleId="FE41A7E721D448D6A61A0E13BAC07868">
    <w:name w:val="FE41A7E721D448D6A61A0E13BAC07868"/>
    <w:rsid w:val="00AF2193"/>
  </w:style>
  <w:style w:type="paragraph" w:customStyle="1" w:styleId="5DCBAFBE6F2A4A4B85F2B4F985028D3B">
    <w:name w:val="5DCBAFBE6F2A4A4B85F2B4F985028D3B"/>
    <w:rsid w:val="00AF2193"/>
  </w:style>
  <w:style w:type="paragraph" w:customStyle="1" w:styleId="40D50C3FC9F6488A9703997888378B341">
    <w:name w:val="40D50C3FC9F6488A9703997888378B341"/>
    <w:rsid w:val="00AF21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E41A7E721D448D6A61A0E13BAC078681">
    <w:name w:val="FE41A7E721D448D6A61A0E13BAC078681"/>
    <w:rsid w:val="00AF219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ACDA44EE0446F28A36F06873A53543">
    <w:name w:val="19ACDA44EE0446F28A36F06873A53543"/>
    <w:rsid w:val="00AF2193"/>
  </w:style>
  <w:style w:type="paragraph" w:customStyle="1" w:styleId="8F03615D3BAD4A0A8E2459BD4B4A2BDC">
    <w:name w:val="8F03615D3BAD4A0A8E2459BD4B4A2BDC"/>
    <w:rsid w:val="00AF2193"/>
  </w:style>
  <w:style w:type="paragraph" w:customStyle="1" w:styleId="4738825A622F4666BE3562543EA97F91">
    <w:name w:val="4738825A622F4666BE3562543EA97F91"/>
    <w:rsid w:val="00AF2193"/>
  </w:style>
  <w:style w:type="paragraph" w:customStyle="1" w:styleId="E97B2BF3893447DCB5E7BB1A98D42A1C">
    <w:name w:val="E97B2BF3893447DCB5E7BB1A98D42A1C"/>
    <w:rsid w:val="00AF2193"/>
  </w:style>
  <w:style w:type="paragraph" w:customStyle="1" w:styleId="62EC20A941C14BC688DC452CE804EB87">
    <w:name w:val="62EC20A941C14BC688DC452CE804EB87"/>
    <w:rsid w:val="00AF2193"/>
  </w:style>
  <w:style w:type="paragraph" w:customStyle="1" w:styleId="0EAFD2EDF199408E82E0510E2158D1A3">
    <w:name w:val="0EAFD2EDF199408E82E0510E2158D1A3"/>
    <w:rsid w:val="00AF2193"/>
  </w:style>
  <w:style w:type="paragraph" w:customStyle="1" w:styleId="F99ED81DBE47440F96D5CB174FABA9C0">
    <w:name w:val="F99ED81DBE47440F96D5CB174FABA9C0"/>
    <w:rsid w:val="00AF2193"/>
  </w:style>
  <w:style w:type="paragraph" w:customStyle="1" w:styleId="AC70EA22A61D44049F52AC9D74D85EE0">
    <w:name w:val="AC70EA22A61D44049F52AC9D74D85EE0"/>
    <w:rsid w:val="00AF2193"/>
  </w:style>
  <w:style w:type="paragraph" w:customStyle="1" w:styleId="51B77118C27743F387E49E08013A0093">
    <w:name w:val="51B77118C27743F387E49E08013A0093"/>
    <w:rsid w:val="00AF2193"/>
  </w:style>
  <w:style w:type="paragraph" w:customStyle="1" w:styleId="F2E4C463AA6D45E09976755F8BAD0B14">
    <w:name w:val="F2E4C463AA6D45E09976755F8BAD0B14"/>
    <w:rsid w:val="00AF2193"/>
  </w:style>
  <w:style w:type="paragraph" w:customStyle="1" w:styleId="C9016341988943F88393B260DA6504CE">
    <w:name w:val="C9016341988943F88393B260DA6504CE"/>
    <w:rsid w:val="00AF2193"/>
  </w:style>
  <w:style w:type="paragraph" w:customStyle="1" w:styleId="054542AB0CBF4817BE22ED924806F896">
    <w:name w:val="054542AB0CBF4817BE22ED924806F896"/>
    <w:rsid w:val="00AF2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6334324d-7726-4ac3-8ab6-f30c98a8f52c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HA4PY7VCZNDV-1255755190-8042</_dlc_DocId>
    <_dlc_DocIdUrl xmlns="5429eb68-8afa-474e-a293-a9fa933f1d84">
      <Url>https://dhs.sp.regeringskansliet.se/yta/ju-po/_layouts/15/DocIdRedir.aspx?ID=HA4PY7VCZNDV-1255755190-8042</Url>
      <Description>HA4PY7VCZNDV-1255755190-8042</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EU-ministern</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2020-12-02T00:00:00</HeaderDate>
    <Office/>
    <Dnr>Ju2020/04246/POL</Dnr>
    <ParagrafNr/>
    <DocumentTitle/>
    <VisitingAddress/>
    <Extra1/>
    <Extra2/>
    <Extra3>Markus Wiechel</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EU-ministern</TopSender>
    <OrganisationInfo>
      <Organisatoriskenhet1>Statsrådsberedningen</Organisatoriskenhet1>
      <Organisatoriskenhet2> </Organisatoriskenhet2>
      <Organisatoriskenhet3> </Organisatoriskenhet3>
      <Organisatoriskenhet1Id>119</Organisatoriskenhet1Id>
      <Organisatoriskenhet2Id> </Organisatoriskenhet2Id>
      <Organisatoriskenhet3Id> </Organisatoriskenhet3Id>
    </OrganisationInfo>
    <HeaderDate>2020-12-02T00:00:00</HeaderDate>
    <Office/>
    <Dnr>Ju2020/04246/POL</Dnr>
    <ParagrafNr/>
    <DocumentTitle/>
    <VisitingAddress/>
    <Extra1/>
    <Extra2/>
    <Extra3>Markus Wiechel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F2ED-1B3E-4ECC-9304-2C5CC1B188AA}"/>
</file>

<file path=customXml/itemProps2.xml><?xml version="1.0" encoding="utf-8"?>
<ds:datastoreItem xmlns:ds="http://schemas.openxmlformats.org/officeDocument/2006/customXml" ds:itemID="{15B03562-2A93-4DD2-B6E2-67DFBE31C0EC}"/>
</file>

<file path=customXml/itemProps3.xml><?xml version="1.0" encoding="utf-8"?>
<ds:datastoreItem xmlns:ds="http://schemas.openxmlformats.org/officeDocument/2006/customXml" ds:itemID="{112F176E-D318-4B09-BA14-5B94F7F078C2}"/>
</file>

<file path=customXml/itemProps4.xml><?xml version="1.0" encoding="utf-8"?>
<ds:datastoreItem xmlns:ds="http://schemas.openxmlformats.org/officeDocument/2006/customXml" ds:itemID="{15B03562-2A93-4DD2-B6E2-67DFBE31C0EC}">
  <ds:schemaRefs>
    <ds:schemaRef ds:uri="9c9941df-7074-4a92-bf99-225d24d78d61"/>
    <ds:schemaRef ds:uri="http://schemas.microsoft.com/office/2006/documentManagement/types"/>
    <ds:schemaRef ds:uri="4e9c2f0c-7bf8-49af-8356-cbf363fc78a7"/>
    <ds:schemaRef ds:uri="18f3d968-6251-40b0-9f11-012b293496c2"/>
    <ds:schemaRef ds:uri="cc625d36-bb37-4650-91b9-0c96159295ba"/>
    <ds:schemaRef ds:uri="http://purl.org/dc/elements/1.1/"/>
    <ds:schemaRef ds:uri="http://schemas.microsoft.com/office/2006/metadata/properties"/>
    <ds:schemaRef ds:uri="http://schemas.openxmlformats.org/package/2006/metadata/core-properties"/>
    <ds:schemaRef ds:uri="5429eb68-8afa-474e-a293-a9fa933f1d84"/>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5BEC3B5-C810-4144-9C74-5A779AFB17B1}">
  <ds:schemaRefs>
    <ds:schemaRef ds:uri="http://lp/documentinfo/RK"/>
  </ds:schemaRefs>
</ds:datastoreItem>
</file>

<file path=customXml/itemProps6.xml><?xml version="1.0" encoding="utf-8"?>
<ds:datastoreItem xmlns:ds="http://schemas.openxmlformats.org/officeDocument/2006/customXml" ds:itemID="{7715889B-4658-4036-B247-DB1561FC5230}">
  <ds:schemaRefs>
    <ds:schemaRef ds:uri="http://schemas.microsoft.com/office/2006/metadata/customXsn"/>
  </ds:schemaRefs>
</ds:datastoreItem>
</file>

<file path=customXml/itemProps7.xml><?xml version="1.0" encoding="utf-8"?>
<ds:datastoreItem xmlns:ds="http://schemas.openxmlformats.org/officeDocument/2006/customXml" ds:itemID="{45BEC3B5-C810-4144-9C74-5A779AFB17B1}"/>
</file>

<file path=customXml/itemProps8.xml><?xml version="1.0" encoding="utf-8"?>
<ds:datastoreItem xmlns:ds="http://schemas.openxmlformats.org/officeDocument/2006/customXml" ds:itemID="{E40CE75E-733B-4AD0-A1D3-D0B2BB90B7D3}"/>
</file>

<file path=docProps/app.xml><?xml version="1.0" encoding="utf-8"?>
<Properties xmlns="http://schemas.openxmlformats.org/officeDocument/2006/extended-properties" xmlns:vt="http://schemas.openxmlformats.org/officeDocument/2006/docPropsVTypes">
  <Template>RK Basmall</Template>
  <TotalTime>0</TotalTime>
  <Pages>2</Pages>
  <Words>479</Words>
  <Characters>2541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499 Återvändande IS-kvinnor.docx</dc:title>
  <dc:subject/>
  <dc:creator>Marcus Nordmeyer SB-EUK</dc:creator>
  <cp:keywords/>
  <dc:description/>
  <cp:lastModifiedBy>Marcus Nordmeyer</cp:lastModifiedBy>
  <cp:revision>20</cp:revision>
  <dcterms:created xsi:type="dcterms:W3CDTF">2020-11-24T21:28:00Z</dcterms:created>
  <dcterms:modified xsi:type="dcterms:W3CDTF">2020-12-02T08:11:00Z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fc4f94d9-b9b6-41b1-bc75-e5c220aaa974</vt:lpwstr>
  </property>
  <property fmtid="{D5CDD505-2E9C-101B-9397-08002B2CF9AE}" pid="5" name="Organisation">
    <vt:lpwstr/>
  </property>
  <property fmtid="{D5CDD505-2E9C-101B-9397-08002B2CF9AE}" pid="6" name="ActivityCategory">
    <vt:lpwstr/>
  </property>
</Properties>
</file>