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D4D22" w14:textId="7FB4A537" w:rsidR="009C72A5" w:rsidRDefault="00300B2D" w:rsidP="008D0C6E">
      <w:pPr>
        <w:pStyle w:val="Rubrik"/>
      </w:pPr>
      <w:bookmarkStart w:id="0" w:name="Start"/>
      <w:bookmarkEnd w:id="0"/>
      <w:r>
        <w:t>Svar på fråga</w:t>
      </w:r>
      <w:r w:rsidR="00CF40DE">
        <w:t xml:space="preserve"> 2020/21:941 av Sten Bergheden (M) Bristande kunskaper i matematik </w:t>
      </w:r>
    </w:p>
    <w:p w14:paraId="561FF82A" w14:textId="1DC21DFF" w:rsidR="00547B3E" w:rsidRDefault="00CF40DE" w:rsidP="00547B3E">
      <w:pPr>
        <w:pStyle w:val="Brdtext"/>
      </w:pPr>
      <w:r>
        <w:t>Sten Bergheden har frågat</w:t>
      </w:r>
      <w:r w:rsidR="00547B3E">
        <w:t xml:space="preserve"> mig vad jag</w:t>
      </w:r>
      <w:r w:rsidR="00D977DA">
        <w:t xml:space="preserve"> har</w:t>
      </w:r>
      <w:r w:rsidR="00547B3E">
        <w:t xml:space="preserve"> gjort eller avser att göra för att vända den</w:t>
      </w:r>
      <w:r w:rsidR="00C839E9">
        <w:t>na</w:t>
      </w:r>
      <w:r w:rsidR="00547B3E">
        <w:t xml:space="preserve"> negativa utveckling </w:t>
      </w:r>
      <w:r w:rsidR="00C839E9">
        <w:t xml:space="preserve">och se till att våra elever får tillräckliga kunskaper i matematik. </w:t>
      </w:r>
    </w:p>
    <w:p w14:paraId="65F87F9D" w14:textId="163BD4B2" w:rsidR="00547B3E" w:rsidRDefault="00547B3E" w:rsidP="00547B3E">
      <w:pPr>
        <w:pStyle w:val="Brdtext"/>
      </w:pPr>
      <w:r w:rsidRPr="000F080D">
        <w:t>Vi ser nu i alla internationella mätningar att den negativa trenden</w:t>
      </w:r>
      <w:r w:rsidR="00493839">
        <w:t xml:space="preserve"> med sjunkande resultat</w:t>
      </w:r>
      <w:r w:rsidRPr="000F080D">
        <w:t xml:space="preserve"> definitivt är bruten. De förbättringar av svenska elevers kunskaper</w:t>
      </w:r>
      <w:r w:rsidR="0032307A" w:rsidRPr="0032307A">
        <w:t xml:space="preserve"> som skett de senaste åren</w:t>
      </w:r>
      <w:r w:rsidR="00122267">
        <w:t>, bl.a. i matematik</w:t>
      </w:r>
      <w:r w:rsidR="00D27E3E">
        <w:t>,</w:t>
      </w:r>
      <w:r w:rsidR="00122267">
        <w:t xml:space="preserve"> </w:t>
      </w:r>
      <w:r w:rsidRPr="006D0A98">
        <w:t>håller i sig.</w:t>
      </w:r>
      <w:r w:rsidR="00493839" w:rsidRPr="006D0A98">
        <w:t xml:space="preserve"> </w:t>
      </w:r>
      <w:r w:rsidRPr="006D0A98">
        <w:t xml:space="preserve">Vi ser dessutom att fler elever </w:t>
      </w:r>
      <w:r w:rsidR="00C839E9">
        <w:t xml:space="preserve">når </w:t>
      </w:r>
      <w:r w:rsidR="00D977DA">
        <w:t xml:space="preserve">kunskapskraven </w:t>
      </w:r>
      <w:r w:rsidR="00C839E9">
        <w:t>och går ut grundskolan med behörighet till gymnasieskolans nationella program</w:t>
      </w:r>
      <w:r w:rsidR="006D0A98">
        <w:t>. Det är</w:t>
      </w:r>
      <w:r w:rsidR="006D0A98" w:rsidRPr="006D0A98">
        <w:t xml:space="preserve"> tack vare ett hårt arbete från lärare och elever och en rad viktiga satsningar som </w:t>
      </w:r>
      <w:r w:rsidR="00D977DA">
        <w:t xml:space="preserve">regeringen </w:t>
      </w:r>
      <w:r w:rsidR="006D0A98" w:rsidRPr="006D0A98">
        <w:t xml:space="preserve">gjort </w:t>
      </w:r>
      <w:r w:rsidR="00D977DA" w:rsidRPr="00D977DA">
        <w:t xml:space="preserve">på skolan </w:t>
      </w:r>
      <w:r w:rsidR="006D0A98" w:rsidRPr="006D0A98">
        <w:t>de senaste åren.</w:t>
      </w:r>
      <w:r w:rsidRPr="006D0A98">
        <w:t xml:space="preserve"> </w:t>
      </w:r>
    </w:p>
    <w:p w14:paraId="0E12C48A" w14:textId="23DC4C0D" w:rsidR="00493839" w:rsidRDefault="00547B3E" w:rsidP="00547B3E">
      <w:pPr>
        <w:pStyle w:val="Brdtext"/>
      </w:pPr>
      <w:r w:rsidRPr="000F080D">
        <w:t>Det handlar t.ex. om fler anställda, mer statliga resurser och satsningar på lärarna för att förbättra undervisningen, som t.ex. den stora fortbildnings</w:t>
      </w:r>
      <w:r w:rsidR="00485DBB">
        <w:softHyphen/>
      </w:r>
      <w:r w:rsidRPr="000F080D">
        <w:t>satsningen Matematiklyftet</w:t>
      </w:r>
      <w:r w:rsidR="00C839E9">
        <w:t xml:space="preserve"> för lärare i alla skolformer</w:t>
      </w:r>
      <w:r w:rsidRPr="000F080D">
        <w:t>.</w:t>
      </w:r>
      <w:r w:rsidR="00493839">
        <w:t xml:space="preserve"> </w:t>
      </w:r>
      <w:r w:rsidRPr="000F080D">
        <w:t>Men vi har en bit kvar till när svensk skola var som bäst. Därför behövs fortsatta satsningar på skolan.</w:t>
      </w:r>
      <w:r w:rsidR="00493839">
        <w:t xml:space="preserve"> </w:t>
      </w:r>
    </w:p>
    <w:p w14:paraId="57A5483C" w14:textId="46EED59E" w:rsidR="00676998" w:rsidRPr="0006764F" w:rsidRDefault="008254DB" w:rsidP="0006764F">
      <w:pPr>
        <w:pStyle w:val="Brdtext"/>
      </w:pPr>
      <w:r w:rsidRPr="008254DB">
        <w:t>Grundläggande kunskaper i matematik är i många fall nödvändiga för att klara högre utbildningar. De är också avgörande för en god kompetensför</w:t>
      </w:r>
      <w:r w:rsidR="00B74D24">
        <w:softHyphen/>
      </w:r>
      <w:r w:rsidRPr="008254DB">
        <w:t xml:space="preserve">sörjning. </w:t>
      </w:r>
      <w:r w:rsidR="00547B3E" w:rsidRPr="0006764F">
        <w:t xml:space="preserve">För att stärka matematikkunskaperna </w:t>
      </w:r>
      <w:r w:rsidR="00485DBB">
        <w:t xml:space="preserve">har </w:t>
      </w:r>
      <w:r w:rsidR="006B5B5D" w:rsidRPr="0006764F">
        <w:t>regeringen</w:t>
      </w:r>
      <w:r w:rsidR="00547B3E" w:rsidRPr="0006764F">
        <w:t xml:space="preserve"> </w:t>
      </w:r>
      <w:r w:rsidR="00485DBB">
        <w:t xml:space="preserve">beslutat om </w:t>
      </w:r>
      <w:r w:rsidR="00547B3E" w:rsidRPr="0006764F">
        <w:t>mer undervisningstid i matematik</w:t>
      </w:r>
      <w:r w:rsidR="00C839E9">
        <w:t xml:space="preserve"> i grundskolan</w:t>
      </w:r>
      <w:r w:rsidR="0006764F">
        <w:t>, en utökning med 105 timmar</w:t>
      </w:r>
      <w:r w:rsidR="00485DBB">
        <w:t xml:space="preserve"> </w:t>
      </w:r>
      <w:r w:rsidR="00D27E3E">
        <w:t xml:space="preserve">per år </w:t>
      </w:r>
      <w:r w:rsidR="00485DBB">
        <w:t>från höstterminen 2019</w:t>
      </w:r>
      <w:r w:rsidR="00547B3E" w:rsidRPr="0006764F">
        <w:t>.</w:t>
      </w:r>
      <w:r w:rsidR="00493839" w:rsidRPr="0006764F">
        <w:t xml:space="preserve"> </w:t>
      </w:r>
      <w:r w:rsidR="00676998" w:rsidRPr="0006764F">
        <w:t xml:space="preserve">Sedan </w:t>
      </w:r>
      <w:r w:rsidR="00B74D24">
        <w:t>den 1 juli</w:t>
      </w:r>
      <w:r w:rsidR="00B74D24" w:rsidRPr="0006764F">
        <w:t xml:space="preserve"> </w:t>
      </w:r>
      <w:r w:rsidR="006B5B5D" w:rsidRPr="0006764F">
        <w:t xml:space="preserve">2019 </w:t>
      </w:r>
      <w:r w:rsidR="00676998" w:rsidRPr="0006764F">
        <w:t>gäller</w:t>
      </w:r>
      <w:r w:rsidR="006B5B5D" w:rsidRPr="0006764F">
        <w:t xml:space="preserve"> </w:t>
      </w:r>
      <w:r w:rsidR="0006764F" w:rsidRPr="0006764F">
        <w:t xml:space="preserve">även </w:t>
      </w:r>
      <w:r w:rsidR="00B74D24">
        <w:t>bestämmelse</w:t>
      </w:r>
      <w:r w:rsidR="00D27E3E">
        <w:t>rna</w:t>
      </w:r>
      <w:r w:rsidR="00B74D24">
        <w:t xml:space="preserve"> i skollagen </w:t>
      </w:r>
      <w:r w:rsidR="00D27E3E">
        <w:t xml:space="preserve">(2010:800) </w:t>
      </w:r>
      <w:r w:rsidR="00B74D24">
        <w:t xml:space="preserve">om en </w:t>
      </w:r>
      <w:r w:rsidR="006B5B5D" w:rsidRPr="0006764F">
        <w:t xml:space="preserve">Läsa-skriva-räkna-garanti </w:t>
      </w:r>
      <w:r w:rsidR="00676998" w:rsidRPr="0006764F">
        <w:t xml:space="preserve">i förskoleklassen och lågstadiet. </w:t>
      </w:r>
      <w:r w:rsidR="0006764F" w:rsidRPr="0006764F">
        <w:t>Garantin ska säkerställa att alla</w:t>
      </w:r>
      <w:r w:rsidR="0006764F">
        <w:t xml:space="preserve"> </w:t>
      </w:r>
      <w:r w:rsidR="0006764F" w:rsidRPr="0006764F">
        <w:t xml:space="preserve">elever som </w:t>
      </w:r>
      <w:r w:rsidR="0006764F" w:rsidRPr="0006764F">
        <w:lastRenderedPageBreak/>
        <w:t>behöver stödinsatser tidigt får det i svenska, svenska som andraspråk och matematik.</w:t>
      </w:r>
      <w:r w:rsidR="0006764F">
        <w:rPr>
          <w:rFonts w:ascii="Helvetica" w:hAnsi="Helvetica" w:cs="Helvetica"/>
          <w:color w:val="000000"/>
          <w:shd w:val="clear" w:color="auto" w:fill="FFFFFF"/>
        </w:rPr>
        <w:t xml:space="preserve"> </w:t>
      </w:r>
    </w:p>
    <w:p w14:paraId="1FD5721A" w14:textId="485F2329" w:rsidR="00547B3E" w:rsidRPr="000F080D" w:rsidRDefault="00547B3E" w:rsidP="00547B3E">
      <w:pPr>
        <w:pStyle w:val="Brdtext"/>
      </w:pPr>
      <w:r w:rsidRPr="000F080D">
        <w:t xml:space="preserve">Men ska kunskapsresultaten fortsätta uppåt behöver vi bryta ojämlikheten i </w:t>
      </w:r>
      <w:r w:rsidRPr="007B59B1">
        <w:t>skolan. TIMSS 2019 visar, precis som den senaste PISA-undersökningen, att Sverige har fortsatta problem med en allt för ojämlik skola.</w:t>
      </w:r>
      <w:r w:rsidR="00676998">
        <w:t xml:space="preserve"> </w:t>
      </w:r>
      <w:r w:rsidR="00C839E9">
        <w:t xml:space="preserve">Det </w:t>
      </w:r>
      <w:r w:rsidRPr="000F080D">
        <w:t xml:space="preserve">är alarmerande. Inget land har, mig </w:t>
      </w:r>
      <w:r w:rsidRPr="007B59B1">
        <w:t>veterligen, uthålligt kunnat höja sina</w:t>
      </w:r>
      <w:r w:rsidRPr="000F080D">
        <w:t xml:space="preserve"> kunskapsresultat om man inte </w:t>
      </w:r>
      <w:r>
        <w:t xml:space="preserve">samtidigt </w:t>
      </w:r>
      <w:r w:rsidRPr="000F080D">
        <w:t xml:space="preserve">förbättrat likvärdigheten. </w:t>
      </w:r>
      <w:r>
        <w:t>Alla elever måste lära sig mer, b</w:t>
      </w:r>
      <w:r w:rsidRPr="000F080D">
        <w:t xml:space="preserve">åde elever som har lätt för sig och de som har det </w:t>
      </w:r>
      <w:r w:rsidR="00C839E9">
        <w:t>svårare</w:t>
      </w:r>
      <w:r>
        <w:t>.</w:t>
      </w:r>
      <w:r w:rsidRPr="000F080D">
        <w:t xml:space="preserve"> Bara så kan Sverige hålla ihop och på sikt klara den internationella konkurrensen.</w:t>
      </w:r>
    </w:p>
    <w:p w14:paraId="0AC55941" w14:textId="1558C570" w:rsidR="00547B3E" w:rsidRPr="000F080D" w:rsidRDefault="00676998" w:rsidP="00547B3E">
      <w:pPr>
        <w:pStyle w:val="Brdtext"/>
      </w:pPr>
      <w:r>
        <w:t>Regeringen har gjort en hel del genom mer resurser och riktat stöd till de skolor med tuffast förutsättningar</w:t>
      </w:r>
      <w:r w:rsidR="00D27E3E">
        <w:t>.</w:t>
      </w:r>
      <w:r>
        <w:t xml:space="preserve"> </w:t>
      </w:r>
      <w:r w:rsidR="00D27E3E">
        <w:t>Ett exempel är</w:t>
      </w:r>
      <w:r>
        <w:t xml:space="preserve"> det stora</w:t>
      </w:r>
      <w:r w:rsidR="00485DBB">
        <w:t xml:space="preserve"> </w:t>
      </w:r>
      <w:r>
        <w:t>bidraget</w:t>
      </w:r>
      <w:r w:rsidR="00485DBB">
        <w:t xml:space="preserve"> för stärkt likvärdighet och kunskapsutveckling</w:t>
      </w:r>
      <w:r>
        <w:t>, som nu byggs ut till 6,2 miljarder kronor och där mest resurser går till de skolor som bäst behöver det. Men vi behöver också komma åt grundorsakerna till skolsegregationen</w:t>
      </w:r>
      <w:r w:rsidR="0006764F">
        <w:t>.</w:t>
      </w:r>
      <w:r w:rsidRPr="007B59B1">
        <w:t xml:space="preserve"> </w:t>
      </w:r>
      <w:r w:rsidR="00547B3E" w:rsidRPr="007B59B1">
        <w:t xml:space="preserve">Därför hoppas jag att de välutredda förslag </w:t>
      </w:r>
      <w:r w:rsidR="00CF3ABB">
        <w:t xml:space="preserve">i betänkandet En mer likvärdig skola – minskad skolsegregation och förbättrad resurstilldelning (SOU 2020:28) </w:t>
      </w:r>
      <w:r w:rsidR="00547B3E" w:rsidRPr="007B59B1">
        <w:t xml:space="preserve">som nu aktivt diskuteras för att </w:t>
      </w:r>
      <w:r w:rsidR="00501F8A">
        <w:t>göra skolvalet mer rättvist</w:t>
      </w:r>
      <w:r w:rsidR="00547B3E" w:rsidRPr="007B59B1">
        <w:t xml:space="preserve"> och öka likvärdigheten</w:t>
      </w:r>
      <w:r w:rsidR="00501F8A">
        <w:t>,</w:t>
      </w:r>
      <w:r w:rsidR="00547B3E" w:rsidRPr="007B59B1">
        <w:t xml:space="preserve"> tas på allvar av samtliga partier i Sveriges riksdag. </w:t>
      </w:r>
    </w:p>
    <w:p w14:paraId="4FFDD2FA" w14:textId="77777777" w:rsidR="00547B3E" w:rsidRPr="000F080D" w:rsidRDefault="00547B3E" w:rsidP="00547B3E">
      <w:pPr>
        <w:pStyle w:val="Brdtext"/>
      </w:pPr>
      <w:r w:rsidRPr="000F080D">
        <w:t>Vi kan inte längre ha ett skolsystem som av forskning och profession har dömts ut för att öka skillnaderna mellan elever.</w:t>
      </w:r>
      <w:r>
        <w:t xml:space="preserve"> Sverige förtjänar modiga politiker som gör</w:t>
      </w:r>
      <w:r w:rsidRPr="000F080D">
        <w:t xml:space="preserve"> fortsatta satsningar på skolan och </w:t>
      </w:r>
      <w:r>
        <w:t xml:space="preserve">enas om </w:t>
      </w:r>
      <w:r w:rsidRPr="000F080D">
        <w:t xml:space="preserve">reformer som bryter skolsegregationen. </w:t>
      </w:r>
    </w:p>
    <w:p w14:paraId="067F6D85" w14:textId="3A9E8CC8" w:rsidR="00B31BFB" w:rsidRDefault="00B31BFB" w:rsidP="00547B3E">
      <w:pPr>
        <w:pStyle w:val="Brdtext"/>
      </w:pPr>
    </w:p>
    <w:p w14:paraId="6F8BB995" w14:textId="1AC1F7DD" w:rsidR="00C0329B" w:rsidRDefault="00C0329B" w:rsidP="00547B3E">
      <w:pPr>
        <w:pStyle w:val="Brdtext"/>
      </w:pPr>
      <w:r>
        <w:t xml:space="preserve">Stockholm den </w:t>
      </w:r>
      <w:r w:rsidR="00122267">
        <w:t>2</w:t>
      </w:r>
      <w:r w:rsidR="005435EE">
        <w:t>1</w:t>
      </w:r>
      <w:bookmarkStart w:id="1" w:name="_GoBack"/>
      <w:bookmarkEnd w:id="1"/>
      <w:r>
        <w:t xml:space="preserve"> december 2020</w:t>
      </w:r>
    </w:p>
    <w:p w14:paraId="5C5E8972" w14:textId="50D7B4B4" w:rsidR="00C0329B" w:rsidRDefault="00C0329B" w:rsidP="00547B3E">
      <w:pPr>
        <w:pStyle w:val="Brdtext"/>
      </w:pPr>
    </w:p>
    <w:p w14:paraId="7E3C4A08" w14:textId="61F4E5F2" w:rsidR="00C0329B" w:rsidRPr="009C72A5" w:rsidRDefault="00C0329B" w:rsidP="00547B3E">
      <w:pPr>
        <w:pStyle w:val="Brdtext"/>
      </w:pPr>
      <w:r>
        <w:t>Anna Ekström</w:t>
      </w:r>
    </w:p>
    <w:sectPr w:rsidR="00C0329B" w:rsidRPr="009C72A5" w:rsidSect="009C72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60420" w14:textId="77777777" w:rsidR="009C72A5" w:rsidRDefault="009C72A5" w:rsidP="00A87A54">
      <w:pPr>
        <w:spacing w:after="0" w:line="240" w:lineRule="auto"/>
      </w:pPr>
      <w:r>
        <w:separator/>
      </w:r>
    </w:p>
  </w:endnote>
  <w:endnote w:type="continuationSeparator" w:id="0">
    <w:p w14:paraId="479CB5B2" w14:textId="77777777" w:rsidR="009C72A5" w:rsidRDefault="009C72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59A79" w14:textId="77777777" w:rsidR="00680D0E" w:rsidRDefault="00680D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C72A5" w:rsidRPr="00347E11" w14:paraId="18036218" w14:textId="77777777" w:rsidTr="003C092B">
      <w:trPr>
        <w:trHeight w:val="227"/>
        <w:jc w:val="right"/>
      </w:trPr>
      <w:tc>
        <w:tcPr>
          <w:tcW w:w="708" w:type="dxa"/>
          <w:vAlign w:val="bottom"/>
        </w:tcPr>
        <w:p w14:paraId="2831C29A" w14:textId="77777777" w:rsidR="009C72A5" w:rsidRPr="00B62610" w:rsidRDefault="009C72A5" w:rsidP="009C72A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C72A5" w:rsidRPr="00347E11" w14:paraId="532FFF00" w14:textId="77777777" w:rsidTr="003C092B">
      <w:trPr>
        <w:trHeight w:val="850"/>
        <w:jc w:val="right"/>
      </w:trPr>
      <w:tc>
        <w:tcPr>
          <w:tcW w:w="708" w:type="dxa"/>
          <w:vAlign w:val="bottom"/>
        </w:tcPr>
        <w:p w14:paraId="54D6E585" w14:textId="77777777" w:rsidR="009C72A5" w:rsidRPr="00347E11" w:rsidRDefault="009C72A5" w:rsidP="009C72A5">
          <w:pPr>
            <w:pStyle w:val="Sidfot"/>
            <w:spacing w:line="276" w:lineRule="auto"/>
            <w:jc w:val="right"/>
          </w:pPr>
        </w:p>
      </w:tc>
    </w:tr>
  </w:tbl>
  <w:p w14:paraId="73567B1D" w14:textId="77777777" w:rsidR="009C72A5" w:rsidRPr="005606BC" w:rsidRDefault="009C72A5" w:rsidP="009C72A5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C59A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25B6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868671" w14:textId="77777777" w:rsidTr="00C26068">
      <w:trPr>
        <w:trHeight w:val="227"/>
      </w:trPr>
      <w:tc>
        <w:tcPr>
          <w:tcW w:w="4074" w:type="dxa"/>
        </w:tcPr>
        <w:p w14:paraId="2EB253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275F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E05C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83950" w14:textId="77777777" w:rsidR="009C72A5" w:rsidRDefault="009C72A5" w:rsidP="009C72A5">
      <w:pPr>
        <w:spacing w:after="0" w:line="240" w:lineRule="auto"/>
      </w:pPr>
      <w:r>
        <w:separator/>
      </w:r>
    </w:p>
  </w:footnote>
  <w:footnote w:type="continuationSeparator" w:id="0">
    <w:p w14:paraId="17218A02" w14:textId="77777777" w:rsidR="009C72A5" w:rsidRDefault="009C72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AA53D" w14:textId="77777777" w:rsidR="00680D0E" w:rsidRDefault="00680D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457FF" w14:textId="77777777" w:rsidR="00680D0E" w:rsidRDefault="00680D0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72A5" w14:paraId="1B59B968" w14:textId="77777777" w:rsidTr="00C93EBA">
      <w:trPr>
        <w:trHeight w:val="227"/>
      </w:trPr>
      <w:tc>
        <w:tcPr>
          <w:tcW w:w="5534" w:type="dxa"/>
        </w:tcPr>
        <w:p w14:paraId="2DFCC946" w14:textId="77777777" w:rsidR="009C72A5" w:rsidRPr="007D73AB" w:rsidRDefault="009C72A5">
          <w:pPr>
            <w:pStyle w:val="Sidhuvud"/>
          </w:pPr>
        </w:p>
      </w:tc>
      <w:tc>
        <w:tcPr>
          <w:tcW w:w="3170" w:type="dxa"/>
          <w:vAlign w:val="bottom"/>
        </w:tcPr>
        <w:p w14:paraId="55C24F01" w14:textId="77777777" w:rsidR="009C72A5" w:rsidRPr="007D73AB" w:rsidRDefault="009C72A5" w:rsidP="00340DE0">
          <w:pPr>
            <w:pStyle w:val="Sidhuvud"/>
          </w:pPr>
        </w:p>
      </w:tc>
      <w:tc>
        <w:tcPr>
          <w:tcW w:w="1134" w:type="dxa"/>
        </w:tcPr>
        <w:p w14:paraId="1A5DCBA2" w14:textId="77777777" w:rsidR="009C72A5" w:rsidRDefault="009C72A5" w:rsidP="005A703A">
          <w:pPr>
            <w:pStyle w:val="Sidhuvud"/>
          </w:pPr>
        </w:p>
      </w:tc>
    </w:tr>
    <w:tr w:rsidR="009C72A5" w14:paraId="35307A03" w14:textId="77777777" w:rsidTr="00C93EBA">
      <w:trPr>
        <w:trHeight w:val="1928"/>
      </w:trPr>
      <w:tc>
        <w:tcPr>
          <w:tcW w:w="5534" w:type="dxa"/>
        </w:tcPr>
        <w:p w14:paraId="5C2A7D0F" w14:textId="77777777" w:rsidR="009C72A5" w:rsidRPr="00340DE0" w:rsidRDefault="009C72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BE96C1" wp14:editId="47AA3A5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0C7DB7" w14:textId="77777777" w:rsidR="009C72A5" w:rsidRPr="00710A6C" w:rsidRDefault="009C72A5" w:rsidP="00EE3C0F">
          <w:pPr>
            <w:pStyle w:val="Sidhuvud"/>
            <w:rPr>
              <w:b/>
            </w:rPr>
          </w:pPr>
        </w:p>
        <w:p w14:paraId="2B3FCA72" w14:textId="77777777" w:rsidR="009C72A5" w:rsidRDefault="009C72A5" w:rsidP="00EE3C0F">
          <w:pPr>
            <w:pStyle w:val="Sidhuvud"/>
          </w:pPr>
        </w:p>
        <w:p w14:paraId="49463FA5" w14:textId="77777777" w:rsidR="009C72A5" w:rsidRDefault="009C72A5" w:rsidP="00EE3C0F">
          <w:pPr>
            <w:pStyle w:val="Sidhuvud"/>
          </w:pPr>
        </w:p>
        <w:p w14:paraId="27047AAE" w14:textId="77777777" w:rsidR="009C72A5" w:rsidRDefault="009C72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46EBF3840143288EC24782591A4E22"/>
            </w:placeholder>
            <w:dataBinding w:prefixMappings="xmlns:ns0='http://lp/documentinfo/RK' " w:xpath="/ns0:DocumentInfo[1]/ns0:BaseInfo[1]/ns0:Dnr[1]" w:storeItemID="{B879903E-6ED1-4BD2-9F7A-DC52BF5447FD}"/>
            <w:text/>
          </w:sdtPr>
          <w:sdtEndPr/>
          <w:sdtContent>
            <w:p w14:paraId="71E3219A" w14:textId="7538D427" w:rsidR="009C72A5" w:rsidRDefault="00680D0E" w:rsidP="00EE3C0F">
              <w:pPr>
                <w:pStyle w:val="Sidhuvud"/>
              </w:pPr>
              <w:r>
                <w:t>U2020/06462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9B1E78E49A456DA8A0A0FCE1C980C9"/>
            </w:placeholder>
            <w:showingPlcHdr/>
            <w:dataBinding w:prefixMappings="xmlns:ns0='http://lp/documentinfo/RK' " w:xpath="/ns0:DocumentInfo[1]/ns0:BaseInfo[1]/ns0:DocNumber[1]" w:storeItemID="{B879903E-6ED1-4BD2-9F7A-DC52BF5447FD}"/>
            <w:text/>
          </w:sdtPr>
          <w:sdtEndPr/>
          <w:sdtContent>
            <w:p w14:paraId="318CFA39" w14:textId="77777777" w:rsidR="009C72A5" w:rsidRDefault="009C72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681821" w14:textId="77777777" w:rsidR="009C72A5" w:rsidRDefault="009C72A5" w:rsidP="00EE3C0F">
          <w:pPr>
            <w:pStyle w:val="Sidhuvud"/>
          </w:pPr>
        </w:p>
      </w:tc>
      <w:tc>
        <w:tcPr>
          <w:tcW w:w="1134" w:type="dxa"/>
        </w:tcPr>
        <w:p w14:paraId="1C725F0A" w14:textId="77777777" w:rsidR="009C72A5" w:rsidRDefault="009C72A5" w:rsidP="0094502D">
          <w:pPr>
            <w:pStyle w:val="Sidhuvud"/>
          </w:pPr>
        </w:p>
        <w:p w14:paraId="6AB4CD2F" w14:textId="77777777" w:rsidR="009C72A5" w:rsidRPr="0094502D" w:rsidRDefault="009C72A5" w:rsidP="00EC71A6">
          <w:pPr>
            <w:pStyle w:val="Sidhuvud"/>
          </w:pPr>
        </w:p>
      </w:tc>
    </w:tr>
    <w:tr w:rsidR="009C72A5" w14:paraId="5A759C2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06C7D15" w14:textId="75012A75" w:rsidR="00CF40DE" w:rsidRPr="00CF40DE" w:rsidRDefault="00CF40DE" w:rsidP="00CF40DE">
          <w:pPr>
            <w:pStyle w:val="Sidhuvud"/>
          </w:pPr>
          <w:r w:rsidRPr="003D1E0E">
            <w:rPr>
              <w:b/>
            </w:rPr>
            <w:t>Utbildningsdepartementet</w:t>
          </w:r>
        </w:p>
        <w:p w14:paraId="4D0765C5" w14:textId="77777777" w:rsidR="00CF40DE" w:rsidRDefault="00CF40DE" w:rsidP="00CF40DE">
          <w:pPr>
            <w:pStyle w:val="Sidhuvud"/>
          </w:pPr>
          <w:r w:rsidRPr="003D1E0E">
            <w:t>Utbildningsministern</w:t>
          </w:r>
        </w:p>
        <w:p w14:paraId="1FC59B2F" w14:textId="75A18A45" w:rsidR="00FA625A" w:rsidRPr="00FA625A" w:rsidRDefault="00FA625A" w:rsidP="00FA625A">
          <w:pPr>
            <w:tabs>
              <w:tab w:val="left" w:pos="162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9BF5E5A396B54DAFBB71418B7773327B"/>
          </w:placeholder>
          <w:dataBinding w:prefixMappings="xmlns:ns0='http://lp/documentinfo/RK' " w:xpath="/ns0:DocumentInfo[1]/ns0:BaseInfo[1]/ns0:Recipient[1]" w:storeItemID="{B879903E-6ED1-4BD2-9F7A-DC52BF5447FD}"/>
          <w:text w:multiLine="1"/>
        </w:sdtPr>
        <w:sdtEndPr/>
        <w:sdtContent>
          <w:tc>
            <w:tcPr>
              <w:tcW w:w="3170" w:type="dxa"/>
            </w:tcPr>
            <w:p w14:paraId="7ADF2899" w14:textId="3565ED4A" w:rsidR="009C72A5" w:rsidRDefault="00680D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255D35" w14:textId="77777777" w:rsidR="009C72A5" w:rsidRDefault="009C72A5" w:rsidP="003E6020">
          <w:pPr>
            <w:pStyle w:val="Sidhuvud"/>
          </w:pPr>
        </w:p>
      </w:tc>
    </w:tr>
  </w:tbl>
  <w:p w14:paraId="6CF5A0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A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6764F"/>
    <w:rsid w:val="0007033C"/>
    <w:rsid w:val="00072FFC"/>
    <w:rsid w:val="00073B75"/>
    <w:rsid w:val="000757FC"/>
    <w:rsid w:val="000862E0"/>
    <w:rsid w:val="000873C3"/>
    <w:rsid w:val="0009138C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267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B2D"/>
    <w:rsid w:val="003050DB"/>
    <w:rsid w:val="0030704A"/>
    <w:rsid w:val="00310561"/>
    <w:rsid w:val="00311D8C"/>
    <w:rsid w:val="003128E2"/>
    <w:rsid w:val="003153D9"/>
    <w:rsid w:val="00321621"/>
    <w:rsid w:val="0032307A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5FE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DBB"/>
    <w:rsid w:val="004865B8"/>
    <w:rsid w:val="00486C0D"/>
    <w:rsid w:val="00491796"/>
    <w:rsid w:val="00493839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1F8A"/>
    <w:rsid w:val="00505905"/>
    <w:rsid w:val="00511A1B"/>
    <w:rsid w:val="00511A68"/>
    <w:rsid w:val="00513E7D"/>
    <w:rsid w:val="0052127C"/>
    <w:rsid w:val="005302E0"/>
    <w:rsid w:val="005435EE"/>
    <w:rsid w:val="00544738"/>
    <w:rsid w:val="005456E4"/>
    <w:rsid w:val="00547B3E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08DC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17CE"/>
    <w:rsid w:val="0066378C"/>
    <w:rsid w:val="006640E6"/>
    <w:rsid w:val="006700F0"/>
    <w:rsid w:val="00670A48"/>
    <w:rsid w:val="00672F6F"/>
    <w:rsid w:val="00674C2F"/>
    <w:rsid w:val="00674C8B"/>
    <w:rsid w:val="00676998"/>
    <w:rsid w:val="00680D0E"/>
    <w:rsid w:val="00686843"/>
    <w:rsid w:val="0069523C"/>
    <w:rsid w:val="006962CA"/>
    <w:rsid w:val="006A09DA"/>
    <w:rsid w:val="006A1835"/>
    <w:rsid w:val="006B4A30"/>
    <w:rsid w:val="006B5B5D"/>
    <w:rsid w:val="006B7569"/>
    <w:rsid w:val="006C28EE"/>
    <w:rsid w:val="006D0A98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54DB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0C6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3C8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2A5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D24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29B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39E9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3ABB"/>
    <w:rsid w:val="00CF40DE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27E3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51C"/>
    <w:rsid w:val="00D84704"/>
    <w:rsid w:val="00D921FD"/>
    <w:rsid w:val="00D93714"/>
    <w:rsid w:val="00D95424"/>
    <w:rsid w:val="00D977DA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CD9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486B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625A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8B156A"/>
  <w15:docId w15:val="{2F05AE2E-EA33-4DB2-B61E-CDBA53E0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9C72A5"/>
  </w:style>
  <w:style w:type="paragraph" w:styleId="Rubrik1">
    <w:name w:val="heading 1"/>
    <w:basedOn w:val="Brdtext"/>
    <w:next w:val="Brdtext"/>
    <w:link w:val="Rubrik1Char"/>
    <w:uiPriority w:val="1"/>
    <w:qFormat/>
    <w:rsid w:val="009C72A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C72A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C72A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C72A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C72A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2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2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2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C72A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C72A5"/>
  </w:style>
  <w:style w:type="paragraph" w:styleId="Brdtextmedindrag">
    <w:name w:val="Body Text Indent"/>
    <w:basedOn w:val="Normal"/>
    <w:link w:val="BrdtextmedindragChar"/>
    <w:qFormat/>
    <w:rsid w:val="009C72A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C72A5"/>
  </w:style>
  <w:style w:type="character" w:customStyle="1" w:styleId="Rubrik1Char">
    <w:name w:val="Rubrik 1 Char"/>
    <w:basedOn w:val="Standardstycketeckensnitt"/>
    <w:link w:val="Rubrik1"/>
    <w:uiPriority w:val="1"/>
    <w:rsid w:val="009C72A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C72A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C72A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C72A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C72A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C72A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C72A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C72A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C72A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C72A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C72A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C72A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C72A5"/>
  </w:style>
  <w:style w:type="paragraph" w:styleId="Beskrivning">
    <w:name w:val="caption"/>
    <w:basedOn w:val="Bildtext"/>
    <w:next w:val="Normal"/>
    <w:uiPriority w:val="35"/>
    <w:semiHidden/>
    <w:qFormat/>
    <w:rsid w:val="009C72A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C72A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C72A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C72A5"/>
  </w:style>
  <w:style w:type="paragraph" w:styleId="Sidhuvud">
    <w:name w:val="header"/>
    <w:basedOn w:val="Normal"/>
    <w:link w:val="SidhuvudChar"/>
    <w:uiPriority w:val="99"/>
    <w:rsid w:val="009C72A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C72A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C72A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C72A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9C72A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C72A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9C72A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9C72A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9C72A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C72A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C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C72A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C72A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C72A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C72A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C72A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C72A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C72A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C72A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C72A5"/>
    <w:pPr>
      <w:numPr>
        <w:numId w:val="34"/>
      </w:numPr>
    </w:pPr>
  </w:style>
  <w:style w:type="numbering" w:customStyle="1" w:styleId="RKPunktlista">
    <w:name w:val="RK Punktlista"/>
    <w:uiPriority w:val="99"/>
    <w:rsid w:val="009C72A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C72A5"/>
    <w:pPr>
      <w:numPr>
        <w:ilvl w:val="1"/>
      </w:numPr>
    </w:pPr>
  </w:style>
  <w:style w:type="numbering" w:customStyle="1" w:styleId="Strecklistan">
    <w:name w:val="Strecklistan"/>
    <w:uiPriority w:val="99"/>
    <w:rsid w:val="009C72A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C72A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C72A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C72A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C72A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C72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C72A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C72A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C72A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C72A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C72A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C72A5"/>
  </w:style>
  <w:style w:type="character" w:styleId="AnvndHyperlnk">
    <w:name w:val="FollowedHyperlink"/>
    <w:basedOn w:val="Standardstycketeckensnitt"/>
    <w:uiPriority w:val="99"/>
    <w:semiHidden/>
    <w:unhideWhenUsed/>
    <w:rsid w:val="009C72A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C72A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C72A5"/>
  </w:style>
  <w:style w:type="paragraph" w:styleId="Avsndaradress-brev">
    <w:name w:val="envelope return"/>
    <w:basedOn w:val="Normal"/>
    <w:uiPriority w:val="99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7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72A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C72A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C72A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C72A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C72A5"/>
  </w:style>
  <w:style w:type="paragraph" w:styleId="Brdtext3">
    <w:name w:val="Body Text 3"/>
    <w:basedOn w:val="Normal"/>
    <w:link w:val="Brdtext3Char"/>
    <w:uiPriority w:val="99"/>
    <w:semiHidden/>
    <w:unhideWhenUsed/>
    <w:rsid w:val="009C72A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C72A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C72A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C72A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C72A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C72A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C72A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C72A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C72A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C72A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C72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C72A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C72A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C72A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C72A5"/>
  </w:style>
  <w:style w:type="character" w:customStyle="1" w:styleId="DatumChar">
    <w:name w:val="Datum Char"/>
    <w:basedOn w:val="Standardstycketeckensnitt"/>
    <w:link w:val="Datum"/>
    <w:uiPriority w:val="99"/>
    <w:semiHidden/>
    <w:rsid w:val="009C72A5"/>
  </w:style>
  <w:style w:type="character" w:styleId="Diskretbetoning">
    <w:name w:val="Subtle Emphasis"/>
    <w:basedOn w:val="Standardstycketeckensnitt"/>
    <w:uiPriority w:val="19"/>
    <w:semiHidden/>
    <w:qFormat/>
    <w:rsid w:val="009C72A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C72A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C72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C72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C72A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C72A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C72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C72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C72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C72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C72A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C72A5"/>
  </w:style>
  <w:style w:type="paragraph" w:styleId="Figurfrteckning">
    <w:name w:val="table of figures"/>
    <w:basedOn w:val="Normal"/>
    <w:next w:val="Normal"/>
    <w:uiPriority w:val="99"/>
    <w:semiHidden/>
    <w:unhideWhenUsed/>
    <w:rsid w:val="009C72A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C72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C72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C72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C72A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C72A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C72A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C72A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C72A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C72A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C72A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C72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C72A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C72A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C72A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C72A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C72A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72A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C72A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C72A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C72A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C72A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C72A5"/>
  </w:style>
  <w:style w:type="paragraph" w:styleId="Innehll4">
    <w:name w:val="toc 4"/>
    <w:basedOn w:val="Normal"/>
    <w:next w:val="Normal"/>
    <w:autoRedefine/>
    <w:uiPriority w:val="39"/>
    <w:semiHidden/>
    <w:unhideWhenUsed/>
    <w:rsid w:val="009C72A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C72A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C72A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C72A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C72A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C72A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C72A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C72A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C72A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C72A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C72A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C72A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C72A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C72A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C72A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C72A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C72A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C72A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C72A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C72A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C72A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C72A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C72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C72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C72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C72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C72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C72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C72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C72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C72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C72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C72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C72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C72A5"/>
  </w:style>
  <w:style w:type="table" w:styleId="Ljuslista">
    <w:name w:val="Light List"/>
    <w:basedOn w:val="Normaltabell"/>
    <w:uiPriority w:val="61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C72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C72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C72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C72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C72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C72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C72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C72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C72A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C72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C72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C72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C72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C72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C72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C72A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C72A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C72A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C72A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C72A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C72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72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72A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C72A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C72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C72A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C72A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C72A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2A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2A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2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2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C72A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C72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C72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C72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C72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C72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C72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C72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C72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C72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C72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C72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C72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C72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C72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C72A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C72A5"/>
  </w:style>
  <w:style w:type="character" w:styleId="Slutnotsreferens">
    <w:name w:val="endnote reference"/>
    <w:basedOn w:val="Standardstycketeckensnitt"/>
    <w:uiPriority w:val="99"/>
    <w:semiHidden/>
    <w:unhideWhenUsed/>
    <w:rsid w:val="009C72A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C72A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C72A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C72A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C72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C72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C72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C72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C72A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C72A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C72A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C72A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C72A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C72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C72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C72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C72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C72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C72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C72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C72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C72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C72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C72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C72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C72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C72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C72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C72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C72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C72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C72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C72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C72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C72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C72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C72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C72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C72A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C72A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C72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C72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C72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97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46EBF3840143288EC24782591A4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59210-E605-4019-8E55-96AA455E023E}"/>
      </w:docPartPr>
      <w:docPartBody>
        <w:p w:rsidR="00AA38FF" w:rsidRDefault="00661CE3" w:rsidP="00661CE3">
          <w:pPr>
            <w:pStyle w:val="BE46EBF3840143288EC24782591A4E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B1E78E49A456DA8A0A0FCE1C98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84C33-9E12-4971-8ED3-44D2F422D5F8}"/>
      </w:docPartPr>
      <w:docPartBody>
        <w:p w:rsidR="00AA38FF" w:rsidRDefault="00661CE3" w:rsidP="00661CE3">
          <w:pPr>
            <w:pStyle w:val="CC9B1E78E49A456DA8A0A0FCE1C980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F5E5A396B54DAFBB71418B77733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272CB-35EA-489E-9F14-AD87E0A11A85}"/>
      </w:docPartPr>
      <w:docPartBody>
        <w:p w:rsidR="00AA38FF" w:rsidRDefault="00661CE3" w:rsidP="00661CE3">
          <w:pPr>
            <w:pStyle w:val="9BF5E5A396B54DAFBB71418B7773327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E3"/>
    <w:rsid w:val="00661CE3"/>
    <w:rsid w:val="00A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833642295B40678162257F06748693">
    <w:name w:val="89833642295B40678162257F06748693"/>
    <w:rsid w:val="00661CE3"/>
  </w:style>
  <w:style w:type="character" w:styleId="Platshllartext">
    <w:name w:val="Placeholder Text"/>
    <w:basedOn w:val="Standardstycketeckensnitt"/>
    <w:uiPriority w:val="99"/>
    <w:semiHidden/>
    <w:rsid w:val="00661CE3"/>
    <w:rPr>
      <w:noProof w:val="0"/>
      <w:color w:val="808080"/>
    </w:rPr>
  </w:style>
  <w:style w:type="paragraph" w:customStyle="1" w:styleId="99DD79F5999B4E20A65BD60FF0668CE2">
    <w:name w:val="99DD79F5999B4E20A65BD60FF0668CE2"/>
    <w:rsid w:val="00661CE3"/>
  </w:style>
  <w:style w:type="paragraph" w:customStyle="1" w:styleId="1FBA3FC8722B4700A37A47B00AEECE40">
    <w:name w:val="1FBA3FC8722B4700A37A47B00AEECE40"/>
    <w:rsid w:val="00661CE3"/>
  </w:style>
  <w:style w:type="paragraph" w:customStyle="1" w:styleId="432D6370B57C44D6871B810972555E08">
    <w:name w:val="432D6370B57C44D6871B810972555E08"/>
    <w:rsid w:val="00661CE3"/>
  </w:style>
  <w:style w:type="paragraph" w:customStyle="1" w:styleId="BE46EBF3840143288EC24782591A4E22">
    <w:name w:val="BE46EBF3840143288EC24782591A4E22"/>
    <w:rsid w:val="00661CE3"/>
  </w:style>
  <w:style w:type="paragraph" w:customStyle="1" w:styleId="CC9B1E78E49A456DA8A0A0FCE1C980C9">
    <w:name w:val="CC9B1E78E49A456DA8A0A0FCE1C980C9"/>
    <w:rsid w:val="00661CE3"/>
  </w:style>
  <w:style w:type="paragraph" w:customStyle="1" w:styleId="2DEDBA6C6FF740A0939BF90B23CEE9F3">
    <w:name w:val="2DEDBA6C6FF740A0939BF90B23CEE9F3"/>
    <w:rsid w:val="00661CE3"/>
  </w:style>
  <w:style w:type="paragraph" w:customStyle="1" w:styleId="26159AC96B9D45DBB80786257C9C73B6">
    <w:name w:val="26159AC96B9D45DBB80786257C9C73B6"/>
    <w:rsid w:val="00661CE3"/>
  </w:style>
  <w:style w:type="paragraph" w:customStyle="1" w:styleId="799DB7BCC459487B8C5450431ACD894A">
    <w:name w:val="799DB7BCC459487B8C5450431ACD894A"/>
    <w:rsid w:val="00661CE3"/>
  </w:style>
  <w:style w:type="paragraph" w:customStyle="1" w:styleId="E6D86DAEE6294A389F66E49C46FA8563">
    <w:name w:val="E6D86DAEE6294A389F66E49C46FA8563"/>
    <w:rsid w:val="00661CE3"/>
  </w:style>
  <w:style w:type="paragraph" w:customStyle="1" w:styleId="9BF5E5A396B54DAFBB71418B7773327B">
    <w:name w:val="9BF5E5A396B54DAFBB71418B7773327B"/>
    <w:rsid w:val="00661CE3"/>
  </w:style>
  <w:style w:type="paragraph" w:customStyle="1" w:styleId="CC9B1E78E49A456DA8A0A0FCE1C980C91">
    <w:name w:val="CC9B1E78E49A456DA8A0A0FCE1C980C91"/>
    <w:rsid w:val="00661C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D86DAEE6294A389F66E49C46FA85631">
    <w:name w:val="E6D86DAEE6294A389F66E49C46FA85631"/>
    <w:rsid w:val="00661C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2020-12-11</HeaderDate>
    <Office/>
    <Dnr>U2020/06462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3902cd4c-3b01-42d8-9b21-ff476d0b72e6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2020-12-11</HeaderDate>
    <Office/>
    <Dnr>U2020/06462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4DC16-4A2A-43D7-BEF2-92572BCBB807}"/>
</file>

<file path=customXml/itemProps2.xml><?xml version="1.0" encoding="utf-8"?>
<ds:datastoreItem xmlns:ds="http://schemas.openxmlformats.org/officeDocument/2006/customXml" ds:itemID="{B879903E-6ED1-4BD2-9F7A-DC52BF5447FD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B879903E-6ED1-4BD2-9F7A-DC52BF5447F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68DB47A-EE06-46B8-B94C-06755428C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ce28019-86c4-43eb-9d2c-17951d3a857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A52D1A1-6D85-4413-BB80-E5BD8769ECA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2749A02B-2F38-4384-825D-E35FD15640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941 Bristande kunskaper i matematik.docx</dc:title>
  <dc:subject/>
  <dc:creator>Fredrik M Ahlén</dc:creator>
  <cp:keywords/>
  <dc:description/>
  <cp:lastModifiedBy>Lena Nettelstad</cp:lastModifiedBy>
  <cp:revision>6</cp:revision>
  <dcterms:created xsi:type="dcterms:W3CDTF">2020-12-17T06:35:00Z</dcterms:created>
  <dcterms:modified xsi:type="dcterms:W3CDTF">2020-12-21T14:31:00Z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4de40ca7-1544-40a6-a42f-a650b6f0562e</vt:lpwstr>
  </property>
</Properties>
</file>