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7E29" w:rsidRPr="00687E29" w:rsidP="00687E29">
      <w:pPr>
        <w:pStyle w:val="Title"/>
      </w:pPr>
      <w:bookmarkStart w:id="0" w:name="Start"/>
      <w:bookmarkEnd w:id="0"/>
      <w:r>
        <w:t xml:space="preserve">Svar på fråga 2023/24:363 av </w:t>
      </w:r>
      <w:sdt>
        <w:sdtPr>
          <w:alias w:val="Frågeställare"/>
          <w:tag w:val="delete"/>
          <w:id w:val="-211816850"/>
          <w:placeholder>
            <w:docPart w:val="11700D2E8309461AB6DA6FB1215296D2"/>
          </w:placeholder>
          <w:dataBinding w:xpath="/ns0:DocumentInfo[1]/ns0:BaseInfo[1]/ns0:Extra3[1]" w:storeItemID="{DF81E653-41EF-45D4-9B39-32AA13ECC263}" w:prefixMappings="xmlns:ns0='http://lp/documentinfo/RK' "/>
          <w:text/>
        </w:sdtPr>
        <w:sdtContent>
          <w:r>
            <w:t xml:space="preserve">Johan </w:t>
          </w:r>
          <w:r>
            <w:t>Büser</w:t>
          </w:r>
        </w:sdtContent>
      </w:sdt>
      <w:r>
        <w:t xml:space="preserve"> (</w:t>
      </w:r>
      <w:sdt>
        <w:sdtPr>
          <w:alias w:val="Parti"/>
          <w:tag w:val="Parti_delete"/>
          <w:id w:val="1620417071"/>
          <w:placeholder>
            <w:docPart w:val="12B683BD76B6417098A77B8C93AC345D"/>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t xml:space="preserve"> </w:t>
      </w:r>
      <w:r>
        <w:t>Humanitär vapenvila i Gaza</w:t>
      </w:r>
      <w:r>
        <w:t xml:space="preserve"> och fråga 2023/24:</w:t>
      </w:r>
      <w:r w:rsidRPr="00687E29">
        <w:t xml:space="preserve">387 av </w:t>
      </w:r>
      <w:r w:rsidRPr="00687E29">
        <w:t>Lawen</w:t>
      </w:r>
      <w:r w:rsidRPr="00687E29">
        <w:t xml:space="preserve"> </w:t>
      </w:r>
      <w:r w:rsidRPr="00687E29">
        <w:t>Redar</w:t>
      </w:r>
      <w:r w:rsidRPr="00687E29">
        <w:t xml:space="preserve"> (S)</w:t>
      </w:r>
      <w:r w:rsidRPr="00687E29">
        <w:br/>
        <w:t>Svenskt stöd för en humanitär vapenvila i Gaza</w:t>
      </w:r>
    </w:p>
    <w:p w:rsidR="005D7ADF" w:rsidP="005D7ADF">
      <w:pPr>
        <w:pStyle w:val="BodyText"/>
      </w:pPr>
      <w:sdt>
        <w:sdtPr>
          <w:alias w:val="Frågeställare"/>
          <w:tag w:val="delete"/>
          <w:id w:val="-1635256365"/>
          <w:placeholder>
            <w:docPart w:val="216DD1A397DC402F9D0EF378E1C56CBB"/>
          </w:placeholder>
          <w:dataBinding w:xpath="/ns0:DocumentInfo[1]/ns0:BaseInfo[1]/ns0:Extra3[1]" w:storeItemID="{DF81E653-41EF-45D4-9B39-32AA13ECC263}" w:prefixMappings="xmlns:ns0='http://lp/documentinfo/RK' "/>
          <w:text/>
        </w:sdtPr>
        <w:sdtContent>
          <w:r w:rsidR="00801792">
            <w:t xml:space="preserve">Johan </w:t>
          </w:r>
          <w:r w:rsidR="00801792">
            <w:t>Büser</w:t>
          </w:r>
        </w:sdtContent>
      </w:sdt>
      <w:r w:rsidR="00801792">
        <w:t xml:space="preserve"> har frågat mig varför jag gör en annan bedömning än FN:s generalsekreterare och EU:s höge representant om behovet av en humanitär vapenvila.</w:t>
      </w:r>
      <w:r w:rsidR="00687E29">
        <w:t xml:space="preserve"> </w:t>
      </w:r>
      <w:r w:rsidR="00687E29">
        <w:t>Lawen</w:t>
      </w:r>
      <w:r w:rsidR="00687E29">
        <w:t xml:space="preserve"> </w:t>
      </w:r>
      <w:r w:rsidR="00687E29">
        <w:t>Redar</w:t>
      </w:r>
      <w:r w:rsidR="00687E29">
        <w:t xml:space="preserve"> har frågat mig vad som krävs för att Sverige ska ställa sig bakom och verka för en humanitär vapenvila och om jag avser ta några initiativ för att en vapenvila ska komma till stånd. </w:t>
      </w:r>
      <w:r w:rsidR="00C47FC4">
        <w:t>Jag besvarar frågorna samlat.</w:t>
      </w:r>
    </w:p>
    <w:p w:rsidR="00486361" w:rsidP="005D7ADF">
      <w:pPr>
        <w:pStyle w:val="BodyText"/>
      </w:pPr>
      <w:r>
        <w:t xml:space="preserve">Sverige röstade, tillsammans med övriga nordiska länder och en betydande majoritet av EU:s medlemsländer, för resolutionen om en humanitär vapenvila i FN:s generalförsamling den 12 december 2023. </w:t>
      </w:r>
      <w:r w:rsidR="00A42555">
        <w:t>R</w:t>
      </w:r>
      <w:r>
        <w:t xml:space="preserve">esolutionen kräver en omedelbar humanitär vapenvila och </w:t>
      </w:r>
      <w:r w:rsidR="005D7ADF">
        <w:t xml:space="preserve">understryker </w:t>
      </w:r>
      <w:r>
        <w:t xml:space="preserve">alla parters ansvar att skydda civila och möjliggöra att humanitär hjälp når civilbefolkningen i Gaza. </w:t>
      </w:r>
      <w:r w:rsidR="00EA3C79">
        <w:t>En förutsättning för att Sverige röstade för resolutionen var dess</w:t>
      </w:r>
      <w:r w:rsidR="005D7ADF">
        <w:t xml:space="preserve"> </w:t>
      </w:r>
      <w:r w:rsidR="00274974">
        <w:t>krav på</w:t>
      </w:r>
      <w:r w:rsidR="005D7ADF">
        <w:t xml:space="preserve"> omedelbar och villkorslös frigivning av samtliga gisslan som hålls av Hamas och andra grupper i Gaza.</w:t>
      </w:r>
    </w:p>
    <w:p w:rsidR="00801792" w:rsidP="006A12F1">
      <w:pPr>
        <w:pStyle w:val="BodyText"/>
      </w:pPr>
      <w:r>
        <w:t xml:space="preserve">Stockholm den </w:t>
      </w:r>
      <w:sdt>
        <w:sdtPr>
          <w:id w:val="-1225218591"/>
          <w:placeholder>
            <w:docPart w:val="1500E3A8C5FD43CF99FC9D33F318067F"/>
          </w:placeholder>
          <w:dataBinding w:xpath="/ns0:DocumentInfo[1]/ns0:BaseInfo[1]/ns0:HeaderDate[1]" w:storeItemID="{DF81E653-41EF-45D4-9B39-32AA13ECC263}" w:prefixMappings="xmlns:ns0='http://lp/documentinfo/RK' "/>
          <w:date w:fullDate="2023-12-20T00:00:00Z">
            <w:dateFormat w:val="d MMMM yyyy"/>
            <w:lid w:val="sv-SE"/>
            <w:storeMappedDataAs w:val="dateTime"/>
            <w:calendar w:val="gregorian"/>
          </w:date>
        </w:sdtPr>
        <w:sdtContent>
          <w:r>
            <w:t>20 december 2023</w:t>
          </w:r>
        </w:sdtContent>
      </w:sdt>
    </w:p>
    <w:p w:rsidR="00801792" w:rsidP="004E7A8F">
      <w:pPr>
        <w:pStyle w:val="Brdtextutanavstnd"/>
      </w:pPr>
    </w:p>
    <w:p w:rsidR="00801792" w:rsidP="004E7A8F">
      <w:pPr>
        <w:pStyle w:val="Brdtextutanavstnd"/>
      </w:pPr>
    </w:p>
    <w:p w:rsidR="00801792" w:rsidRPr="00DB48AB" w:rsidP="00C47FC4">
      <w:pPr>
        <w:pStyle w:val="BodyText"/>
        <w:tabs>
          <w:tab w:val="clear" w:pos="3600"/>
        </w:tabs>
      </w:pPr>
      <w:sdt>
        <w:sdtPr>
          <w:alias w:val="Klicka på listpilen"/>
          <w:tag w:val="run-loadAllMinistersFromDep_delete"/>
          <w:id w:val="-122627287"/>
          <w:placeholder>
            <w:docPart w:val="34718FCD4A2A48CCBF3C488AE79D71F5"/>
          </w:placeholder>
          <w:dataBinding w:xpath="/ns0:DocumentInfo[1]/ns0:BaseInfo[1]/ns0:TopSender[1]" w:storeItemID="{DF81E653-41EF-45D4-9B39-32AA13ECC263}" w:prefixMappings="xmlns:ns0='http://lp/documentinfo/RK' "/>
          <w:comboBox w:lastValue="Utrikesministern">
            <w:listItem w:value="Utrikesministern" w:displayText="Tobias Billström"/>
            <w:listItem w:value="Bistånds- och utrikeshandelsministern" w:displayText="Johan Forssell"/>
          </w:comboBox>
        </w:sdtPr>
        <w:sdtContent>
          <w:r>
            <w:rPr>
              <w:rStyle w:val="DefaultParagraphFont"/>
            </w:rPr>
            <w:t>Tobias Billström</w:t>
          </w:r>
        </w:sdtContent>
      </w:sdt>
      <w:r w:rsidR="00C47FC4">
        <w:tab/>
      </w:r>
      <w:r w:rsidR="00C47FC4">
        <w:tab/>
      </w:r>
    </w:p>
    <w:sectPr w:rsidSect="00C47FC4">
      <w:footerReference w:type="default" r:id="rId9"/>
      <w:headerReference w:type="first" r:id="rId10"/>
      <w:footerReference w:type="first" r:id="rId11"/>
      <w:pgSz w:w="11906" w:h="16838" w:code="9"/>
      <w:pgMar w:top="2041" w:right="1985" w:bottom="56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01792" w:rsidRPr="007D73AB">
          <w:pPr>
            <w:pStyle w:val="Header"/>
          </w:pPr>
        </w:p>
      </w:tc>
      <w:tc>
        <w:tcPr>
          <w:tcW w:w="3170" w:type="dxa"/>
          <w:vAlign w:val="bottom"/>
        </w:tcPr>
        <w:p w:rsidR="00801792" w:rsidRPr="007D73AB" w:rsidP="00340DE0">
          <w:pPr>
            <w:pStyle w:val="Header"/>
          </w:pPr>
        </w:p>
      </w:tc>
      <w:tc>
        <w:tcPr>
          <w:tcW w:w="1134" w:type="dxa"/>
        </w:tcPr>
        <w:p w:rsidR="0080179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01792" w:rsidRPr="00340DE0" w:rsidP="00340DE0">
          <w:pPr>
            <w:pStyle w:val="Header"/>
          </w:pPr>
          <w:r>
            <w:rPr>
              <w:noProof/>
            </w:rPr>
            <w:drawing>
              <wp:inline distT="0" distB="0" distL="0" distR="0">
                <wp:extent cx="1748028" cy="505968"/>
                <wp:effectExtent l="0" t="0" r="5080" b="8890"/>
                <wp:docPr id="11" name="Bildobjekt 1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01792" w:rsidRPr="00710A6C" w:rsidP="00EE3C0F">
          <w:pPr>
            <w:pStyle w:val="Header"/>
            <w:rPr>
              <w:b/>
            </w:rPr>
          </w:pPr>
        </w:p>
        <w:p w:rsidR="00801792" w:rsidP="00EE3C0F">
          <w:pPr>
            <w:pStyle w:val="Header"/>
          </w:pPr>
        </w:p>
        <w:p w:rsidR="00801792" w:rsidP="00EE3C0F">
          <w:pPr>
            <w:pStyle w:val="Header"/>
          </w:pPr>
        </w:p>
        <w:p w:rsidR="00801792" w:rsidP="00EE3C0F">
          <w:pPr>
            <w:pStyle w:val="Header"/>
          </w:pPr>
        </w:p>
        <w:sdt>
          <w:sdtPr>
            <w:alias w:val="Dnr"/>
            <w:tag w:val="ccRKShow_Dnr"/>
            <w:id w:val="-829283628"/>
            <w:placeholder>
              <w:docPart w:val="4AFB69ECAC1F443CB4D3538B81883F5B"/>
            </w:placeholder>
            <w:dataBinding w:xpath="/ns0:DocumentInfo[1]/ns0:BaseInfo[1]/ns0:Dnr[1]" w:storeItemID="{DF81E653-41EF-45D4-9B39-32AA13ECC263}" w:prefixMappings="xmlns:ns0='http://lp/documentinfo/RK' "/>
            <w:text/>
          </w:sdtPr>
          <w:sdtContent>
            <w:p w:rsidR="00801792" w:rsidP="00EE3C0F">
              <w:pPr>
                <w:pStyle w:val="Header"/>
              </w:pPr>
              <w:r>
                <w:t>UD2023/</w:t>
              </w:r>
              <w:r w:rsidR="00C47FC4">
                <w:t>17397</w:t>
              </w:r>
            </w:p>
          </w:sdtContent>
        </w:sdt>
        <w:sdt>
          <w:sdtPr>
            <w:alias w:val="DocNumber"/>
            <w:tag w:val="DocNumber"/>
            <w:id w:val="1726028884"/>
            <w:placeholder>
              <w:docPart w:val="8478822D90A3434D8E0951EB7826CD74"/>
            </w:placeholder>
            <w:dataBinding w:xpath="/ns0:DocumentInfo[1]/ns0:BaseInfo[1]/ns0:DocNumber[1]" w:storeItemID="{DF81E653-41EF-45D4-9B39-32AA13ECC263}" w:prefixMappings="xmlns:ns0='http://lp/documentinfo/RK' "/>
            <w:text/>
          </w:sdtPr>
          <w:sdtContent>
            <w:p w:rsidR="00801792" w:rsidP="00EE3C0F">
              <w:pPr>
                <w:pStyle w:val="Header"/>
              </w:pPr>
              <w:r>
                <w:t>UD2023/</w:t>
              </w:r>
              <w:r>
                <w:t>17734</w:t>
              </w:r>
            </w:p>
          </w:sdtContent>
        </w:sdt>
        <w:p w:rsidR="00801792" w:rsidP="00EE3C0F">
          <w:pPr>
            <w:pStyle w:val="Header"/>
          </w:pPr>
        </w:p>
      </w:tc>
      <w:tc>
        <w:tcPr>
          <w:tcW w:w="1134" w:type="dxa"/>
        </w:tcPr>
        <w:p w:rsidR="00801792" w:rsidP="0094502D">
          <w:pPr>
            <w:pStyle w:val="Header"/>
          </w:pPr>
        </w:p>
        <w:p w:rsidR="0080179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032DA2ABBA74521B64021284F61CAC5"/>
          </w:placeholder>
          <w:richText/>
        </w:sdtPr>
        <w:sdtEndPr>
          <w:rPr>
            <w:b w:val="0"/>
          </w:rPr>
        </w:sdtEndPr>
        <w:sdtContent>
          <w:tc>
            <w:tcPr>
              <w:tcW w:w="5534" w:type="dxa"/>
              <w:tcMar>
                <w:right w:w="1134" w:type="dxa"/>
              </w:tcMar>
            </w:tcPr>
            <w:p w:rsidR="005D7ADF" w:rsidRPr="005D7ADF" w:rsidP="00340DE0">
              <w:pPr>
                <w:pStyle w:val="Header"/>
                <w:rPr>
                  <w:b/>
                </w:rPr>
              </w:pPr>
              <w:r w:rsidRPr="005D7ADF">
                <w:rPr>
                  <w:b/>
                </w:rPr>
                <w:t>Utrikesdepartementet</w:t>
              </w:r>
            </w:p>
            <w:p w:rsidR="00C47FC4" w:rsidP="00340DE0">
              <w:pPr>
                <w:pStyle w:val="Header"/>
              </w:pPr>
              <w:r w:rsidRPr="005D7ADF">
                <w:t>Utrikesministern</w:t>
              </w:r>
            </w:p>
            <w:p w:rsidR="00C47FC4" w:rsidP="00340DE0">
              <w:pPr>
                <w:pStyle w:val="Header"/>
              </w:pPr>
            </w:p>
            <w:p w:rsidR="00801792" w:rsidRPr="00340DE0" w:rsidP="00340DE0">
              <w:pPr>
                <w:pStyle w:val="Header"/>
              </w:pPr>
            </w:p>
          </w:tc>
        </w:sdtContent>
      </w:sdt>
      <w:sdt>
        <w:sdtPr>
          <w:alias w:val="Recipient"/>
          <w:tag w:val="ccRKShow_Recipient"/>
          <w:id w:val="-28344517"/>
          <w:placeholder>
            <w:docPart w:val="F93A25A32E6247EDA2FF08BE2556477D"/>
          </w:placeholder>
          <w:dataBinding w:xpath="/ns0:DocumentInfo[1]/ns0:BaseInfo[1]/ns0:Recipient[1]" w:storeItemID="{DF81E653-41EF-45D4-9B39-32AA13ECC263}" w:prefixMappings="xmlns:ns0='http://lp/documentinfo/RK' "/>
          <w:text w:multiLine="1"/>
        </w:sdtPr>
        <w:sdtContent>
          <w:tc>
            <w:tcPr>
              <w:tcW w:w="3170" w:type="dxa"/>
            </w:tcPr>
            <w:p w:rsidR="00801792" w:rsidP="00547B89">
              <w:pPr>
                <w:pStyle w:val="Header"/>
              </w:pPr>
              <w:r>
                <w:t>Till riksdagen</w:t>
              </w:r>
              <w:r>
                <w:br/>
              </w:r>
              <w:r>
                <w:br/>
              </w:r>
            </w:p>
          </w:tc>
        </w:sdtContent>
      </w:sdt>
      <w:tc>
        <w:tcPr>
          <w:tcW w:w="1134" w:type="dxa"/>
        </w:tcPr>
        <w:p w:rsidR="0080179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87D7E64"/>
    <w:multiLevelType w:val="hybridMultilevel"/>
    <w:tmpl w:val="3BFC8BE6"/>
    <w:lvl w:ilvl="0">
      <w:start w:val="0"/>
      <w:numFmt w:val="bullet"/>
      <w:lvlText w:val="-"/>
      <w:lvlJc w:val="left"/>
      <w:pPr>
        <w:ind w:left="720" w:hanging="360"/>
      </w:pPr>
      <w:rPr>
        <w:rFonts w:ascii="Arial" w:eastAsia="Times New Roman" w:hAnsi="Arial" w:cs="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863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FB69ECAC1F443CB4D3538B81883F5B"/>
        <w:category>
          <w:name w:val="Allmänt"/>
          <w:gallery w:val="placeholder"/>
        </w:category>
        <w:types>
          <w:type w:val="bbPlcHdr"/>
        </w:types>
        <w:behaviors>
          <w:behavior w:val="content"/>
        </w:behaviors>
        <w:guid w:val="{9A2B5D3D-627C-4E74-B322-465E47A9A523}"/>
      </w:docPartPr>
      <w:docPartBody>
        <w:p w:rsidR="008C3AB0" w:rsidP="00296D9A">
          <w:pPr>
            <w:pStyle w:val="4AFB69ECAC1F443CB4D3538B81883F5B"/>
          </w:pPr>
          <w:r>
            <w:rPr>
              <w:rStyle w:val="PlaceholderText"/>
            </w:rPr>
            <w:t xml:space="preserve"> </w:t>
          </w:r>
        </w:p>
      </w:docPartBody>
    </w:docPart>
    <w:docPart>
      <w:docPartPr>
        <w:name w:val="8478822D90A3434D8E0951EB7826CD74"/>
        <w:category>
          <w:name w:val="Allmänt"/>
          <w:gallery w:val="placeholder"/>
        </w:category>
        <w:types>
          <w:type w:val="bbPlcHdr"/>
        </w:types>
        <w:behaviors>
          <w:behavior w:val="content"/>
        </w:behaviors>
        <w:guid w:val="{F66050AC-E455-4EB2-B43C-644ED7ABF09E}"/>
      </w:docPartPr>
      <w:docPartBody>
        <w:p w:rsidR="008C3AB0" w:rsidP="00296D9A">
          <w:pPr>
            <w:pStyle w:val="8478822D90A3434D8E0951EB7826CD741"/>
          </w:pPr>
          <w:r>
            <w:rPr>
              <w:rStyle w:val="PlaceholderText"/>
            </w:rPr>
            <w:t xml:space="preserve"> </w:t>
          </w:r>
        </w:p>
      </w:docPartBody>
    </w:docPart>
    <w:docPart>
      <w:docPartPr>
        <w:name w:val="4032DA2ABBA74521B64021284F61CAC5"/>
        <w:category>
          <w:name w:val="Allmänt"/>
          <w:gallery w:val="placeholder"/>
        </w:category>
        <w:types>
          <w:type w:val="bbPlcHdr"/>
        </w:types>
        <w:behaviors>
          <w:behavior w:val="content"/>
        </w:behaviors>
        <w:guid w:val="{2048596C-D5B8-494C-88AB-E2BC3895B34E}"/>
      </w:docPartPr>
      <w:docPartBody>
        <w:p w:rsidR="008C3AB0" w:rsidP="00296D9A">
          <w:pPr>
            <w:pStyle w:val="4032DA2ABBA74521B64021284F61CAC51"/>
          </w:pPr>
          <w:r>
            <w:rPr>
              <w:rStyle w:val="PlaceholderText"/>
            </w:rPr>
            <w:t xml:space="preserve"> </w:t>
          </w:r>
        </w:p>
      </w:docPartBody>
    </w:docPart>
    <w:docPart>
      <w:docPartPr>
        <w:name w:val="F93A25A32E6247EDA2FF08BE2556477D"/>
        <w:category>
          <w:name w:val="Allmänt"/>
          <w:gallery w:val="placeholder"/>
        </w:category>
        <w:types>
          <w:type w:val="bbPlcHdr"/>
        </w:types>
        <w:behaviors>
          <w:behavior w:val="content"/>
        </w:behaviors>
        <w:guid w:val="{A0649BFE-6813-4A27-9E7E-E0832E07FDEE}"/>
      </w:docPartPr>
      <w:docPartBody>
        <w:p w:rsidR="008C3AB0" w:rsidP="00296D9A">
          <w:pPr>
            <w:pStyle w:val="F93A25A32E6247EDA2FF08BE2556477D"/>
          </w:pPr>
          <w:r>
            <w:rPr>
              <w:rStyle w:val="PlaceholderText"/>
            </w:rPr>
            <w:t xml:space="preserve"> </w:t>
          </w:r>
        </w:p>
      </w:docPartBody>
    </w:docPart>
    <w:docPart>
      <w:docPartPr>
        <w:name w:val="11700D2E8309461AB6DA6FB1215296D2"/>
        <w:category>
          <w:name w:val="Allmänt"/>
          <w:gallery w:val="placeholder"/>
        </w:category>
        <w:types>
          <w:type w:val="bbPlcHdr"/>
        </w:types>
        <w:behaviors>
          <w:behavior w:val="content"/>
        </w:behaviors>
        <w:guid w:val="{2CB5B243-29C3-45F4-B6D3-3487798625AA}"/>
      </w:docPartPr>
      <w:docPartBody>
        <w:p w:rsidR="008C3AB0" w:rsidP="00296D9A">
          <w:pPr>
            <w:pStyle w:val="11700D2E8309461AB6DA6FB1215296D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2B683BD76B6417098A77B8C93AC345D"/>
        <w:category>
          <w:name w:val="Allmänt"/>
          <w:gallery w:val="placeholder"/>
        </w:category>
        <w:types>
          <w:type w:val="bbPlcHdr"/>
        </w:types>
        <w:behaviors>
          <w:behavior w:val="content"/>
        </w:behaviors>
        <w:guid w:val="{BCD40CAB-ED43-43C9-8693-92C4DEFE7704}"/>
      </w:docPartPr>
      <w:docPartBody>
        <w:p w:rsidR="008C3AB0" w:rsidP="00296D9A">
          <w:pPr>
            <w:pStyle w:val="12B683BD76B6417098A77B8C93AC345D"/>
          </w:pPr>
          <w:r>
            <w:t xml:space="preserve"> </w:t>
          </w:r>
          <w:r>
            <w:rPr>
              <w:rStyle w:val="PlaceholderText"/>
            </w:rPr>
            <w:t>Välj ett parti.</w:t>
          </w:r>
        </w:p>
      </w:docPartBody>
    </w:docPart>
    <w:docPart>
      <w:docPartPr>
        <w:name w:val="216DD1A397DC402F9D0EF378E1C56CBB"/>
        <w:category>
          <w:name w:val="Allmänt"/>
          <w:gallery w:val="placeholder"/>
        </w:category>
        <w:types>
          <w:type w:val="bbPlcHdr"/>
        </w:types>
        <w:behaviors>
          <w:behavior w:val="content"/>
        </w:behaviors>
        <w:guid w:val="{58464B31-3556-405D-82C9-A9FF38D1DFE0}"/>
      </w:docPartPr>
      <w:docPartBody>
        <w:p w:rsidR="008C3AB0" w:rsidP="00296D9A">
          <w:pPr>
            <w:pStyle w:val="216DD1A397DC402F9D0EF378E1C56CB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500E3A8C5FD43CF99FC9D33F318067F"/>
        <w:category>
          <w:name w:val="Allmänt"/>
          <w:gallery w:val="placeholder"/>
        </w:category>
        <w:types>
          <w:type w:val="bbPlcHdr"/>
        </w:types>
        <w:behaviors>
          <w:behavior w:val="content"/>
        </w:behaviors>
        <w:guid w:val="{BDCFF578-D170-41C3-B309-108D19A73506}"/>
      </w:docPartPr>
      <w:docPartBody>
        <w:p w:rsidR="008C3AB0" w:rsidP="00296D9A">
          <w:pPr>
            <w:pStyle w:val="1500E3A8C5FD43CF99FC9D33F318067F"/>
          </w:pPr>
          <w:r>
            <w:rPr>
              <w:rStyle w:val="PlaceholderText"/>
            </w:rPr>
            <w:t>Klicka här för att ange datum.</w:t>
          </w:r>
        </w:p>
      </w:docPartBody>
    </w:docPart>
    <w:docPart>
      <w:docPartPr>
        <w:name w:val="34718FCD4A2A48CCBF3C488AE79D71F5"/>
        <w:category>
          <w:name w:val="Allmänt"/>
          <w:gallery w:val="placeholder"/>
        </w:category>
        <w:types>
          <w:type w:val="bbPlcHdr"/>
        </w:types>
        <w:behaviors>
          <w:behavior w:val="content"/>
        </w:behaviors>
        <w:guid w:val="{3C310F52-0A6C-429F-8385-ED0204B6F006}"/>
      </w:docPartPr>
      <w:docPartBody>
        <w:p w:rsidR="008C3AB0" w:rsidP="00296D9A">
          <w:pPr>
            <w:pStyle w:val="34718FCD4A2A48CCBF3C488AE79D71F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9A"/>
    <w:rPr>
      <w:noProof w:val="0"/>
      <w:color w:val="808080"/>
    </w:rPr>
  </w:style>
  <w:style w:type="paragraph" w:customStyle="1" w:styleId="4AFB69ECAC1F443CB4D3538B81883F5B">
    <w:name w:val="4AFB69ECAC1F443CB4D3538B81883F5B"/>
    <w:rsid w:val="00296D9A"/>
  </w:style>
  <w:style w:type="paragraph" w:customStyle="1" w:styleId="F93A25A32E6247EDA2FF08BE2556477D">
    <w:name w:val="F93A25A32E6247EDA2FF08BE2556477D"/>
    <w:rsid w:val="00296D9A"/>
  </w:style>
  <w:style w:type="paragraph" w:customStyle="1" w:styleId="8478822D90A3434D8E0951EB7826CD741">
    <w:name w:val="8478822D90A3434D8E0951EB7826CD741"/>
    <w:rsid w:val="00296D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32DA2ABBA74521B64021284F61CAC51">
    <w:name w:val="4032DA2ABBA74521B64021284F61CAC51"/>
    <w:rsid w:val="00296D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700D2E8309461AB6DA6FB1215296D2">
    <w:name w:val="11700D2E8309461AB6DA6FB1215296D2"/>
    <w:rsid w:val="00296D9A"/>
  </w:style>
  <w:style w:type="paragraph" w:customStyle="1" w:styleId="12B683BD76B6417098A77B8C93AC345D">
    <w:name w:val="12B683BD76B6417098A77B8C93AC345D"/>
    <w:rsid w:val="00296D9A"/>
  </w:style>
  <w:style w:type="paragraph" w:customStyle="1" w:styleId="216DD1A397DC402F9D0EF378E1C56CBB">
    <w:name w:val="216DD1A397DC402F9D0EF378E1C56CBB"/>
    <w:rsid w:val="00296D9A"/>
  </w:style>
  <w:style w:type="paragraph" w:customStyle="1" w:styleId="1500E3A8C5FD43CF99FC9D33F318067F">
    <w:name w:val="1500E3A8C5FD43CF99FC9D33F318067F"/>
    <w:rsid w:val="00296D9A"/>
  </w:style>
  <w:style w:type="paragraph" w:customStyle="1" w:styleId="34718FCD4A2A48CCBF3C488AE79D71F5">
    <w:name w:val="34718FCD4A2A48CCBF3C488AE79D71F5"/>
    <w:rsid w:val="00296D9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2023-12-20T00:00:00</HeaderDate>
    <Office/>
    <Dnr>UD2023/17397</Dnr>
    <ParagrafNr/>
    <DocumentTitle/>
    <VisitingAddress/>
    <Extra1/>
    <Extra2/>
    <Extra3>Johan Büser</Extra3>
    <Number/>
    <Recipient>Till riksdagen
</Recipient>
    <SenderText/>
    <DocNumber>UD2023/17734</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a03ec584-f60d-4298-af1a-56789cf91bcb</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F81E653-41EF-45D4-9B39-32AA13ECC263}">
  <ds:schemaRefs>
    <ds:schemaRef ds:uri="http://lp/documentinfo/RK"/>
  </ds:schemaRefs>
</ds:datastoreItem>
</file>

<file path=customXml/itemProps3.xml><?xml version="1.0" encoding="utf-8"?>
<ds:datastoreItem xmlns:ds="http://schemas.openxmlformats.org/officeDocument/2006/customXml" ds:itemID="{DFEE2530-513C-4AF0-A054-D79E037C836B}">
  <ds:schemaRefs>
    <ds:schemaRef ds:uri="http://schemas.microsoft.com/sharepoint/v3/contenttype/forms"/>
  </ds:schemaRefs>
</ds:datastoreItem>
</file>

<file path=customXml/itemProps4.xml><?xml version="1.0" encoding="utf-8"?>
<ds:datastoreItem xmlns:ds="http://schemas.openxmlformats.org/officeDocument/2006/customXml" ds:itemID="{0747DF79-4A22-44EC-8609-5307B7DF25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4e9c2f0c-7bf8-49af-8356-cbf363fc78a7"/>
    <ds:schemaRef ds:uri="http://purl.org/dc/elements/1.1/"/>
    <ds:schemaRef ds:uri="http://schemas.microsoft.com/office/2006/metadata/properties"/>
    <ds:schemaRef ds:uri="cc625d36-bb37-4650-91b9-0c96159295ba"/>
    <ds:schemaRef ds:uri="a9ec56ab-dea3-443b-ae99-35f2199b5204"/>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02224551-3E3B-4024-9B0E-4729C8AA6638}"/>
</file>

<file path=docProps/app.xml><?xml version="1.0" encoding="utf-8"?>
<Properties xmlns="http://schemas.openxmlformats.org/officeDocument/2006/extended-properties" xmlns:vt="http://schemas.openxmlformats.org/officeDocument/2006/docPropsVTypes">
  <Template>RK Basmall</Template>
  <TotalTime>0</TotalTime>
  <Pages>1</Pages>
  <Words>181</Words>
  <Characters>964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363 av Johan Büser (S) och fråga 387 av Lawen Redar (S).docx</dc:title>
  <cp:revision>2</cp:revision>
  <dcterms:created xsi:type="dcterms:W3CDTF">2023-12-20T08:58:00Z</dcterms:created>
  <dcterms:modified xsi:type="dcterms:W3CDTF">2023-12-20T08:58:00Z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7eb10bd2-a71b-4b62-92f4-fed0d6c44a81</vt:lpwstr>
  </property>
</Properties>
</file>