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EED41" w14:textId="59711106" w:rsidR="00A97B82" w:rsidRDefault="00A97B82" w:rsidP="00DA0661">
      <w:pPr>
        <w:pStyle w:val="Rubrik"/>
      </w:pPr>
      <w:bookmarkStart w:id="0" w:name="Start"/>
      <w:bookmarkEnd w:id="0"/>
      <w:r>
        <w:t>Svar på fråga 2020/21:1388 av Jakob Forssmed (KD)</w:t>
      </w:r>
      <w:r>
        <w:br/>
      </w:r>
      <w:r w:rsidRPr="00A97B82">
        <w:t>Krisstöd till samhället</w:t>
      </w:r>
    </w:p>
    <w:p w14:paraId="1C10C463" w14:textId="30BE1351" w:rsidR="00A97B82" w:rsidRDefault="00A97B82" w:rsidP="00A97B82">
      <w:pPr>
        <w:pStyle w:val="Brdtext"/>
      </w:pPr>
      <w:r>
        <w:t xml:space="preserve">Jakob Forssmed har frågat mig hur jag och regeringen </w:t>
      </w:r>
      <w:r w:rsidR="003A2FE7">
        <w:t xml:space="preserve">under 2021 </w:t>
      </w:r>
      <w:r>
        <w:t xml:space="preserve">planerar att öka och ändra stöden med anledning av </w:t>
      </w:r>
      <w:proofErr w:type="spellStart"/>
      <w:r>
        <w:t>coronapandemin</w:t>
      </w:r>
      <w:proofErr w:type="spellEnd"/>
      <w:r>
        <w:t xml:space="preserve"> för att säkerställa att de </w:t>
      </w:r>
      <w:r w:rsidR="007C5B1E">
        <w:t xml:space="preserve">framöver </w:t>
      </w:r>
      <w:r>
        <w:t>når fram till hela civilsamhället</w:t>
      </w:r>
      <w:r w:rsidR="007C5B1E">
        <w:t>.</w:t>
      </w:r>
    </w:p>
    <w:p w14:paraId="2255B166" w14:textId="0B6C5ACD" w:rsidR="00093193" w:rsidRDefault="00612205" w:rsidP="00A97B82">
      <w:pPr>
        <w:pStyle w:val="Brdtext"/>
      </w:pPr>
      <w:r>
        <w:t xml:space="preserve">Jag vill tacka för frågan och för det engagemang för civilsamhället som frågeställaren visar. </w:t>
      </w:r>
      <w:r w:rsidR="00D44690">
        <w:t xml:space="preserve">Virusutbrottet innebär stora utmaningar för såväl enskilda människor som för det offentliga Sverige och det civila samhället. Regeringen ser och uppskattar det viktiga arbete som föreningar och organisationer gör i denna situation. Sedan pandemin bröt ut har regeringen vidtagit en mängd åtgärder för att underlätta civilsamhällets insatser och för att lindra de negativa ekonomiska konsekvenserna av pandemin. </w:t>
      </w:r>
      <w:r w:rsidR="00E7406E">
        <w:t>Även f</w:t>
      </w:r>
      <w:r w:rsidR="00E7406E" w:rsidRPr="00BA22BA">
        <w:t>lera av de stödåtgärder som regeringen kommunicerat för företag och arbetsgivare kommer civilsamhällets organisationer till del</w:t>
      </w:r>
      <w:r w:rsidR="00E7406E">
        <w:t>.</w:t>
      </w:r>
    </w:p>
    <w:p w14:paraId="56D09120" w14:textId="6038A4EC" w:rsidR="00D44690" w:rsidRDefault="00EE3B65" w:rsidP="00D44690">
      <w:pPr>
        <w:pStyle w:val="Brdtext"/>
      </w:pPr>
      <w:r>
        <w:t>Frågeställaren</w:t>
      </w:r>
      <w:r w:rsidR="00D44690">
        <w:t xml:space="preserve"> </w:t>
      </w:r>
      <w:r w:rsidR="003A2FE7">
        <w:t>påpekar</w:t>
      </w:r>
      <w:r w:rsidR="00D44690">
        <w:t xml:space="preserve"> att stiftelser inte </w:t>
      </w:r>
      <w:r>
        <w:t xml:space="preserve">kunnat ta del av det projektstöd </w:t>
      </w:r>
      <w:r w:rsidR="0098561B">
        <w:t xml:space="preserve">som </w:t>
      </w:r>
      <w:r w:rsidR="009B52B2">
        <w:t xml:space="preserve">under våren 2020 </w:t>
      </w:r>
      <w:r w:rsidR="0098561B">
        <w:t>togs fram</w:t>
      </w:r>
      <w:r w:rsidR="00D44690">
        <w:t xml:space="preserve"> för insatser för </w:t>
      </w:r>
      <w:r>
        <w:t xml:space="preserve">socialt </w:t>
      </w:r>
      <w:r w:rsidR="00D44690">
        <w:t xml:space="preserve">särskilt utsatta </w:t>
      </w:r>
      <w:r w:rsidR="007C5B1E">
        <w:t>under</w:t>
      </w:r>
      <w:r w:rsidR="00D44690">
        <w:t xml:space="preserve"> pandemin</w:t>
      </w:r>
      <w:r>
        <w:t xml:space="preserve">. Stödet </w:t>
      </w:r>
      <w:r w:rsidR="00B95D8E">
        <w:t xml:space="preserve">som togs fram under våren 2020 </w:t>
      </w:r>
      <w:r>
        <w:t xml:space="preserve">gavs i form av ett organisationsbidrag </w:t>
      </w:r>
      <w:r w:rsidR="00575162">
        <w:t>till</w:t>
      </w:r>
      <w:r w:rsidR="0079622D">
        <w:t xml:space="preserve"> </w:t>
      </w:r>
      <w:r w:rsidR="00575162">
        <w:t>organisationer som öka</w:t>
      </w:r>
      <w:r w:rsidR="00D6313C">
        <w:t>de</w:t>
      </w:r>
      <w:r w:rsidR="00575162">
        <w:t xml:space="preserve"> sina sociala </w:t>
      </w:r>
      <w:r w:rsidR="00D6313C">
        <w:t xml:space="preserve">humanitära </w:t>
      </w:r>
      <w:r w:rsidR="00575162">
        <w:t xml:space="preserve">insatser till följd av pandemin. </w:t>
      </w:r>
      <w:r w:rsidR="00D44690">
        <w:t>Formen organisationsbidrag möjliggjorde att medlen kunde komma till nytta snabbt.</w:t>
      </w:r>
      <w:r w:rsidR="00575162">
        <w:t xml:space="preserve"> För mig och regeringen är det naturligt att statliga </w:t>
      </w:r>
      <w:r w:rsidR="006561A3">
        <w:t>organisations</w:t>
      </w:r>
      <w:r w:rsidR="00575162">
        <w:t xml:space="preserve">bidrag </w:t>
      </w:r>
      <w:r w:rsidR="006561A3">
        <w:t>har krav om demokratisk uppbyggnad.</w:t>
      </w:r>
      <w:r w:rsidR="00575162">
        <w:t xml:space="preserve"> Sedan lång tid tillbaka finns det samsyn </w:t>
      </w:r>
      <w:r w:rsidR="0079622D">
        <w:t>hos</w:t>
      </w:r>
      <w:r w:rsidR="00575162">
        <w:t xml:space="preserve"> riksdagens partier om att ställa krav på detta och just nu </w:t>
      </w:r>
      <w:proofErr w:type="gramStart"/>
      <w:r w:rsidR="00575162">
        <w:t>arbetar</w:t>
      </w:r>
      <w:r w:rsidR="0079622D">
        <w:t xml:space="preserve"> </w:t>
      </w:r>
      <w:r w:rsidR="00575162">
        <w:t>regeringen</w:t>
      </w:r>
      <w:proofErr w:type="gramEnd"/>
      <w:r w:rsidR="00575162">
        <w:t xml:space="preserve"> </w:t>
      </w:r>
      <w:r w:rsidR="00F1168B">
        <w:t>även</w:t>
      </w:r>
      <w:r w:rsidR="00575162">
        <w:t xml:space="preserve"> med att tydliggöra krav på att verksamheten </w:t>
      </w:r>
      <w:r w:rsidR="00D6313C">
        <w:t xml:space="preserve">ska respektera </w:t>
      </w:r>
      <w:r w:rsidR="00575162">
        <w:t xml:space="preserve">demokratins idéer. </w:t>
      </w:r>
      <w:r w:rsidR="00F1168B">
        <w:t xml:space="preserve">Kriteriet om demokratisk uppbyggnad som finns för </w:t>
      </w:r>
      <w:r w:rsidR="00D44690">
        <w:t>organisationsbidrag</w:t>
      </w:r>
      <w:r w:rsidR="00D44690" w:rsidRPr="004D61A3">
        <w:t xml:space="preserve"> </w:t>
      </w:r>
      <w:r w:rsidR="00F1168B">
        <w:t>idag</w:t>
      </w:r>
      <w:r w:rsidR="00D44690" w:rsidRPr="004D61A3">
        <w:t xml:space="preserve"> </w:t>
      </w:r>
      <w:r w:rsidR="00F1168B">
        <w:t xml:space="preserve">utesluter </w:t>
      </w:r>
      <w:r w:rsidR="00D44690">
        <w:t xml:space="preserve">som huvudregel associationsformen stiftelser. </w:t>
      </w:r>
    </w:p>
    <w:p w14:paraId="0C24A3A9" w14:textId="5EE7C90E" w:rsidR="000644C6" w:rsidRDefault="000644C6" w:rsidP="00D44690">
      <w:pPr>
        <w:pStyle w:val="Brdtext"/>
      </w:pPr>
      <w:r>
        <w:t>Den 26 januari 2021</w:t>
      </w:r>
      <w:r w:rsidR="003A2FE7">
        <w:t xml:space="preserve"> </w:t>
      </w:r>
      <w:r>
        <w:t xml:space="preserve">lämnade regeringen förslag till en extra ändringsbudget med </w:t>
      </w:r>
      <w:proofErr w:type="gramStart"/>
      <w:r>
        <w:t>bl.a.</w:t>
      </w:r>
      <w:proofErr w:type="gramEnd"/>
      <w:r>
        <w:t xml:space="preserve"> förslag om att öka anslaget för insatser för den ideella sektorn med 60 miljoner kronor. Syftet är att </w:t>
      </w:r>
      <w:r w:rsidR="006F43F4">
        <w:t xml:space="preserve">ytterligare </w:t>
      </w:r>
      <w:r w:rsidR="006F43F4" w:rsidRPr="006F43F4">
        <w:t>stärka föreningar och organisationer som arbetar med sociala och humanitära insatser för samhällets mest utsatta under 2021</w:t>
      </w:r>
      <w:r w:rsidR="006F43F4">
        <w:t xml:space="preserve">. </w:t>
      </w:r>
      <w:r w:rsidR="009F17BD">
        <w:t>Beslut om hur medlen ska fördelas fattas när riksdagen beslutat om den extra ändringsbudgeten.</w:t>
      </w:r>
    </w:p>
    <w:p w14:paraId="6066E0E6" w14:textId="787E4746" w:rsidR="003A2FE7" w:rsidRDefault="003A2FE7" w:rsidP="00D44690">
      <w:pPr>
        <w:pStyle w:val="Brdtext"/>
      </w:pPr>
      <w:r w:rsidRPr="003A2FE7">
        <w:t>Regeringen följer utvecklingen</w:t>
      </w:r>
      <w:r>
        <w:t xml:space="preserve"> av pandemin</w:t>
      </w:r>
      <w:r w:rsidRPr="003A2FE7">
        <w:t xml:space="preserve"> noggrant och är </w:t>
      </w:r>
      <w:r w:rsidR="00AC0FF6">
        <w:t>mån om</w:t>
      </w:r>
      <w:r>
        <w:t xml:space="preserve"> att underlätta civilsamhällets insatser och att lindra de negativa ekonomiska konsekvenserna av pandemin</w:t>
      </w:r>
      <w:r w:rsidRPr="003A2FE7">
        <w:t>.</w:t>
      </w:r>
    </w:p>
    <w:p w14:paraId="34774468" w14:textId="77777777" w:rsidR="00D44690" w:rsidRDefault="00D44690" w:rsidP="00A97B82">
      <w:pPr>
        <w:pStyle w:val="Brdtext"/>
      </w:pPr>
    </w:p>
    <w:p w14:paraId="4A4AC169" w14:textId="77777777" w:rsidR="00A97B82" w:rsidRDefault="00A97B82" w:rsidP="00A97B82">
      <w:pPr>
        <w:pStyle w:val="Brdtext"/>
      </w:pPr>
    </w:p>
    <w:p w14:paraId="30EAC2DF" w14:textId="71BB9142" w:rsidR="00A97B82" w:rsidRDefault="00A97B8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A1615D7EBB84D1C9DA4FF46B10B34BF"/>
          </w:placeholder>
          <w:dataBinding w:prefixMappings="xmlns:ns0='http://lp/documentinfo/RK' " w:xpath="/ns0:DocumentInfo[1]/ns0:BaseInfo[1]/ns0:HeaderDate[1]" w:storeItemID="{A0D39F9C-7CCD-4E31-ABEE-C12F3DF71B65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A2ECD">
            <w:t>3 februari 2021</w:t>
          </w:r>
        </w:sdtContent>
      </w:sdt>
    </w:p>
    <w:p w14:paraId="3942A3CD" w14:textId="77777777" w:rsidR="00A97B82" w:rsidRDefault="00A97B82" w:rsidP="004E7A8F">
      <w:pPr>
        <w:pStyle w:val="Brdtextutanavstnd"/>
      </w:pPr>
    </w:p>
    <w:p w14:paraId="4C92D18E" w14:textId="77777777" w:rsidR="00A97B82" w:rsidRDefault="00A97B82" w:rsidP="004E7A8F">
      <w:pPr>
        <w:pStyle w:val="Brdtextutanavstnd"/>
      </w:pPr>
    </w:p>
    <w:p w14:paraId="377E0582" w14:textId="77777777" w:rsidR="00A97B82" w:rsidRDefault="00A97B82" w:rsidP="004E7A8F">
      <w:pPr>
        <w:pStyle w:val="Brdtextutanavstnd"/>
      </w:pPr>
    </w:p>
    <w:p w14:paraId="78A62CA8" w14:textId="75852934" w:rsidR="00A97B82" w:rsidRDefault="00061F84" w:rsidP="00422A41">
      <w:pPr>
        <w:pStyle w:val="Brdtext"/>
      </w:pPr>
      <w:r>
        <w:t>Amanda Lind</w:t>
      </w:r>
    </w:p>
    <w:p w14:paraId="1A0C2078" w14:textId="77777777" w:rsidR="00A97B82" w:rsidRPr="00DB48AB" w:rsidRDefault="00A97B82" w:rsidP="00DB48AB">
      <w:pPr>
        <w:pStyle w:val="Brdtext"/>
      </w:pPr>
    </w:p>
    <w:sectPr w:rsidR="00A97B8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A225D" w14:textId="77777777" w:rsidR="00F24F7F" w:rsidRDefault="00F24F7F" w:rsidP="00A87A54">
      <w:pPr>
        <w:spacing w:after="0" w:line="240" w:lineRule="auto"/>
      </w:pPr>
      <w:r>
        <w:separator/>
      </w:r>
    </w:p>
  </w:endnote>
  <w:endnote w:type="continuationSeparator" w:id="0">
    <w:p w14:paraId="5CD72881" w14:textId="77777777" w:rsidR="00F24F7F" w:rsidRDefault="00F24F7F" w:rsidP="00A87A54">
      <w:pPr>
        <w:spacing w:after="0" w:line="240" w:lineRule="auto"/>
      </w:pPr>
      <w:r>
        <w:continuationSeparator/>
      </w:r>
    </w:p>
  </w:endnote>
  <w:endnote w:type="continuationNotice" w:id="1">
    <w:p w14:paraId="54F15AB9" w14:textId="77777777" w:rsidR="00F24F7F" w:rsidRDefault="00F24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B3FBF" w14:textId="77777777" w:rsidR="003A2ECD" w:rsidRDefault="003A2E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6CA2A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D0CD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8F24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A8B7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71978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B414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41CF2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26F15A" w14:textId="77777777" w:rsidTr="00C26068">
      <w:trPr>
        <w:trHeight w:val="227"/>
      </w:trPr>
      <w:tc>
        <w:tcPr>
          <w:tcW w:w="4074" w:type="dxa"/>
        </w:tcPr>
        <w:p w14:paraId="0D90F6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53C1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05FC4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78431" w14:textId="77777777" w:rsidR="00F24F7F" w:rsidRDefault="00F24F7F" w:rsidP="00A87A54">
      <w:pPr>
        <w:spacing w:after="0" w:line="240" w:lineRule="auto"/>
      </w:pPr>
      <w:r>
        <w:separator/>
      </w:r>
    </w:p>
  </w:footnote>
  <w:footnote w:type="continuationSeparator" w:id="0">
    <w:p w14:paraId="3042E185" w14:textId="77777777" w:rsidR="00F24F7F" w:rsidRDefault="00F24F7F" w:rsidP="00A87A54">
      <w:pPr>
        <w:spacing w:after="0" w:line="240" w:lineRule="auto"/>
      </w:pPr>
      <w:r>
        <w:continuationSeparator/>
      </w:r>
    </w:p>
  </w:footnote>
  <w:footnote w:type="continuationNotice" w:id="1">
    <w:p w14:paraId="7476C1CA" w14:textId="77777777" w:rsidR="00F24F7F" w:rsidRDefault="00F24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4296D" w14:textId="77777777" w:rsidR="003A2ECD" w:rsidRDefault="003A2E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B09E0" w14:textId="77777777" w:rsidR="003A2ECD" w:rsidRDefault="003A2EC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7B82" w14:paraId="1509A331" w14:textId="77777777" w:rsidTr="00C93EBA">
      <w:trPr>
        <w:trHeight w:val="227"/>
      </w:trPr>
      <w:tc>
        <w:tcPr>
          <w:tcW w:w="5534" w:type="dxa"/>
        </w:tcPr>
        <w:p w14:paraId="66FB8B55" w14:textId="77777777" w:rsidR="00A97B82" w:rsidRPr="007D73AB" w:rsidRDefault="00A97B82">
          <w:pPr>
            <w:pStyle w:val="Sidhuvud"/>
          </w:pPr>
        </w:p>
      </w:tc>
      <w:tc>
        <w:tcPr>
          <w:tcW w:w="3170" w:type="dxa"/>
          <w:vAlign w:val="bottom"/>
        </w:tcPr>
        <w:p w14:paraId="5B1D1D5C" w14:textId="77777777" w:rsidR="00A97B82" w:rsidRPr="007D73AB" w:rsidRDefault="00A97B82" w:rsidP="00340DE0">
          <w:pPr>
            <w:pStyle w:val="Sidhuvud"/>
          </w:pPr>
        </w:p>
      </w:tc>
      <w:tc>
        <w:tcPr>
          <w:tcW w:w="1134" w:type="dxa"/>
        </w:tcPr>
        <w:p w14:paraId="06FC3854" w14:textId="77777777" w:rsidR="00A97B82" w:rsidRDefault="00A97B82" w:rsidP="005A703A">
          <w:pPr>
            <w:pStyle w:val="Sidhuvud"/>
          </w:pPr>
        </w:p>
      </w:tc>
    </w:tr>
    <w:tr w:rsidR="00A97B82" w14:paraId="4B3A4C36" w14:textId="77777777" w:rsidTr="00C93EBA">
      <w:trPr>
        <w:trHeight w:val="1928"/>
      </w:trPr>
      <w:tc>
        <w:tcPr>
          <w:tcW w:w="5534" w:type="dxa"/>
        </w:tcPr>
        <w:p w14:paraId="2DC65CE1" w14:textId="77777777" w:rsidR="00A97B82" w:rsidRPr="00340DE0" w:rsidRDefault="00A97B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C7ECBD" wp14:editId="7BD1F5D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E5E18E" w14:textId="77777777" w:rsidR="00A97B82" w:rsidRPr="00710A6C" w:rsidRDefault="00A97B82" w:rsidP="00EE3C0F">
          <w:pPr>
            <w:pStyle w:val="Sidhuvud"/>
            <w:rPr>
              <w:b/>
            </w:rPr>
          </w:pPr>
        </w:p>
        <w:p w14:paraId="670AD8CE" w14:textId="77777777" w:rsidR="00A97B82" w:rsidRDefault="00A97B82" w:rsidP="00EE3C0F">
          <w:pPr>
            <w:pStyle w:val="Sidhuvud"/>
          </w:pPr>
        </w:p>
        <w:p w14:paraId="262C36F9" w14:textId="77777777" w:rsidR="00A97B82" w:rsidRDefault="00A97B82" w:rsidP="00EE3C0F">
          <w:pPr>
            <w:pStyle w:val="Sidhuvud"/>
          </w:pPr>
        </w:p>
        <w:p w14:paraId="0945A3A9" w14:textId="77777777" w:rsidR="00A97B82" w:rsidRDefault="00A97B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14ED363561D417488E16AB57EBD86E7"/>
            </w:placeholder>
            <w:dataBinding w:prefixMappings="xmlns:ns0='http://lp/documentinfo/RK' " w:xpath="/ns0:DocumentInfo[1]/ns0:BaseInfo[1]/ns0:Dnr[1]" w:storeItemID="{A0D39F9C-7CCD-4E31-ABEE-C12F3DF71B65}"/>
            <w:text/>
          </w:sdtPr>
          <w:sdtEndPr/>
          <w:sdtContent>
            <w:p w14:paraId="4FA43C85" w14:textId="38D25D88" w:rsidR="00A97B82" w:rsidRDefault="00061F84" w:rsidP="00EE3C0F">
              <w:pPr>
                <w:pStyle w:val="Sidhuvud"/>
              </w:pPr>
              <w:r>
                <w:t>Ku2021/00174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AB1AFBBFFD442A8B2568BF1D9B38AA"/>
            </w:placeholder>
            <w:showingPlcHdr/>
            <w:dataBinding w:prefixMappings="xmlns:ns0='http://lp/documentinfo/RK' " w:xpath="/ns0:DocumentInfo[1]/ns0:BaseInfo[1]/ns0:DocNumber[1]" w:storeItemID="{A0D39F9C-7CCD-4E31-ABEE-C12F3DF71B65}"/>
            <w:text/>
          </w:sdtPr>
          <w:sdtEndPr/>
          <w:sdtContent>
            <w:p w14:paraId="6AB2A802" w14:textId="77777777" w:rsidR="00A97B82" w:rsidRDefault="00A97B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E451EE" w14:textId="77777777" w:rsidR="00A97B82" w:rsidRDefault="00A97B82" w:rsidP="00EE3C0F">
          <w:pPr>
            <w:pStyle w:val="Sidhuvud"/>
          </w:pPr>
        </w:p>
      </w:tc>
      <w:tc>
        <w:tcPr>
          <w:tcW w:w="1134" w:type="dxa"/>
        </w:tcPr>
        <w:p w14:paraId="6C28054E" w14:textId="77777777" w:rsidR="00A97B82" w:rsidRDefault="00A97B82" w:rsidP="0094502D">
          <w:pPr>
            <w:pStyle w:val="Sidhuvud"/>
          </w:pPr>
        </w:p>
        <w:p w14:paraId="5660661D" w14:textId="77777777" w:rsidR="00A97B82" w:rsidRPr="0094502D" w:rsidRDefault="00A97B82" w:rsidP="00EC71A6">
          <w:pPr>
            <w:pStyle w:val="Sidhuvud"/>
          </w:pPr>
        </w:p>
      </w:tc>
    </w:tr>
    <w:tr w:rsidR="00A97B82" w14:paraId="4E0E696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0084A045AFD48459B4D2767E4A3B75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02E0EB" w14:textId="77777777" w:rsidR="00061F84" w:rsidRPr="00061F84" w:rsidRDefault="00061F84" w:rsidP="00340DE0">
              <w:pPr>
                <w:pStyle w:val="Sidhuvud"/>
                <w:rPr>
                  <w:b/>
                </w:rPr>
              </w:pPr>
              <w:r w:rsidRPr="00061F84">
                <w:rPr>
                  <w:b/>
                </w:rPr>
                <w:t>Kulturdepartementet</w:t>
              </w:r>
            </w:p>
            <w:p w14:paraId="168AA01E" w14:textId="2B1E50A5" w:rsidR="00A97B82" w:rsidRPr="00340DE0" w:rsidRDefault="00A13574" w:rsidP="00340DE0">
              <w:pPr>
                <w:pStyle w:val="Sidhuvud"/>
              </w:pPr>
              <w:r>
                <w:t>Kultur- och demokratiministern samt ministern med ansvar för ridrottsfrågorna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6D6EE220864A69BA50221667373BE1"/>
          </w:placeholder>
          <w:dataBinding w:prefixMappings="xmlns:ns0='http://lp/documentinfo/RK' " w:xpath="/ns0:DocumentInfo[1]/ns0:BaseInfo[1]/ns0:Recipient[1]" w:storeItemID="{A0D39F9C-7CCD-4E31-ABEE-C12F3DF71B65}"/>
          <w:text w:multiLine="1"/>
        </w:sdtPr>
        <w:sdtEndPr/>
        <w:sdtContent>
          <w:tc>
            <w:tcPr>
              <w:tcW w:w="3170" w:type="dxa"/>
            </w:tcPr>
            <w:p w14:paraId="5F2D52F9" w14:textId="77777777" w:rsidR="00A97B82" w:rsidRDefault="00A97B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D4FD83" w14:textId="77777777" w:rsidR="00A97B82" w:rsidRDefault="00A97B82" w:rsidP="003E6020">
          <w:pPr>
            <w:pStyle w:val="Sidhuvud"/>
          </w:pPr>
        </w:p>
      </w:tc>
    </w:tr>
  </w:tbl>
  <w:p w14:paraId="19ED59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8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F84"/>
    <w:rsid w:val="000620FD"/>
    <w:rsid w:val="00063DCB"/>
    <w:rsid w:val="000644C6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193"/>
    <w:rsid w:val="00093408"/>
    <w:rsid w:val="00093BBF"/>
    <w:rsid w:val="0009435C"/>
    <w:rsid w:val="000A13CA"/>
    <w:rsid w:val="000A456A"/>
    <w:rsid w:val="000A5E43"/>
    <w:rsid w:val="000B56A9"/>
    <w:rsid w:val="000C53D2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56F9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0D8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D3E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54E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7F4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278F"/>
    <w:rsid w:val="003853E3"/>
    <w:rsid w:val="0038587E"/>
    <w:rsid w:val="00392ED4"/>
    <w:rsid w:val="00393680"/>
    <w:rsid w:val="00394D4C"/>
    <w:rsid w:val="00395D9F"/>
    <w:rsid w:val="0039645D"/>
    <w:rsid w:val="00397242"/>
    <w:rsid w:val="003A004C"/>
    <w:rsid w:val="003A1315"/>
    <w:rsid w:val="003A2E73"/>
    <w:rsid w:val="003A2ECD"/>
    <w:rsid w:val="003A2FE7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16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1C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162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639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66"/>
    <w:rsid w:val="00610E88"/>
    <w:rsid w:val="00612205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1A3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6E0"/>
    <w:rsid w:val="006D6779"/>
    <w:rsid w:val="006E08FC"/>
    <w:rsid w:val="006F2588"/>
    <w:rsid w:val="006F43F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64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452"/>
    <w:rsid w:val="0079622D"/>
    <w:rsid w:val="0079641B"/>
    <w:rsid w:val="00797A90"/>
    <w:rsid w:val="007A1856"/>
    <w:rsid w:val="007A1887"/>
    <w:rsid w:val="007A629C"/>
    <w:rsid w:val="007A6348"/>
    <w:rsid w:val="007B023C"/>
    <w:rsid w:val="007B03CC"/>
    <w:rsid w:val="007B0A29"/>
    <w:rsid w:val="007B2F08"/>
    <w:rsid w:val="007C44FF"/>
    <w:rsid w:val="007C5B1E"/>
    <w:rsid w:val="007C6456"/>
    <w:rsid w:val="007C673E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44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48D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439"/>
    <w:rsid w:val="0095062C"/>
    <w:rsid w:val="00956345"/>
    <w:rsid w:val="00956EA9"/>
    <w:rsid w:val="00966E40"/>
    <w:rsid w:val="00971BC4"/>
    <w:rsid w:val="00971CB0"/>
    <w:rsid w:val="00973084"/>
    <w:rsid w:val="00973CBD"/>
    <w:rsid w:val="00974520"/>
    <w:rsid w:val="00974B59"/>
    <w:rsid w:val="00975341"/>
    <w:rsid w:val="0097653D"/>
    <w:rsid w:val="00984EA2"/>
    <w:rsid w:val="0098561B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2B2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7BD"/>
    <w:rsid w:val="009F19C0"/>
    <w:rsid w:val="009F505F"/>
    <w:rsid w:val="00A00AE4"/>
    <w:rsid w:val="00A00D24"/>
    <w:rsid w:val="00A0129C"/>
    <w:rsid w:val="00A01F5C"/>
    <w:rsid w:val="00A04846"/>
    <w:rsid w:val="00A12A69"/>
    <w:rsid w:val="00A13574"/>
    <w:rsid w:val="00A2019A"/>
    <w:rsid w:val="00A23493"/>
    <w:rsid w:val="00A2416A"/>
    <w:rsid w:val="00A30E06"/>
    <w:rsid w:val="00A3270B"/>
    <w:rsid w:val="00A333A9"/>
    <w:rsid w:val="00A379E4"/>
    <w:rsid w:val="00A37CFE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C68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B8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FF6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94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D8E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57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E23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690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13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1AF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AEB"/>
    <w:rsid w:val="00DE73D2"/>
    <w:rsid w:val="00DF5BFB"/>
    <w:rsid w:val="00DF5CD6"/>
    <w:rsid w:val="00E0087B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06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B65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E09"/>
    <w:rsid w:val="00F03EAC"/>
    <w:rsid w:val="00F04B7C"/>
    <w:rsid w:val="00F078B5"/>
    <w:rsid w:val="00F1168B"/>
    <w:rsid w:val="00F14024"/>
    <w:rsid w:val="00F14FA3"/>
    <w:rsid w:val="00F15DB1"/>
    <w:rsid w:val="00F24297"/>
    <w:rsid w:val="00F24F7F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E1A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F8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0F127"/>
  <w15:docId w15:val="{CFBACD49-FFC9-46B5-936E-DDD0DCF5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4ED363561D417488E16AB57EBD8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A2EB1-63CD-4ACF-B75C-6EFF7233B511}"/>
      </w:docPartPr>
      <w:docPartBody>
        <w:p w:rsidR="00F854E0" w:rsidRDefault="00A01562" w:rsidP="00A01562">
          <w:pPr>
            <w:pStyle w:val="C14ED363561D417488E16AB57EBD86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AB1AFBBFFD442A8B2568BF1D9B3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1584A-69AB-4E84-A651-A3E7367192C9}"/>
      </w:docPartPr>
      <w:docPartBody>
        <w:p w:rsidR="00F854E0" w:rsidRDefault="00A01562" w:rsidP="00A01562">
          <w:pPr>
            <w:pStyle w:val="E7AB1AFBBFFD442A8B2568BF1D9B38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084A045AFD48459B4D2767E4A3B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B4307-B70F-4FBC-98FA-83A4D05DD05D}"/>
      </w:docPartPr>
      <w:docPartBody>
        <w:p w:rsidR="00F854E0" w:rsidRDefault="00A01562" w:rsidP="00A01562">
          <w:pPr>
            <w:pStyle w:val="F0084A045AFD48459B4D2767E4A3B7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6D6EE220864A69BA50221667373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61A9C-FED7-4B22-BE21-9EAEE939C3B9}"/>
      </w:docPartPr>
      <w:docPartBody>
        <w:p w:rsidR="00F854E0" w:rsidRDefault="00A01562" w:rsidP="00A01562">
          <w:pPr>
            <w:pStyle w:val="F16D6EE220864A69BA50221667373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1615D7EBB84D1C9DA4FF46B10B3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41509-D8A5-46D0-B0E4-04192524130D}"/>
      </w:docPartPr>
      <w:docPartBody>
        <w:p w:rsidR="00F854E0" w:rsidRDefault="00A01562" w:rsidP="00A01562">
          <w:pPr>
            <w:pStyle w:val="1A1615D7EBB84D1C9DA4FF46B10B34B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2"/>
    <w:rsid w:val="0031090A"/>
    <w:rsid w:val="00A01562"/>
    <w:rsid w:val="00F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130740BA2F430EBE744055E87D7EE6">
    <w:name w:val="BC130740BA2F430EBE744055E87D7EE6"/>
    <w:rsid w:val="00A01562"/>
  </w:style>
  <w:style w:type="character" w:styleId="Platshllartext">
    <w:name w:val="Placeholder Text"/>
    <w:basedOn w:val="Standardstycketeckensnitt"/>
    <w:uiPriority w:val="99"/>
    <w:semiHidden/>
    <w:rsid w:val="00A01562"/>
    <w:rPr>
      <w:noProof w:val="0"/>
      <w:color w:val="808080"/>
    </w:rPr>
  </w:style>
  <w:style w:type="paragraph" w:customStyle="1" w:styleId="2FD72F8F58634C4BA93E1C07B7F0A4C3">
    <w:name w:val="2FD72F8F58634C4BA93E1C07B7F0A4C3"/>
    <w:rsid w:val="00A01562"/>
  </w:style>
  <w:style w:type="paragraph" w:customStyle="1" w:styleId="386F36FB8FCA4FA5A4ADF93BB5C6CB0A">
    <w:name w:val="386F36FB8FCA4FA5A4ADF93BB5C6CB0A"/>
    <w:rsid w:val="00A01562"/>
  </w:style>
  <w:style w:type="paragraph" w:customStyle="1" w:styleId="40B07B739F2146FD8B14503551CC3009">
    <w:name w:val="40B07B739F2146FD8B14503551CC3009"/>
    <w:rsid w:val="00A01562"/>
  </w:style>
  <w:style w:type="paragraph" w:customStyle="1" w:styleId="C14ED363561D417488E16AB57EBD86E7">
    <w:name w:val="C14ED363561D417488E16AB57EBD86E7"/>
    <w:rsid w:val="00A01562"/>
  </w:style>
  <w:style w:type="paragraph" w:customStyle="1" w:styleId="E7AB1AFBBFFD442A8B2568BF1D9B38AA">
    <w:name w:val="E7AB1AFBBFFD442A8B2568BF1D9B38AA"/>
    <w:rsid w:val="00A01562"/>
  </w:style>
  <w:style w:type="paragraph" w:customStyle="1" w:styleId="F81949DBE89649BAA6056534F9D652E9">
    <w:name w:val="F81949DBE89649BAA6056534F9D652E9"/>
    <w:rsid w:val="00A01562"/>
  </w:style>
  <w:style w:type="paragraph" w:customStyle="1" w:styleId="A300FBA9D44A4887BBD1E56610E84932">
    <w:name w:val="A300FBA9D44A4887BBD1E56610E84932"/>
    <w:rsid w:val="00A01562"/>
  </w:style>
  <w:style w:type="paragraph" w:customStyle="1" w:styleId="E89B4154BAC44157ADF99C9D265753E8">
    <w:name w:val="E89B4154BAC44157ADF99C9D265753E8"/>
    <w:rsid w:val="00A01562"/>
  </w:style>
  <w:style w:type="paragraph" w:customStyle="1" w:styleId="F0084A045AFD48459B4D2767E4A3B756">
    <w:name w:val="F0084A045AFD48459B4D2767E4A3B756"/>
    <w:rsid w:val="00A01562"/>
  </w:style>
  <w:style w:type="paragraph" w:customStyle="1" w:styleId="F16D6EE220864A69BA50221667373BE1">
    <w:name w:val="F16D6EE220864A69BA50221667373BE1"/>
    <w:rsid w:val="00A01562"/>
  </w:style>
  <w:style w:type="paragraph" w:customStyle="1" w:styleId="E7AB1AFBBFFD442A8B2568BF1D9B38AA1">
    <w:name w:val="E7AB1AFBBFFD442A8B2568BF1D9B38AA1"/>
    <w:rsid w:val="00A015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084A045AFD48459B4D2767E4A3B7561">
    <w:name w:val="F0084A045AFD48459B4D2767E4A3B7561"/>
    <w:rsid w:val="00A015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9CEFEF13674A5DBC2E6FC26376C370">
    <w:name w:val="C89CEFEF13674A5DBC2E6FC26376C370"/>
    <w:rsid w:val="00A01562"/>
  </w:style>
  <w:style w:type="paragraph" w:customStyle="1" w:styleId="FE7B10F87DA54D4EA8F8E15A8EF16C84">
    <w:name w:val="FE7B10F87DA54D4EA8F8E15A8EF16C84"/>
    <w:rsid w:val="00A01562"/>
  </w:style>
  <w:style w:type="paragraph" w:customStyle="1" w:styleId="61527C21AA274BEBA2A12C858E887A8E">
    <w:name w:val="61527C21AA274BEBA2A12C858E887A8E"/>
    <w:rsid w:val="00A01562"/>
  </w:style>
  <w:style w:type="paragraph" w:customStyle="1" w:styleId="135A89B4FE4E4470992592D2BA0C4254">
    <w:name w:val="135A89B4FE4E4470992592D2BA0C4254"/>
    <w:rsid w:val="00A01562"/>
  </w:style>
  <w:style w:type="paragraph" w:customStyle="1" w:styleId="38FAED8FBEDB44A198E93FE53ED1F967">
    <w:name w:val="38FAED8FBEDB44A198E93FE53ED1F967"/>
    <w:rsid w:val="00A01562"/>
  </w:style>
  <w:style w:type="paragraph" w:customStyle="1" w:styleId="1A1615D7EBB84D1C9DA4FF46B10B34BF">
    <w:name w:val="1A1615D7EBB84D1C9DA4FF46B10B34BF"/>
    <w:rsid w:val="00A01562"/>
  </w:style>
  <w:style w:type="paragraph" w:customStyle="1" w:styleId="3D4B839085A742E091FC31E85B6B2CFC">
    <w:name w:val="3D4B839085A742E091FC31E85B6B2CFC"/>
    <w:rsid w:val="00A01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8b1ec692-2901-4e8a-9b9c-9c22ba7d69ab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2021-02-03T00:00:00</HeaderDate>
    <Office/>
    <Dnr>Ku2021/00174</Dnr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2021-02-03T00:00:00</HeaderDate>
    <Office/>
    <Dnr>Ku2021/00174</Dnr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6D5B-6032-415E-AAAF-01F4C21442E2}"/>
</file>

<file path=customXml/itemProps2.xml><?xml version="1.0" encoding="utf-8"?>
<ds:datastoreItem xmlns:ds="http://schemas.openxmlformats.org/officeDocument/2006/customXml" ds:itemID="{5166DB4A-A4F9-4EB7-9252-F07A85F28689}"/>
</file>

<file path=customXml/itemProps3.xml><?xml version="1.0" encoding="utf-8"?>
<ds:datastoreItem xmlns:ds="http://schemas.openxmlformats.org/officeDocument/2006/customXml" ds:itemID="{57BA8F44-3901-433B-B1E4-B42A1DD70EF3}"/>
</file>

<file path=customXml/itemProps4.xml><?xml version="1.0" encoding="utf-8"?>
<ds:datastoreItem xmlns:ds="http://schemas.openxmlformats.org/officeDocument/2006/customXml" ds:itemID="{5166DB4A-A4F9-4EB7-9252-F07A85F286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F22A6A-49FC-4D55-ABA3-418BAADA43C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0D39F9C-7CCD-4E31-ABEE-C12F3DF71B6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0D39F9C-7CCD-4E31-ABEE-C12F3DF71B65}"/>
</file>

<file path=customXml/itemProps8.xml><?xml version="1.0" encoding="utf-8"?>
<ds:datastoreItem xmlns:ds="http://schemas.openxmlformats.org/officeDocument/2006/customXml" ds:itemID="{C79644DD-7A25-49C3-AD66-44F7D065E2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383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1388 Krisstöd till samhället.docx</dc:title>
  <dc:subject/>
  <dc:creator>Carl-Johan Friman</dc:creator>
  <cp:keywords/>
  <dc:description/>
  <cp:lastModifiedBy>Susanne Levin</cp:lastModifiedBy>
  <cp:revision>3</cp:revision>
  <cp:lastPrinted>2021-02-03T08:21:00Z</cp:lastPrinted>
  <dcterms:created xsi:type="dcterms:W3CDTF">2021-02-02T13:23:00Z</dcterms:created>
  <dcterms:modified xsi:type="dcterms:W3CDTF">2021-02-02T13:42:00Z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c38e224c-0a3c-4ab3-b252-fec4779e33ea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