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925AE" w14:textId="0617EC42" w:rsidR="004074B3" w:rsidRDefault="004074B3" w:rsidP="0037484E">
      <w:pPr>
        <w:pStyle w:val="Rubrik"/>
      </w:pPr>
      <w:bookmarkStart w:id="0" w:name="Start"/>
      <w:bookmarkEnd w:id="0"/>
      <w:r>
        <w:t xml:space="preserve">Svar på fråga 2020/21:113 av </w:t>
      </w:r>
      <w:r w:rsidRPr="004074B3">
        <w:t>Ann-Sofie Alm</w:t>
      </w:r>
      <w:r>
        <w:t xml:space="preserve"> (M)</w:t>
      </w:r>
      <w:r>
        <w:br/>
      </w:r>
      <w:r w:rsidR="004552AA" w:rsidRPr="004552AA">
        <w:t>Villkoren för näringslivet</w:t>
      </w:r>
    </w:p>
    <w:p w14:paraId="0BF762D9" w14:textId="58322B45" w:rsidR="004074B3" w:rsidRDefault="004074B3" w:rsidP="004074B3">
      <w:pPr>
        <w:pStyle w:val="Brdtext"/>
      </w:pPr>
      <w:r>
        <w:t>Ann-Sofie Alm har frågat mig vilka åtgärder jag vidtar inom mitt ansvarsområde i regeringen för att förbättra villkoren för näringslivet i hela landet, däribland kommuner som</w:t>
      </w:r>
      <w:r w:rsidR="004552AA">
        <w:t xml:space="preserve"> </w:t>
      </w:r>
      <w:r>
        <w:t>Sotenäs</w:t>
      </w:r>
      <w:r w:rsidR="00573F32">
        <w:t>.</w:t>
      </w:r>
    </w:p>
    <w:p w14:paraId="08F4D36E" w14:textId="353D9464" w:rsidR="00A64BEC" w:rsidRDefault="00AD5F66" w:rsidP="00A64BEC">
      <w:pPr>
        <w:pStyle w:val="Brdtext"/>
      </w:pPr>
      <w:r w:rsidRPr="00AD5F66">
        <w:t>Det är ett mycket besvärligt läge som Sverige nu befinner sig i på grund av det nya coronaviruset och vi vet att det är många företag som nu drabbas hårt</w:t>
      </w:r>
      <w:r w:rsidR="00246310">
        <w:t>.</w:t>
      </w:r>
      <w:r w:rsidRPr="00AD5F66">
        <w:t xml:space="preserve"> Regeringen följer därför utvecklingen noga och </w:t>
      </w:r>
      <w:r w:rsidR="00A64BEC">
        <w:t xml:space="preserve">har vidtagit en rad åtgärder som syftar till att mildra konsekvenserna för jobb och företag. </w:t>
      </w:r>
    </w:p>
    <w:p w14:paraId="5F0C4453" w14:textId="3648A2B5" w:rsidR="00BC70C7" w:rsidRPr="0004026E" w:rsidRDefault="00A64BEC" w:rsidP="00BC70C7">
      <w:r w:rsidRPr="00F30209">
        <w:t>Regeringens näringspolitik syftar till att</w:t>
      </w:r>
      <w:r>
        <w:t xml:space="preserve"> stärka förutsättningarna för fler och växande företag i hela landet. En</w:t>
      </w:r>
      <w:r w:rsidRPr="001D17C2">
        <w:t xml:space="preserve"> mångfald av företag och företagare är viktigt för näringslivets kon</w:t>
      </w:r>
      <w:r w:rsidRPr="001D17C2">
        <w:softHyphen/>
        <w:t>kurrenskraft, förnyelse och hållbarhet.</w:t>
      </w:r>
      <w:r>
        <w:t xml:space="preserve"> Många av de nya jobben skapas av små och medelstora företag. </w:t>
      </w:r>
      <w:r w:rsidRPr="00171FA6">
        <w:t xml:space="preserve">Sverige står inför flera stora </w:t>
      </w:r>
      <w:r>
        <w:t>samhälls</w:t>
      </w:r>
      <w:r w:rsidRPr="00171FA6">
        <w:t>utmaningar och som näringsminister fokusera</w:t>
      </w:r>
      <w:r>
        <w:t>r jag</w:t>
      </w:r>
      <w:r w:rsidRPr="00171FA6">
        <w:t xml:space="preserve"> på </w:t>
      </w:r>
      <w:r>
        <w:t>bl.a. på grön omställning</w:t>
      </w:r>
      <w:r w:rsidRPr="00171FA6">
        <w:t xml:space="preserve">, </w:t>
      </w:r>
      <w:r w:rsidRPr="00E96A9D">
        <w:t>digitalisering</w:t>
      </w:r>
      <w:r w:rsidRPr="00171FA6">
        <w:t xml:space="preserve"> och kompetens</w:t>
      </w:r>
      <w:r w:rsidR="00246310">
        <w:t>försörjning</w:t>
      </w:r>
      <w:r w:rsidR="00F96719">
        <w:t xml:space="preserve">. Regeringens </w:t>
      </w:r>
      <w:r w:rsidR="00F96719" w:rsidRPr="00E96A9D">
        <w:rPr>
          <w:bCs/>
        </w:rPr>
        <w:t>samverkansprogram</w:t>
      </w:r>
      <w:r w:rsidR="00F96719">
        <w:t xml:space="preserve"> är en samverkansplattform för att kraftsamla inom dessa områden, men också på hälsa</w:t>
      </w:r>
      <w:r w:rsidR="00246310">
        <w:t>-</w:t>
      </w:r>
      <w:r w:rsidR="00F96719">
        <w:t xml:space="preserve"> och life science</w:t>
      </w:r>
      <w:r w:rsidR="00246310">
        <w:t>området</w:t>
      </w:r>
      <w:r w:rsidR="00F96719">
        <w:t xml:space="preserve">. </w:t>
      </w:r>
      <w:r w:rsidR="00BC70C7" w:rsidRPr="0004026E">
        <w:t>I det regionala utvecklingsarbetet finns möjligheter för regionerna att bevilja statligt stöd för små och medelstora företags investeringar samt stöd för att främja små och medelstora företags utveckling.</w:t>
      </w:r>
    </w:p>
    <w:p w14:paraId="079C2CBD" w14:textId="2BE9A9F0" w:rsidR="00CD7AE6" w:rsidRDefault="00AD5F66" w:rsidP="00E647A5">
      <w:pPr>
        <w:pStyle w:val="Brdtext"/>
      </w:pPr>
      <w:r>
        <w:t>Arbetet med förenkling för näringslivet är en viktig del av näringslivspolitiken</w:t>
      </w:r>
      <w:r w:rsidRPr="00577D4D">
        <w:t xml:space="preserve">. </w:t>
      </w:r>
      <w:r w:rsidR="00577D4D" w:rsidRPr="00577D4D">
        <w:t xml:space="preserve">Regeringen har en löpande och nära dialog med näringslivet för att ha en aktuell bild av läget, informera och förankra åtgärder. Regeringen överväger löpande vilka initiativ som är lämpligast att </w:t>
      </w:r>
      <w:r w:rsidR="00577D4D" w:rsidRPr="00577D4D">
        <w:lastRenderedPageBreak/>
        <w:t>genomföra inom förenklingspolitiken, för att stärka svensk konkurrenskraft och förutsättningarna för fler jobb i fler och växande företag.</w:t>
      </w:r>
      <w:r w:rsidR="00577D4D">
        <w:t xml:space="preserve"> </w:t>
      </w:r>
    </w:p>
    <w:p w14:paraId="45D2E971" w14:textId="2EDD93A9" w:rsidR="00E647A5" w:rsidRDefault="001F5FD2" w:rsidP="00E647A5">
      <w:pPr>
        <w:pStyle w:val="Brdtext"/>
      </w:pPr>
      <w:r>
        <w:t>Som näringsminister har jag</w:t>
      </w:r>
      <w:r w:rsidR="00AD5F66">
        <w:t xml:space="preserve"> </w:t>
      </w:r>
      <w:r>
        <w:t xml:space="preserve">tagit ett flertal initiativ för att minska de kostnader och begränsningar som kan följa vid regelgivning. </w:t>
      </w:r>
      <w:r w:rsidR="00577D4D">
        <w:t xml:space="preserve">Här ingår </w:t>
      </w:r>
      <w:r w:rsidR="00E13BA9">
        <w:t xml:space="preserve">såväl </w:t>
      </w:r>
      <w:r w:rsidR="00CD7AE6">
        <w:t xml:space="preserve">förra höstens </w:t>
      </w:r>
      <w:r w:rsidR="00E13BA9">
        <w:t>förenklingsresa som</w:t>
      </w:r>
      <w:r w:rsidR="00577D4D" w:rsidRPr="00A64BEC">
        <w:t xml:space="preserve"> översyne</w:t>
      </w:r>
      <w:r w:rsidR="00577D4D">
        <w:t>r</w:t>
      </w:r>
      <w:r w:rsidR="00577D4D" w:rsidRPr="00A64BEC">
        <w:t xml:space="preserve"> av trygghetssystem och regelverk för </w:t>
      </w:r>
      <w:r w:rsidR="00246310">
        <w:t>små</w:t>
      </w:r>
      <w:r w:rsidR="00246310" w:rsidRPr="00A64BEC">
        <w:t>företag</w:t>
      </w:r>
      <w:r w:rsidR="00091058">
        <w:t xml:space="preserve"> samt arbetet med </w:t>
      </w:r>
      <w:r w:rsidR="00E647A5">
        <w:t>att ta fram n</w:t>
      </w:r>
      <w:r w:rsidR="00E647A5" w:rsidRPr="001F5FD2">
        <w:t>ya mål för förenklingspolitiken som främjar svensk konkurrenskraft samt omställnings- och innovationsförmåga.</w:t>
      </w:r>
    </w:p>
    <w:p w14:paraId="50FC86FC" w14:textId="1A2EAEC9" w:rsidR="00E842B1" w:rsidRDefault="00F96719" w:rsidP="001F5FD2">
      <w:pPr>
        <w:pStyle w:val="Brdtext"/>
      </w:pPr>
      <w:r w:rsidRPr="00F96719">
        <w:t>I den budgetproposition som nyligen lämnats till riksdagen presenterar regeringen en historiskt omfattande budget med förslag om ett kraftfullt grönt återstartspaket för svensk ekonomi</w:t>
      </w:r>
      <w:r w:rsidR="00E13BA9">
        <w:t>.</w:t>
      </w:r>
      <w:r w:rsidRPr="00F96719">
        <w:t xml:space="preserve"> </w:t>
      </w:r>
      <w:r w:rsidR="00E13BA9">
        <w:t>Här ingår e</w:t>
      </w:r>
      <w:r w:rsidR="00447679" w:rsidRPr="00945AE7">
        <w:t xml:space="preserve">n satsning på inledningsvis 19 miljoner kronor per år för genomförandet av ett förenklingspaket </w:t>
      </w:r>
      <w:r w:rsidR="00E13BA9" w:rsidRPr="00E13BA9">
        <w:t>för ökad tillväxt i hela livsmedelskedja</w:t>
      </w:r>
      <w:r w:rsidR="00246310">
        <w:t>n</w:t>
      </w:r>
      <w:r w:rsidR="00E13BA9">
        <w:t xml:space="preserve"> </w:t>
      </w:r>
      <w:r w:rsidR="00447679" w:rsidRPr="00945AE7">
        <w:t>som ska utgå från företagens vardag och verkliga behov.</w:t>
      </w:r>
      <w:r w:rsidR="00E13BA9">
        <w:t xml:space="preserve"> </w:t>
      </w:r>
      <w:r>
        <w:t xml:space="preserve">Förslagen omfattar </w:t>
      </w:r>
      <w:r w:rsidR="00447679">
        <w:t xml:space="preserve">även </w:t>
      </w:r>
      <w:r>
        <w:t xml:space="preserve">en återstart av besöksnäringen med </w:t>
      </w:r>
      <w:r w:rsidRPr="005B5A08">
        <w:t>satsningar på 120 miljoner kronor under 2021 för insatser som ska bidra till omställning och utveckling mot en hållbar besöksnäring i hela Sverige</w:t>
      </w:r>
      <w:r w:rsidR="00E13BA9">
        <w:t xml:space="preserve"> </w:t>
      </w:r>
      <w:r w:rsidR="00E13BA9" w:rsidRPr="00405B4D">
        <w:t>samt</w:t>
      </w:r>
      <w:r w:rsidR="003C3AA6" w:rsidRPr="00405B4D">
        <w:t xml:space="preserve"> </w:t>
      </w:r>
      <w:r w:rsidR="00447679" w:rsidRPr="00405B4D">
        <w:t xml:space="preserve">en satsning på 80 miljoner kronor under 2021 för </w:t>
      </w:r>
      <w:r w:rsidR="003C3AA6" w:rsidRPr="00405B4D">
        <w:t>kompetensinsatser vid korttidsarbete</w:t>
      </w:r>
      <w:r w:rsidR="00E647A5" w:rsidRPr="00405B4D">
        <w:t>.</w:t>
      </w:r>
      <w:r w:rsidR="003C3AA6" w:rsidRPr="003C3AA6">
        <w:t xml:space="preserve"> </w:t>
      </w:r>
      <w:r w:rsidR="005B5A08">
        <w:t xml:space="preserve"> </w:t>
      </w:r>
    </w:p>
    <w:p w14:paraId="02599AF2" w14:textId="0270EB3F" w:rsidR="007E0436" w:rsidRDefault="00A64BEC" w:rsidP="004074B3">
      <w:pPr>
        <w:pStyle w:val="Brdtext"/>
      </w:pPr>
      <w:r w:rsidRPr="00A64BEC">
        <w:t>Regeringen ser vattenbruket som en framtidsbransch som både bidrar till jobb och tillväxt i hela landet, att nationella miljömål nås och att vi får förbättrad tillgång till fisk och skaldjur.</w:t>
      </w:r>
      <w:r>
        <w:t xml:space="preserve"> Inom ramen för </w:t>
      </w:r>
      <w:r w:rsidR="007E0436">
        <w:t>Serverat</w:t>
      </w:r>
      <w:r>
        <w:t xml:space="preserve"> </w:t>
      </w:r>
      <w:r w:rsidR="005A6528" w:rsidRPr="005A6528">
        <w:t>utvecklas digital information, guidning och tjänster som utgår från företagens förutsättningar och behov</w:t>
      </w:r>
      <w:r w:rsidR="00577D4D">
        <w:t xml:space="preserve">. </w:t>
      </w:r>
      <w:r w:rsidR="00E647A5">
        <w:t>En</w:t>
      </w:r>
      <w:r w:rsidR="005A6528">
        <w:t xml:space="preserve"> checklista för att starta vattenbruk </w:t>
      </w:r>
      <w:r w:rsidR="00E647A5">
        <w:t xml:space="preserve">har </w:t>
      </w:r>
      <w:r w:rsidR="005A6528">
        <w:t>tagits fram</w:t>
      </w:r>
      <w:r w:rsidR="00577D4D">
        <w:t xml:space="preserve"> som företag kan nå via verksamt.se.</w:t>
      </w:r>
      <w:r w:rsidR="00E647A5">
        <w:t xml:space="preserve"> </w:t>
      </w:r>
    </w:p>
    <w:p w14:paraId="6DE3D001" w14:textId="19B8DA5E" w:rsidR="0085200C" w:rsidRDefault="006156ED" w:rsidP="006710DE">
      <w:pPr>
        <w:pStyle w:val="Brdtext"/>
      </w:pPr>
      <w:r w:rsidRPr="00405B4D">
        <w:t>Vad gäller frågan om miljöprövning har regeringen nyligen tillsatt en utredning för att</w:t>
      </w:r>
      <w:r w:rsidR="0085200C">
        <w:t xml:space="preserve"> </w:t>
      </w:r>
      <w:r w:rsidR="0085200C" w:rsidRPr="0085200C">
        <w:t>se över det nuvarande systemet</w:t>
      </w:r>
      <w:r w:rsidR="0085200C">
        <w:t xml:space="preserve">. </w:t>
      </w:r>
      <w:r w:rsidR="006710DE">
        <w:t xml:space="preserve">Syftet är att uppnå en modernare och mer effektiv miljöprövnings som </w:t>
      </w:r>
      <w:r w:rsidRPr="00405B4D">
        <w:t>underlätta</w:t>
      </w:r>
      <w:r w:rsidR="006710DE">
        <w:t>r</w:t>
      </w:r>
      <w:r w:rsidRPr="00405B4D">
        <w:t xml:space="preserve"> miljö- och klimatförbättrande investeringar och åstadkomm</w:t>
      </w:r>
      <w:r w:rsidR="0085200C">
        <w:t>er</w:t>
      </w:r>
      <w:r w:rsidRPr="00405B4D">
        <w:t xml:space="preserve"> snabbare och enklare prövningsprocesser samtidigt som ett bibehållet miljöskydd säkerställs.</w:t>
      </w:r>
      <w:r>
        <w:t xml:space="preserve"> </w:t>
      </w:r>
    </w:p>
    <w:p w14:paraId="147529EE" w14:textId="77777777" w:rsidR="004074B3" w:rsidRPr="00091058" w:rsidRDefault="004074B3" w:rsidP="0037484E">
      <w:pPr>
        <w:pStyle w:val="Brdtext"/>
        <w:rPr>
          <w:lang w:val="de-DE"/>
        </w:rPr>
      </w:pPr>
      <w:r w:rsidRPr="00091058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8E6994A3A5964C43B87B81BF2B6B6095"/>
          </w:placeholder>
          <w:dataBinding w:prefixMappings="xmlns:ns0='http://lp/documentinfo/RK' " w:xpath="/ns0:DocumentInfo[1]/ns0:BaseInfo[1]/ns0:HeaderDate[1]" w:storeItemID="{86F24046-275C-44C3-A1FC-62F6FE248DAC}"/>
          <w:date w:fullDate="2020-10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091058">
            <w:rPr>
              <w:lang w:val="de-DE"/>
            </w:rPr>
            <w:t>7 oktober 2020</w:t>
          </w:r>
        </w:sdtContent>
      </w:sdt>
    </w:p>
    <w:p w14:paraId="6DD64D0D" w14:textId="77777777" w:rsidR="004074B3" w:rsidRPr="00091058" w:rsidRDefault="004074B3" w:rsidP="0037484E">
      <w:pPr>
        <w:pStyle w:val="Brdtextutanavstnd"/>
        <w:rPr>
          <w:lang w:val="de-DE"/>
        </w:rPr>
      </w:pPr>
    </w:p>
    <w:p w14:paraId="44478157" w14:textId="0CD28356" w:rsidR="004074B3" w:rsidRPr="00091058" w:rsidRDefault="00091058" w:rsidP="0037484E">
      <w:pPr>
        <w:pStyle w:val="Brdtext"/>
        <w:rPr>
          <w:lang w:val="de-DE"/>
        </w:rPr>
      </w:pPr>
      <w:bookmarkStart w:id="1" w:name="_GoBack"/>
      <w:bookmarkEnd w:id="1"/>
      <w:r w:rsidRPr="00091058">
        <w:rPr>
          <w:lang w:val="de-DE"/>
        </w:rPr>
        <w:t>Ibrahim Bay</w:t>
      </w:r>
      <w:r>
        <w:rPr>
          <w:lang w:val="de-DE"/>
        </w:rPr>
        <w:t>lan</w:t>
      </w:r>
    </w:p>
    <w:p w14:paraId="0639C5C5" w14:textId="77777777" w:rsidR="004074B3" w:rsidRPr="00091058" w:rsidRDefault="004074B3" w:rsidP="0037484E">
      <w:pPr>
        <w:pStyle w:val="Brdtext"/>
      </w:pPr>
    </w:p>
    <w:sectPr w:rsidR="004074B3" w:rsidRPr="00091058" w:rsidSect="004074B3">
      <w:footerReference w:type="default" r:id="rId12"/>
      <w:headerReference w:type="first" r:id="rId13"/>
      <w:footerReference w:type="first" r:id="rId14"/>
      <w:pgSz w:w="11907" w:h="16839"/>
      <w:pgMar w:top="2041" w:right="1985" w:bottom="2098" w:left="2466" w:header="34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35229" w14:textId="77777777" w:rsidR="007D30DB" w:rsidRDefault="007D30DB" w:rsidP="004074B3">
      <w:pPr>
        <w:spacing w:after="0" w:line="240" w:lineRule="auto"/>
      </w:pPr>
      <w:r>
        <w:separator/>
      </w:r>
    </w:p>
  </w:endnote>
  <w:endnote w:type="continuationSeparator" w:id="0">
    <w:p w14:paraId="37A3EF8A" w14:textId="77777777" w:rsidR="007D30DB" w:rsidRDefault="007D30DB" w:rsidP="004074B3">
      <w:pPr>
        <w:spacing w:after="0" w:line="240" w:lineRule="auto"/>
      </w:pPr>
      <w:r>
        <w:continuationSeparator/>
      </w:r>
    </w:p>
  </w:endnote>
  <w:endnote w:type="continuationNotice" w:id="1">
    <w:p w14:paraId="7837D844" w14:textId="77777777" w:rsidR="007D30DB" w:rsidRDefault="007D30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37484E" w:rsidRPr="00347E11" w14:paraId="67C5C94B" w14:textId="77777777" w:rsidTr="0037484E">
      <w:trPr>
        <w:trHeight w:val="227"/>
        <w:jc w:val="right"/>
      </w:trPr>
      <w:tc>
        <w:tcPr>
          <w:tcW w:w="708" w:type="dxa"/>
          <w:vAlign w:val="bottom"/>
        </w:tcPr>
        <w:p w14:paraId="5C55EF2F" w14:textId="77777777" w:rsidR="0037484E" w:rsidRPr="00B62610" w:rsidRDefault="0037484E" w:rsidP="004074B3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37484E" w:rsidRPr="00347E11" w14:paraId="023FAC3D" w14:textId="77777777" w:rsidTr="0037484E">
      <w:trPr>
        <w:trHeight w:val="850"/>
        <w:jc w:val="right"/>
      </w:trPr>
      <w:tc>
        <w:tcPr>
          <w:tcW w:w="708" w:type="dxa"/>
          <w:vAlign w:val="bottom"/>
        </w:tcPr>
        <w:p w14:paraId="29C83FAD" w14:textId="77777777" w:rsidR="0037484E" w:rsidRPr="00347E11" w:rsidRDefault="0037484E" w:rsidP="004074B3">
          <w:pPr>
            <w:pStyle w:val="Sidfot"/>
            <w:spacing w:line="276" w:lineRule="auto"/>
            <w:jc w:val="right"/>
          </w:pPr>
        </w:p>
      </w:tc>
    </w:tr>
  </w:tbl>
  <w:p w14:paraId="5FBF5236" w14:textId="77777777" w:rsidR="0037484E" w:rsidRPr="005606BC" w:rsidRDefault="0037484E" w:rsidP="004074B3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7484E" w:rsidRPr="00347E11" w14:paraId="7C9846D4" w14:textId="77777777" w:rsidTr="0037484E">
      <w:trPr>
        <w:trHeight w:val="510"/>
      </w:trPr>
      <w:tc>
        <w:tcPr>
          <w:tcW w:w="8525" w:type="dxa"/>
          <w:gridSpan w:val="2"/>
          <w:vAlign w:val="bottom"/>
        </w:tcPr>
        <w:p w14:paraId="7A828795" w14:textId="77777777" w:rsidR="0037484E" w:rsidRPr="00347E11" w:rsidRDefault="0037484E" w:rsidP="0037484E">
          <w:pPr>
            <w:pStyle w:val="Sidfot"/>
            <w:rPr>
              <w:sz w:val="8"/>
            </w:rPr>
          </w:pPr>
        </w:p>
      </w:tc>
    </w:tr>
    <w:tr w:rsidR="0037484E" w:rsidRPr="00EE3C0F" w14:paraId="2838EDE7" w14:textId="77777777" w:rsidTr="0037484E">
      <w:trPr>
        <w:trHeight w:val="227"/>
      </w:trPr>
      <w:tc>
        <w:tcPr>
          <w:tcW w:w="4074" w:type="dxa"/>
        </w:tcPr>
        <w:p w14:paraId="78E21BD6" w14:textId="77777777" w:rsidR="0037484E" w:rsidRPr="00F53AEA" w:rsidRDefault="0037484E" w:rsidP="0037484E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552E571" w14:textId="77777777" w:rsidR="0037484E" w:rsidRPr="00F53AEA" w:rsidRDefault="0037484E" w:rsidP="0037484E">
          <w:pPr>
            <w:pStyle w:val="Sidfot"/>
            <w:spacing w:line="276" w:lineRule="auto"/>
          </w:pPr>
        </w:p>
      </w:tc>
    </w:tr>
  </w:tbl>
  <w:p w14:paraId="2B0B8632" w14:textId="77777777" w:rsidR="0037484E" w:rsidRPr="00EE3C0F" w:rsidRDefault="0037484E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BC993" w14:textId="77777777" w:rsidR="007D30DB" w:rsidRDefault="007D30DB" w:rsidP="004074B3">
      <w:pPr>
        <w:spacing w:after="0" w:line="240" w:lineRule="auto"/>
      </w:pPr>
      <w:r>
        <w:separator/>
      </w:r>
    </w:p>
  </w:footnote>
  <w:footnote w:type="continuationSeparator" w:id="0">
    <w:p w14:paraId="7D17C517" w14:textId="77777777" w:rsidR="007D30DB" w:rsidRDefault="007D30DB" w:rsidP="004074B3">
      <w:pPr>
        <w:spacing w:after="0" w:line="240" w:lineRule="auto"/>
      </w:pPr>
      <w:r>
        <w:continuationSeparator/>
      </w:r>
    </w:p>
  </w:footnote>
  <w:footnote w:type="continuationNotice" w:id="1">
    <w:p w14:paraId="2210C074" w14:textId="77777777" w:rsidR="007D30DB" w:rsidRDefault="007D30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7484E" w14:paraId="539F4DEF" w14:textId="77777777" w:rsidTr="0037484E">
      <w:trPr>
        <w:trHeight w:val="227"/>
      </w:trPr>
      <w:tc>
        <w:tcPr>
          <w:tcW w:w="5534" w:type="dxa"/>
        </w:tcPr>
        <w:p w14:paraId="2A2FC9F0" w14:textId="77777777" w:rsidR="0037484E" w:rsidRPr="007D73AB" w:rsidRDefault="0037484E">
          <w:pPr>
            <w:pStyle w:val="Sidhuvud"/>
          </w:pPr>
        </w:p>
      </w:tc>
      <w:tc>
        <w:tcPr>
          <w:tcW w:w="3170" w:type="dxa"/>
          <w:vAlign w:val="bottom"/>
        </w:tcPr>
        <w:p w14:paraId="0662BA3B" w14:textId="77777777" w:rsidR="0037484E" w:rsidRPr="007D73AB" w:rsidRDefault="0037484E" w:rsidP="0037484E">
          <w:pPr>
            <w:pStyle w:val="Sidhuvud"/>
          </w:pPr>
        </w:p>
      </w:tc>
      <w:tc>
        <w:tcPr>
          <w:tcW w:w="1134" w:type="dxa"/>
        </w:tcPr>
        <w:p w14:paraId="148F2C33" w14:textId="77777777" w:rsidR="0037484E" w:rsidRDefault="0037484E" w:rsidP="0037484E">
          <w:pPr>
            <w:pStyle w:val="Sidhuvud"/>
          </w:pPr>
        </w:p>
      </w:tc>
    </w:tr>
    <w:tr w:rsidR="0037484E" w14:paraId="3BF13288" w14:textId="77777777" w:rsidTr="0037484E">
      <w:trPr>
        <w:trHeight w:val="1928"/>
      </w:trPr>
      <w:tc>
        <w:tcPr>
          <w:tcW w:w="5534" w:type="dxa"/>
        </w:tcPr>
        <w:p w14:paraId="217DA683" w14:textId="77777777" w:rsidR="0037484E" w:rsidRPr="00340DE0" w:rsidRDefault="0037484E" w:rsidP="0037484E">
          <w:pPr>
            <w:pStyle w:val="Sidhuvud"/>
          </w:pPr>
          <w:r>
            <w:rPr>
              <w:noProof/>
            </w:rPr>
            <w:drawing>
              <wp:inline distT="0" distB="0" distL="0" distR="0" wp14:anchorId="26073A3E" wp14:editId="7E521DB5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C69BD83" w14:textId="77777777" w:rsidR="0037484E" w:rsidRPr="00710A6C" w:rsidRDefault="0037484E" w:rsidP="0037484E">
          <w:pPr>
            <w:pStyle w:val="Sidhuvud"/>
            <w:rPr>
              <w:b/>
            </w:rPr>
          </w:pPr>
        </w:p>
        <w:p w14:paraId="2F984732" w14:textId="77777777" w:rsidR="0037484E" w:rsidRDefault="0037484E" w:rsidP="0037484E">
          <w:pPr>
            <w:pStyle w:val="Sidhuvud"/>
          </w:pPr>
        </w:p>
        <w:p w14:paraId="7FF025B2" w14:textId="77777777" w:rsidR="0037484E" w:rsidRDefault="0037484E" w:rsidP="0037484E">
          <w:pPr>
            <w:pStyle w:val="Sidhuvud"/>
          </w:pPr>
        </w:p>
        <w:p w14:paraId="3AE32A61" w14:textId="77777777" w:rsidR="0037484E" w:rsidRDefault="0037484E" w:rsidP="0037484E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E33283D2ADA494BA8A41C845B340812"/>
            </w:placeholder>
            <w:dataBinding w:prefixMappings="xmlns:ns0='http://lp/documentinfo/RK' " w:xpath="/ns0:DocumentInfo[1]/ns0:BaseInfo[1]/ns0:Dnr[1]" w:storeItemID="{86F24046-275C-44C3-A1FC-62F6FE248DAC}"/>
            <w:text/>
          </w:sdtPr>
          <w:sdtEndPr/>
          <w:sdtContent>
            <w:p w14:paraId="37DDA9E0" w14:textId="77777777" w:rsidR="0037484E" w:rsidRDefault="0037484E" w:rsidP="0037484E">
              <w:pPr>
                <w:pStyle w:val="Sidhuvud"/>
              </w:pPr>
              <w:r>
                <w:t>N2020/02310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FEB7CCE91B5478EB18C868476BEB550"/>
            </w:placeholder>
            <w:showingPlcHdr/>
            <w:dataBinding w:prefixMappings="xmlns:ns0='http://lp/documentinfo/RK' " w:xpath="/ns0:DocumentInfo[1]/ns0:BaseInfo[1]/ns0:DocNumber[1]" w:storeItemID="{86F24046-275C-44C3-A1FC-62F6FE248DAC}"/>
            <w:text/>
          </w:sdtPr>
          <w:sdtEndPr/>
          <w:sdtContent>
            <w:p w14:paraId="4DCAB9A9" w14:textId="77777777" w:rsidR="0037484E" w:rsidRDefault="0037484E" w:rsidP="0037484E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5416694" w14:textId="77777777" w:rsidR="0037484E" w:rsidRDefault="0037484E" w:rsidP="0037484E">
          <w:pPr>
            <w:pStyle w:val="Sidhuvud"/>
          </w:pPr>
        </w:p>
      </w:tc>
      <w:tc>
        <w:tcPr>
          <w:tcW w:w="1134" w:type="dxa"/>
        </w:tcPr>
        <w:p w14:paraId="690921F7" w14:textId="77777777" w:rsidR="0037484E" w:rsidRDefault="0037484E" w:rsidP="0037484E">
          <w:pPr>
            <w:pStyle w:val="Sidhuvud"/>
          </w:pPr>
        </w:p>
        <w:p w14:paraId="1E68F7A5" w14:textId="77777777" w:rsidR="0037484E" w:rsidRPr="0094502D" w:rsidRDefault="0037484E" w:rsidP="0037484E">
          <w:pPr>
            <w:pStyle w:val="Sidhuvud"/>
          </w:pPr>
        </w:p>
      </w:tc>
    </w:tr>
    <w:tr w:rsidR="0037484E" w14:paraId="612AEDDE" w14:textId="77777777" w:rsidTr="0037484E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F30768F0837748CA9DF95567694F4FBC"/>
            </w:placeholder>
          </w:sdtPr>
          <w:sdtEndPr/>
          <w:sdtContent>
            <w:sdt>
              <w:sdtPr>
                <w:rPr>
                  <w:b/>
                </w:rPr>
                <w:alias w:val="SenderText"/>
                <w:tag w:val="ccRKShow_SenderText"/>
                <w:id w:val="-1113133475"/>
                <w:placeholder>
                  <w:docPart w:val="13ECC8C28677487D942CDB6E5C7F8489"/>
                </w:placeholder>
              </w:sdtPr>
              <w:sdtEndPr>
                <w:rPr>
                  <w:b w:val="0"/>
                </w:rPr>
              </w:sdtEndPr>
              <w:sdtContent>
                <w:p w14:paraId="34C41274" w14:textId="77777777" w:rsidR="006B4C92" w:rsidRPr="00AF1C0B" w:rsidRDefault="006B4C92" w:rsidP="006B4C92">
                  <w:pPr>
                    <w:pStyle w:val="Sidhuvud"/>
                    <w:rPr>
                      <w:b/>
                    </w:rPr>
                  </w:pPr>
                  <w:r w:rsidRPr="00AF1C0B">
                    <w:rPr>
                      <w:b/>
                    </w:rPr>
                    <w:t>Näringsdepartementet</w:t>
                  </w:r>
                </w:p>
                <w:p w14:paraId="6104AA7B" w14:textId="77777777" w:rsidR="006B4C92" w:rsidRPr="00AF1C0B" w:rsidRDefault="006B4C92" w:rsidP="006B4C92">
                  <w:pPr>
                    <w:pStyle w:val="Sidhuvud"/>
                  </w:pPr>
                  <w:r>
                    <w:t>Näringsministern</w:t>
                  </w:r>
                </w:p>
                <w:p w14:paraId="0B0D1AD3" w14:textId="77777777" w:rsidR="006B4C92" w:rsidRDefault="006B4C92" w:rsidP="006B4C92">
                  <w:pPr>
                    <w:pStyle w:val="Sidhuvud"/>
                  </w:pPr>
                </w:p>
                <w:p w14:paraId="10CABC44" w14:textId="77777777" w:rsidR="006B4C92" w:rsidRDefault="006B4C92" w:rsidP="006B4C92">
                  <w:pPr>
                    <w:pStyle w:val="Sidhuvud"/>
                  </w:pPr>
                </w:p>
                <w:p w14:paraId="1B4C4692" w14:textId="3453C43E" w:rsidR="0037484E" w:rsidRDefault="00BD400E" w:rsidP="006B4C92">
                  <w:pPr>
                    <w:pStyle w:val="Sidhuvud"/>
                  </w:pPr>
                </w:p>
              </w:sdtContent>
            </w:sdt>
          </w:sdtContent>
        </w:sdt>
        <w:p w14:paraId="2F2C7116" w14:textId="46585D2C" w:rsidR="006B4C92" w:rsidRPr="006B4C92" w:rsidRDefault="006B4C92" w:rsidP="006B4C92"/>
      </w:tc>
      <w:sdt>
        <w:sdtPr>
          <w:alias w:val="Recipient"/>
          <w:tag w:val="ccRKShow_Recipient"/>
          <w:id w:val="-28344517"/>
          <w:placeholder>
            <w:docPart w:val="DE32CB0BA259475E9A1A82CD9B0E8CD8"/>
          </w:placeholder>
          <w:dataBinding w:prefixMappings="xmlns:ns0='http://lp/documentinfo/RK' " w:xpath="/ns0:DocumentInfo[1]/ns0:BaseInfo[1]/ns0:Recipient[1]" w:storeItemID="{86F24046-275C-44C3-A1FC-62F6FE248DAC}"/>
          <w:text w:multiLine="1"/>
        </w:sdtPr>
        <w:sdtEndPr/>
        <w:sdtContent>
          <w:tc>
            <w:tcPr>
              <w:tcW w:w="3170" w:type="dxa"/>
            </w:tcPr>
            <w:p w14:paraId="56FB1F20" w14:textId="77777777" w:rsidR="0037484E" w:rsidRDefault="0037484E" w:rsidP="0037484E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AE5E90F" w14:textId="77777777" w:rsidR="0037484E" w:rsidRDefault="0037484E" w:rsidP="0037484E">
          <w:pPr>
            <w:pStyle w:val="Sidhuvud"/>
          </w:pPr>
        </w:p>
      </w:tc>
    </w:tr>
  </w:tbl>
  <w:p w14:paraId="46F43C95" w14:textId="77777777" w:rsidR="0037484E" w:rsidRDefault="0037484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4B3"/>
    <w:rsid w:val="0004026E"/>
    <w:rsid w:val="00091058"/>
    <w:rsid w:val="000E192E"/>
    <w:rsid w:val="001F5FD2"/>
    <w:rsid w:val="00246310"/>
    <w:rsid w:val="00264FA6"/>
    <w:rsid w:val="0031196C"/>
    <w:rsid w:val="0034338B"/>
    <w:rsid w:val="0037484E"/>
    <w:rsid w:val="003B20AF"/>
    <w:rsid w:val="003C3AA6"/>
    <w:rsid w:val="00405B4D"/>
    <w:rsid w:val="004074B3"/>
    <w:rsid w:val="00410714"/>
    <w:rsid w:val="00447679"/>
    <w:rsid w:val="004543CC"/>
    <w:rsid w:val="004552AA"/>
    <w:rsid w:val="004A36E0"/>
    <w:rsid w:val="004D6AA9"/>
    <w:rsid w:val="00573971"/>
    <w:rsid w:val="00573F32"/>
    <w:rsid w:val="00577D4D"/>
    <w:rsid w:val="005A6528"/>
    <w:rsid w:val="005B5A08"/>
    <w:rsid w:val="006156ED"/>
    <w:rsid w:val="0063166B"/>
    <w:rsid w:val="00664982"/>
    <w:rsid w:val="006710DE"/>
    <w:rsid w:val="006B4C92"/>
    <w:rsid w:val="006B7861"/>
    <w:rsid w:val="006D176B"/>
    <w:rsid w:val="00774F25"/>
    <w:rsid w:val="007D30DB"/>
    <w:rsid w:val="007E0436"/>
    <w:rsid w:val="0085200C"/>
    <w:rsid w:val="00902C76"/>
    <w:rsid w:val="00945AE7"/>
    <w:rsid w:val="00A1369A"/>
    <w:rsid w:val="00A30B83"/>
    <w:rsid w:val="00A64BEC"/>
    <w:rsid w:val="00AD5F66"/>
    <w:rsid w:val="00B922D6"/>
    <w:rsid w:val="00BA625A"/>
    <w:rsid w:val="00BC70C7"/>
    <w:rsid w:val="00BD400E"/>
    <w:rsid w:val="00C1221C"/>
    <w:rsid w:val="00C959B9"/>
    <w:rsid w:val="00CD7AE6"/>
    <w:rsid w:val="00E0525D"/>
    <w:rsid w:val="00E13BA9"/>
    <w:rsid w:val="00E23241"/>
    <w:rsid w:val="00E647A5"/>
    <w:rsid w:val="00E842B1"/>
    <w:rsid w:val="00F141C7"/>
    <w:rsid w:val="00F96719"/>
    <w:rsid w:val="00FA18E7"/>
    <w:rsid w:val="00FD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AAA02"/>
  <w15:docId w15:val="{9B70350D-D9A5-463A-A075-6C5CBA23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semiHidden="1" w:uiPriority="28" w:unhideWhenUsed="1"/>
    <w:lsdException w:name="toc 3" w:semiHidden="1" w:uiPriority="28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074B3"/>
    <w:pPr>
      <w:spacing w:after="280"/>
    </w:pPr>
    <w:rPr>
      <w:rFonts w:eastAsiaTheme="minorHAnsi"/>
      <w:sz w:val="25"/>
      <w:szCs w:val="25"/>
      <w:lang w:eastAsia="en-US"/>
    </w:rPr>
  </w:style>
  <w:style w:type="paragraph" w:styleId="Rubrik1">
    <w:name w:val="heading 1"/>
    <w:basedOn w:val="Brdtext"/>
    <w:next w:val="Brdtext"/>
    <w:link w:val="Rubrik1Char"/>
    <w:uiPriority w:val="1"/>
    <w:qFormat/>
    <w:rsid w:val="004074B3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4074B3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4074B3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4074B3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4074B3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074B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074B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074B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074B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4074B3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4074B3"/>
    <w:rPr>
      <w:rFonts w:eastAsiaTheme="minorHAnsi"/>
      <w:sz w:val="25"/>
      <w:szCs w:val="25"/>
      <w:lang w:eastAsia="en-US"/>
    </w:rPr>
  </w:style>
  <w:style w:type="paragraph" w:styleId="Sidhuvud">
    <w:name w:val="header"/>
    <w:basedOn w:val="Normal"/>
    <w:link w:val="SidhuvudChar"/>
    <w:uiPriority w:val="99"/>
    <w:rsid w:val="004074B3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4074B3"/>
    <w:rPr>
      <w:rFonts w:asciiTheme="majorHAnsi" w:eastAsiaTheme="minorHAnsi" w:hAnsiTheme="majorHAnsi"/>
      <w:sz w:val="19"/>
      <w:szCs w:val="25"/>
      <w:lang w:eastAsia="en-US"/>
    </w:rPr>
  </w:style>
  <w:style w:type="paragraph" w:styleId="Sidfot">
    <w:name w:val="footer"/>
    <w:basedOn w:val="Normal"/>
    <w:link w:val="SidfotChar"/>
    <w:uiPriority w:val="99"/>
    <w:semiHidden/>
    <w:rsid w:val="004074B3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4074B3"/>
    <w:rPr>
      <w:rFonts w:asciiTheme="majorHAnsi" w:eastAsiaTheme="minorHAnsi" w:hAnsiTheme="majorHAnsi"/>
      <w:sz w:val="16"/>
      <w:szCs w:val="25"/>
      <w:lang w:eastAsia="en-US"/>
    </w:rPr>
  </w:style>
  <w:style w:type="character" w:styleId="Sidnummer">
    <w:name w:val="page number"/>
    <w:basedOn w:val="SidfotChar"/>
    <w:uiPriority w:val="99"/>
    <w:semiHidden/>
    <w:rsid w:val="004074B3"/>
    <w:rPr>
      <w:rFonts w:asciiTheme="majorHAnsi" w:eastAsiaTheme="minorHAnsi" w:hAnsiTheme="majorHAnsi"/>
      <w:sz w:val="17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4074B3"/>
    <w:rPr>
      <w:noProof w:val="0"/>
      <w:color w:val="808080"/>
    </w:rPr>
  </w:style>
  <w:style w:type="character" w:customStyle="1" w:styleId="Rubrik1Char">
    <w:name w:val="Rubrik 1 Char"/>
    <w:basedOn w:val="Standardstycketeckensnitt"/>
    <w:link w:val="Rubrik1"/>
    <w:uiPriority w:val="1"/>
    <w:rsid w:val="004074B3"/>
    <w:rPr>
      <w:rFonts w:asciiTheme="majorHAnsi" w:eastAsiaTheme="majorEastAsia" w:hAnsiTheme="majorHAnsi" w:cstheme="majorBidi"/>
      <w:sz w:val="24"/>
      <w:szCs w:val="32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1"/>
    <w:rsid w:val="004074B3"/>
    <w:rPr>
      <w:rFonts w:asciiTheme="majorHAnsi" w:eastAsiaTheme="majorEastAsia" w:hAnsiTheme="majorHAnsi" w:cstheme="majorBidi"/>
      <w:b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1"/>
    <w:rsid w:val="004074B3"/>
    <w:rPr>
      <w:rFonts w:asciiTheme="majorHAnsi" w:eastAsiaTheme="majorEastAsia" w:hAnsiTheme="majorHAnsi" w:cstheme="majorBidi"/>
      <w:szCs w:val="24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1"/>
    <w:rsid w:val="004074B3"/>
    <w:rPr>
      <w:rFonts w:asciiTheme="majorHAnsi" w:eastAsiaTheme="majorEastAsia" w:hAnsiTheme="majorHAnsi" w:cstheme="majorBidi"/>
      <w:b/>
      <w:iCs/>
      <w:sz w:val="20"/>
      <w:szCs w:val="25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1"/>
    <w:rsid w:val="004074B3"/>
    <w:rPr>
      <w:rFonts w:asciiTheme="majorHAnsi" w:eastAsiaTheme="majorEastAsia" w:hAnsiTheme="majorHAnsi" w:cstheme="majorBidi"/>
      <w:sz w:val="20"/>
      <w:szCs w:val="25"/>
      <w:lang w:eastAsia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074B3"/>
    <w:rPr>
      <w:rFonts w:asciiTheme="majorHAnsi" w:eastAsiaTheme="majorEastAsia" w:hAnsiTheme="majorHAnsi" w:cstheme="majorBidi"/>
      <w:color w:val="0D1727" w:themeColor="accent1" w:themeShade="7F"/>
      <w:sz w:val="25"/>
      <w:szCs w:val="25"/>
      <w:lang w:eastAsia="en-US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074B3"/>
    <w:rPr>
      <w:rFonts w:asciiTheme="majorHAnsi" w:eastAsiaTheme="majorEastAsia" w:hAnsiTheme="majorHAnsi" w:cstheme="majorBidi"/>
      <w:i/>
      <w:iCs/>
      <w:color w:val="0D1727" w:themeColor="accent1" w:themeShade="7F"/>
      <w:sz w:val="25"/>
      <w:szCs w:val="25"/>
      <w:lang w:eastAsia="en-US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074B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074B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Brdtextmedindrag">
    <w:name w:val="Body Text Indent"/>
    <w:basedOn w:val="Normal"/>
    <w:link w:val="BrdtextmedindragChar"/>
    <w:qFormat/>
    <w:rsid w:val="004074B3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074B3"/>
    <w:rPr>
      <w:rFonts w:eastAsiaTheme="minorHAns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074B3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4074B3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074B3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4074B3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4074B3"/>
    <w:pPr>
      <w:numPr>
        <w:ilvl w:val="0"/>
        <w:numId w:val="0"/>
      </w:numPr>
    </w:pPr>
  </w:style>
  <w:style w:type="paragraph" w:customStyle="1" w:styleId="Brdtextutanavstnd">
    <w:name w:val="Brödtext utan avstånd"/>
    <w:basedOn w:val="Normal"/>
    <w:qFormat/>
    <w:rsid w:val="004074B3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074B3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074B3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074B3"/>
  </w:style>
  <w:style w:type="paragraph" w:styleId="Beskrivning">
    <w:name w:val="caption"/>
    <w:basedOn w:val="Bildtext"/>
    <w:next w:val="Normal"/>
    <w:uiPriority w:val="35"/>
    <w:semiHidden/>
    <w:qFormat/>
    <w:rsid w:val="004074B3"/>
    <w:rPr>
      <w:iCs/>
      <w:szCs w:val="18"/>
    </w:rPr>
  </w:style>
  <w:style w:type="numbering" w:customStyle="1" w:styleId="RKNumreraderubriker">
    <w:name w:val="RK Numrerade rubriker"/>
    <w:uiPriority w:val="99"/>
    <w:rsid w:val="004074B3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4074B3"/>
  </w:style>
  <w:style w:type="paragraph" w:styleId="Innehll2">
    <w:name w:val="toc 2"/>
    <w:basedOn w:val="Normal"/>
    <w:next w:val="Brdtext"/>
    <w:uiPriority w:val="28"/>
    <w:semiHidden/>
    <w:rsid w:val="004074B3"/>
    <w:pPr>
      <w:tabs>
        <w:tab w:val="right" w:leader="dot" w:pos="7371"/>
      </w:tabs>
      <w:spacing w:after="0" w:line="240" w:lineRule="auto"/>
    </w:pPr>
  </w:style>
  <w:style w:type="paragraph" w:styleId="Innehll1">
    <w:name w:val="toc 1"/>
    <w:basedOn w:val="Normal"/>
    <w:next w:val="Brdtext"/>
    <w:uiPriority w:val="28"/>
    <w:semiHidden/>
    <w:rsid w:val="004074B3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4074B3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4074B3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074B3"/>
    <w:pPr>
      <w:outlineLvl w:val="9"/>
    </w:pPr>
  </w:style>
  <w:style w:type="paragraph" w:styleId="Fotnotstext">
    <w:name w:val="footnote text"/>
    <w:basedOn w:val="Bildtext"/>
    <w:link w:val="FotnotstextChar"/>
    <w:uiPriority w:val="99"/>
    <w:semiHidden/>
    <w:rsid w:val="004074B3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074B3"/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4074B3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4074B3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4074B3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4074B3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4074B3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4074B3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4074B3"/>
    <w:pPr>
      <w:numPr>
        <w:numId w:val="34"/>
      </w:numPr>
    </w:pPr>
  </w:style>
  <w:style w:type="numbering" w:customStyle="1" w:styleId="RKPunktlista">
    <w:name w:val="RK Punktlista"/>
    <w:uiPriority w:val="99"/>
    <w:rsid w:val="004074B3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4074B3"/>
    <w:pPr>
      <w:numPr>
        <w:ilvl w:val="1"/>
      </w:numPr>
    </w:pPr>
  </w:style>
  <w:style w:type="numbering" w:customStyle="1" w:styleId="Strecklistan">
    <w:name w:val="Strecklistan"/>
    <w:uiPriority w:val="99"/>
    <w:rsid w:val="004074B3"/>
    <w:pPr>
      <w:numPr>
        <w:numId w:val="18"/>
      </w:numPr>
    </w:pPr>
  </w:style>
  <w:style w:type="paragraph" w:styleId="Numreradlista3">
    <w:name w:val="List Number 3"/>
    <w:basedOn w:val="Normal"/>
    <w:uiPriority w:val="6"/>
    <w:rsid w:val="004074B3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4074B3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4074B3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4074B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4074B3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4074B3"/>
    <w:rPr>
      <w:rFonts w:ascii="Calibri" w:eastAsiaTheme="minorHAnsi" w:hAnsi="Calibri" w:cs="Calibri"/>
      <w:sz w:val="16"/>
      <w:szCs w:val="25"/>
      <w:lang w:eastAsia="en-US"/>
    </w:rPr>
  </w:style>
  <w:style w:type="paragraph" w:customStyle="1" w:styleId="RKnormal">
    <w:name w:val="RKnormal"/>
    <w:basedOn w:val="Normal"/>
    <w:semiHidden/>
    <w:rsid w:val="004074B3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4074B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074B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074B3"/>
    <w:rPr>
      <w:rFonts w:eastAsiaTheme="minorHAnsi"/>
      <w:sz w:val="25"/>
      <w:szCs w:val="25"/>
      <w:lang w:eastAsia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4074B3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4074B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074B3"/>
    <w:rPr>
      <w:rFonts w:eastAsiaTheme="minorHAnsi"/>
      <w:sz w:val="25"/>
      <w:szCs w:val="25"/>
      <w:lang w:eastAsia="en-US"/>
    </w:rPr>
  </w:style>
  <w:style w:type="paragraph" w:styleId="Avsndaradress-brev">
    <w:name w:val="envelope return"/>
    <w:basedOn w:val="Normal"/>
    <w:uiPriority w:val="99"/>
    <w:semiHidden/>
    <w:unhideWhenUsed/>
    <w:rsid w:val="004074B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07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074B3"/>
    <w:rPr>
      <w:rFonts w:ascii="Segoe UI" w:eastAsiaTheme="minorHAnsi" w:hAnsi="Segoe UI" w:cs="Segoe UI"/>
      <w:sz w:val="18"/>
      <w:szCs w:val="18"/>
      <w:lang w:eastAsia="en-US"/>
    </w:rPr>
  </w:style>
  <w:style w:type="character" w:styleId="Betoning">
    <w:name w:val="Emphasis"/>
    <w:basedOn w:val="Standardstycketeckensnitt"/>
    <w:uiPriority w:val="20"/>
    <w:qFormat/>
    <w:rsid w:val="004074B3"/>
    <w:rPr>
      <w:i/>
      <w:iCs/>
      <w:noProof w:val="0"/>
    </w:rPr>
  </w:style>
  <w:style w:type="character" w:styleId="Bokenstitel">
    <w:name w:val="Book Title"/>
    <w:basedOn w:val="Standardstycketeckensnitt"/>
    <w:uiPriority w:val="33"/>
    <w:qFormat/>
    <w:rsid w:val="004074B3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074B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074B3"/>
    <w:rPr>
      <w:rFonts w:eastAsiaTheme="minorHAnsi"/>
      <w:sz w:val="25"/>
      <w:szCs w:val="25"/>
      <w:lang w:eastAsia="en-US"/>
    </w:rPr>
  </w:style>
  <w:style w:type="paragraph" w:styleId="Brdtext3">
    <w:name w:val="Body Text 3"/>
    <w:basedOn w:val="Normal"/>
    <w:link w:val="Brdtext3Char"/>
    <w:uiPriority w:val="99"/>
    <w:semiHidden/>
    <w:unhideWhenUsed/>
    <w:rsid w:val="004074B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074B3"/>
    <w:rPr>
      <w:rFonts w:eastAsiaTheme="minorHAnsi"/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074B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074B3"/>
    <w:rPr>
      <w:rFonts w:eastAsiaTheme="minorHAnsi"/>
      <w:sz w:val="25"/>
      <w:szCs w:val="25"/>
      <w:lang w:eastAsia="en-US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074B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074B3"/>
    <w:rPr>
      <w:rFonts w:eastAsiaTheme="minorHAnsi"/>
      <w:sz w:val="25"/>
      <w:szCs w:val="25"/>
      <w:lang w:eastAsia="en-US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074B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074B3"/>
    <w:rPr>
      <w:rFonts w:eastAsiaTheme="minorHAnsi"/>
      <w:sz w:val="25"/>
      <w:szCs w:val="25"/>
      <w:lang w:eastAsia="en-US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074B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074B3"/>
    <w:rPr>
      <w:rFonts w:eastAsiaTheme="minorHAnsi"/>
      <w:sz w:val="16"/>
      <w:szCs w:val="16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074B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074B3"/>
    <w:rPr>
      <w:rFonts w:eastAsiaTheme="minorHAnsi"/>
      <w:i/>
      <w:iCs/>
      <w:color w:val="404040" w:themeColor="text1" w:themeTint="BF"/>
      <w:sz w:val="25"/>
      <w:szCs w:val="25"/>
      <w:lang w:eastAsia="en-US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074B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074B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074B3"/>
  </w:style>
  <w:style w:type="character" w:customStyle="1" w:styleId="DatumChar">
    <w:name w:val="Datum Char"/>
    <w:basedOn w:val="Standardstycketeckensnitt"/>
    <w:link w:val="Datum"/>
    <w:uiPriority w:val="99"/>
    <w:semiHidden/>
    <w:rsid w:val="004074B3"/>
    <w:rPr>
      <w:rFonts w:eastAsiaTheme="minorHAnsi"/>
      <w:sz w:val="25"/>
      <w:szCs w:val="25"/>
      <w:lang w:eastAsia="en-US"/>
    </w:rPr>
  </w:style>
  <w:style w:type="character" w:styleId="Diskretbetoning">
    <w:name w:val="Subtle Emphasis"/>
    <w:basedOn w:val="Standardstycketeckensnitt"/>
    <w:uiPriority w:val="19"/>
    <w:qFormat/>
    <w:rsid w:val="004074B3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qFormat/>
    <w:rsid w:val="004074B3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4074B3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4074B3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074B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074B3"/>
    <w:rPr>
      <w:rFonts w:ascii="Segoe UI" w:eastAsiaTheme="minorHAnsi" w:hAnsi="Segoe UI" w:cs="Segoe UI"/>
      <w:sz w:val="16"/>
      <w:szCs w:val="16"/>
      <w:lang w:eastAsia="en-US"/>
    </w:rPr>
  </w:style>
  <w:style w:type="table" w:styleId="Eleganttabell">
    <w:name w:val="Table Elegant"/>
    <w:basedOn w:val="Normaltabell"/>
    <w:uiPriority w:val="99"/>
    <w:semiHidden/>
    <w:unhideWhenUsed/>
    <w:rsid w:val="004074B3"/>
    <w:pPr>
      <w:spacing w:after="280"/>
    </w:pPr>
    <w:rPr>
      <w:rFonts w:eastAsiaTheme="minorHAnsi"/>
      <w:sz w:val="25"/>
      <w:szCs w:val="25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4074B3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074B3"/>
    <w:pPr>
      <w:spacing w:after="280"/>
    </w:pPr>
    <w:rPr>
      <w:rFonts w:eastAsiaTheme="minorHAnsi"/>
      <w:sz w:val="25"/>
      <w:szCs w:val="25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074B3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074B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074B3"/>
    <w:rPr>
      <w:rFonts w:eastAsiaTheme="minorHAnsi"/>
      <w:sz w:val="25"/>
      <w:szCs w:val="25"/>
      <w:lang w:eastAsia="en-US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4074B3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4074B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4074B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4074B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4074B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4074B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4074B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4074B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4074B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4074B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4074B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4074B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4074B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4074B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4074B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4074B3"/>
    <w:pPr>
      <w:spacing w:after="280"/>
    </w:pPr>
    <w:rPr>
      <w:rFonts w:eastAsiaTheme="minorHAnsi"/>
      <w:color w:val="FFFFFF"/>
      <w:sz w:val="25"/>
      <w:szCs w:val="25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074B3"/>
    <w:pPr>
      <w:spacing w:after="280"/>
    </w:pPr>
    <w:rPr>
      <w:rFonts w:eastAsiaTheme="minorHAnsi"/>
      <w:sz w:val="25"/>
      <w:szCs w:val="25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074B3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4074B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4074B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4074B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4074B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4074B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4074B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4074B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4074B3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4074B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074B3"/>
    <w:rPr>
      <w:rFonts w:eastAsiaTheme="minorHAnsi"/>
      <w:i/>
      <w:iCs/>
      <w:sz w:val="25"/>
      <w:szCs w:val="25"/>
      <w:lang w:eastAsia="en-US"/>
    </w:rPr>
  </w:style>
  <w:style w:type="character" w:styleId="HTML-akronym">
    <w:name w:val="HTML Acronym"/>
    <w:basedOn w:val="Standardstycketeckensnitt"/>
    <w:uiPriority w:val="99"/>
    <w:semiHidden/>
    <w:unhideWhenUsed/>
    <w:rsid w:val="004074B3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4074B3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4074B3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4074B3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074B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074B3"/>
    <w:rPr>
      <w:rFonts w:ascii="Consolas" w:eastAsiaTheme="minorHAnsi" w:hAnsi="Consolas"/>
      <w:sz w:val="20"/>
      <w:szCs w:val="20"/>
      <w:lang w:eastAsia="en-US"/>
    </w:rPr>
  </w:style>
  <w:style w:type="character" w:styleId="HTML-kod">
    <w:name w:val="HTML Code"/>
    <w:basedOn w:val="Standardstycketeckensnitt"/>
    <w:uiPriority w:val="99"/>
    <w:semiHidden/>
    <w:unhideWhenUsed/>
    <w:rsid w:val="004074B3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4074B3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4074B3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4074B3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074B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074B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074B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074B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074B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074B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074B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074B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074B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074B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4074B3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qFormat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074B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074B3"/>
    <w:rPr>
      <w:rFonts w:eastAsiaTheme="minorHAnsi"/>
      <w:sz w:val="25"/>
      <w:szCs w:val="25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4074B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074B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074B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074B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074B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4074B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4074B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074B3"/>
    <w:rPr>
      <w:rFonts w:eastAsiaTheme="minorHAnsi"/>
      <w:sz w:val="20"/>
      <w:szCs w:val="20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074B3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074B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074B3"/>
    <w:rPr>
      <w:rFonts w:eastAsiaTheme="minorHAnsi"/>
      <w:b/>
      <w:bCs/>
      <w:sz w:val="20"/>
      <w:szCs w:val="20"/>
      <w:lang w:eastAsia="en-US"/>
    </w:rPr>
  </w:style>
  <w:style w:type="paragraph" w:styleId="Lista">
    <w:name w:val="List"/>
    <w:basedOn w:val="Normal"/>
    <w:uiPriority w:val="99"/>
    <w:semiHidden/>
    <w:unhideWhenUsed/>
    <w:rsid w:val="004074B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074B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074B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074B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074B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4074B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074B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074B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074B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074B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4074B3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4074B3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4074B3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4074B3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4074B3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4074B3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4074B3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4074B3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4074B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4074B3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4074B3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4074B3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4074B3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4074B3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4074B3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4074B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4074B3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4074B3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4074B3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4074B3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4074B3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4074B3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4074B3"/>
  </w:style>
  <w:style w:type="table" w:styleId="Ljuslista">
    <w:name w:val="Light List"/>
    <w:basedOn w:val="Normaltabell"/>
    <w:uiPriority w:val="61"/>
    <w:semiHidden/>
    <w:unhideWhenUsed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4074B3"/>
    <w:pPr>
      <w:spacing w:after="0" w:line="240" w:lineRule="auto"/>
    </w:pPr>
    <w:rPr>
      <w:rFonts w:eastAsiaTheme="minorHAnsi"/>
      <w:color w:val="000000" w:themeColor="tex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4074B3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4074B3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4074B3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4074B3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4074B3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4074B3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4074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Theme="minorHAnsi" w:hAnsi="Consolas"/>
      <w:sz w:val="20"/>
      <w:szCs w:val="20"/>
      <w:lang w:eastAsia="en-US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074B3"/>
    <w:rPr>
      <w:rFonts w:ascii="Consolas" w:eastAsiaTheme="minorHAnsi" w:hAnsi="Consolas"/>
      <w:sz w:val="20"/>
      <w:szCs w:val="20"/>
      <w:lang w:eastAsia="en-US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074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074B3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table" w:styleId="Mellanmrklista1">
    <w:name w:val="Medium List 1"/>
    <w:basedOn w:val="Normaltabell"/>
    <w:uiPriority w:val="65"/>
    <w:semiHidden/>
    <w:unhideWhenUsed/>
    <w:rsid w:val="004074B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4074B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4074B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4074B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4074B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4074B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4074B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4074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4074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4074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4074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4074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4074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4074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4074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4074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4074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4074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4074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4074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4074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4074B3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4074B3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4074B3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4074B3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4074B3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4074B3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4074B3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4074B3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4074B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4074B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4074B3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074B3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4074B3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074B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074B3"/>
    <w:rPr>
      <w:rFonts w:ascii="Consolas" w:eastAsiaTheme="minorHAnsi" w:hAnsi="Consolas"/>
      <w:sz w:val="21"/>
      <w:szCs w:val="21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4074B3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4074B3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4074B3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074B3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4074B3"/>
    <w:rPr>
      <w:noProof w:val="0"/>
    </w:rPr>
  </w:style>
  <w:style w:type="table" w:styleId="Rutntstabell1ljus">
    <w:name w:val="Grid Table 1 Light"/>
    <w:basedOn w:val="Normaltabell"/>
    <w:uiPriority w:val="46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4074B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4074B3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4074B3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4074B3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4074B3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4074B3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4074B3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4074B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4074B3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4074B3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4074B3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4074B3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4074B3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4074B3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4074B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074B3"/>
    <w:rPr>
      <w:rFonts w:eastAsiaTheme="minorHAnsi"/>
      <w:sz w:val="25"/>
      <w:szCs w:val="25"/>
      <w:lang w:eastAsia="en-US"/>
    </w:rPr>
  </w:style>
  <w:style w:type="character" w:styleId="Slutnotsreferens">
    <w:name w:val="endnote reference"/>
    <w:basedOn w:val="Standardstycketeckensnitt"/>
    <w:uiPriority w:val="99"/>
    <w:semiHidden/>
    <w:unhideWhenUsed/>
    <w:rsid w:val="004074B3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4074B3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4074B3"/>
    <w:rPr>
      <w:rFonts w:eastAsiaTheme="minorHAnsi"/>
      <w:sz w:val="20"/>
      <w:szCs w:val="20"/>
      <w:lang w:eastAsia="en-US"/>
    </w:rPr>
  </w:style>
  <w:style w:type="character" w:styleId="Smarthyperlnk">
    <w:name w:val="Smart Hyperlink"/>
    <w:basedOn w:val="Standardstycketeckensnitt"/>
    <w:uiPriority w:val="99"/>
    <w:semiHidden/>
    <w:unhideWhenUsed/>
    <w:rsid w:val="004074B3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4074B3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074B3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074B3"/>
    <w:pPr>
      <w:spacing w:after="280"/>
    </w:pPr>
    <w:rPr>
      <w:rFonts w:eastAsiaTheme="minorHAnsi"/>
      <w:color w:val="000080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074B3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4074B3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qFormat/>
    <w:rsid w:val="004074B3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qFormat/>
    <w:rsid w:val="004074B3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074B3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074B3"/>
    <w:rPr>
      <w:rFonts w:eastAsiaTheme="minorHAnsi"/>
      <w:i/>
      <w:iCs/>
      <w:color w:val="1A3050" w:themeColor="accent1"/>
      <w:sz w:val="25"/>
      <w:szCs w:val="25"/>
      <w:lang w:eastAsia="en-US"/>
    </w:rPr>
  </w:style>
  <w:style w:type="table" w:styleId="Tabellmed3D-effekter1">
    <w:name w:val="Table 3D effects 1"/>
    <w:basedOn w:val="Normaltabell"/>
    <w:uiPriority w:val="99"/>
    <w:semiHidden/>
    <w:unhideWhenUsed/>
    <w:rsid w:val="004074B3"/>
    <w:pPr>
      <w:spacing w:after="280"/>
    </w:pPr>
    <w:rPr>
      <w:rFonts w:eastAsiaTheme="minorHAnsi"/>
      <w:sz w:val="25"/>
      <w:szCs w:val="25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074B3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074B3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4074B3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074B3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074B3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074B3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074B3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4074B3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074B3"/>
    <w:pPr>
      <w:spacing w:after="280"/>
    </w:pPr>
    <w:rPr>
      <w:rFonts w:eastAsiaTheme="minorHAnsi"/>
      <w:sz w:val="25"/>
      <w:szCs w:val="25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074B3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074B3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074B3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074B3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074B3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074B3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4074B3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074B3"/>
    <w:pPr>
      <w:spacing w:after="280"/>
    </w:pPr>
    <w:rPr>
      <w:rFonts w:eastAsiaTheme="minorHAnsi"/>
      <w:sz w:val="25"/>
      <w:szCs w:val="25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074B3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074B3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074B3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074B3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074B3"/>
    <w:pPr>
      <w:spacing w:after="280"/>
    </w:pPr>
    <w:rPr>
      <w:rFonts w:eastAsiaTheme="minorHAnsi"/>
      <w:b/>
      <w:bCs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074B3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4074B3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4074B3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qFormat/>
    <w:rsid w:val="004074B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074B3"/>
    <w:rPr>
      <w:color w:val="5A5A5A" w:themeColor="text1" w:themeTint="A5"/>
      <w:spacing w:val="15"/>
      <w:lang w:eastAsia="en-US"/>
    </w:rPr>
  </w:style>
  <w:style w:type="table" w:styleId="Webbtabell1">
    <w:name w:val="Table Web 1"/>
    <w:basedOn w:val="Normaltabell"/>
    <w:uiPriority w:val="99"/>
    <w:semiHidden/>
    <w:unhideWhenUsed/>
    <w:rsid w:val="004074B3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074B3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4074B3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2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2.xm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33283D2ADA494BA8A41C845B3408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652833-4B9A-4476-80A8-357ACB7C89A0}"/>
      </w:docPartPr>
      <w:docPartBody>
        <w:p w:rsidR="00DC4DA0" w:rsidRDefault="00DC4DA0" w:rsidP="00DC4DA0">
          <w:pPr>
            <w:pStyle w:val="EE33283D2ADA494BA8A41C845B3408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EB7CCE91B5478EB18C868476BEB5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8E5F45-68FF-47FE-8742-867DE41E393B}"/>
      </w:docPartPr>
      <w:docPartBody>
        <w:p w:rsidR="00DC4DA0" w:rsidRDefault="00DC4DA0" w:rsidP="00DC4DA0">
          <w:pPr>
            <w:pStyle w:val="EFEB7CCE91B5478EB18C868476BEB55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0768F0837748CA9DF95567694F4F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5CB58F-FC41-4D48-B511-802483F0FFF3}"/>
      </w:docPartPr>
      <w:docPartBody>
        <w:p w:rsidR="00DC4DA0" w:rsidRDefault="00DC4DA0" w:rsidP="00DC4DA0">
          <w:pPr>
            <w:pStyle w:val="F30768F0837748CA9DF95567694F4FB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32CB0BA259475E9A1A82CD9B0E8C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5B0F41-6171-4E0C-AF69-3518BA31FB8C}"/>
      </w:docPartPr>
      <w:docPartBody>
        <w:p w:rsidR="00DC4DA0" w:rsidRDefault="00DC4DA0" w:rsidP="00DC4DA0">
          <w:pPr>
            <w:pStyle w:val="DE32CB0BA259475E9A1A82CD9B0E8C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6994A3A5964C43B87B81BF2B6B60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C001C3-54DB-45B2-9DA0-D55239747EF1}"/>
      </w:docPartPr>
      <w:docPartBody>
        <w:p w:rsidR="00DC4DA0" w:rsidRDefault="00DC4DA0" w:rsidP="00DC4DA0">
          <w:pPr>
            <w:pStyle w:val="8E6994A3A5964C43B87B81BF2B6B6095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3ECC8C28677487D942CDB6E5C7F84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C7E536-E630-4535-8F82-F1C71B529583}"/>
      </w:docPartPr>
      <w:docPartBody>
        <w:p w:rsidR="000F54FF" w:rsidRDefault="00BC4D57" w:rsidP="00BC4D57">
          <w:pPr>
            <w:pStyle w:val="13ECC8C28677487D942CDB6E5C7F8489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A0"/>
    <w:rsid w:val="000F54FF"/>
    <w:rsid w:val="00753C4F"/>
    <w:rsid w:val="00BC4D57"/>
    <w:rsid w:val="00DC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3AE4517E6AA4093A3983670A18FD640">
    <w:name w:val="C3AE4517E6AA4093A3983670A18FD640"/>
    <w:rsid w:val="00DC4DA0"/>
  </w:style>
  <w:style w:type="character" w:styleId="Platshllartext">
    <w:name w:val="Placeholder Text"/>
    <w:basedOn w:val="Standardstycketeckensnitt"/>
    <w:uiPriority w:val="99"/>
    <w:semiHidden/>
    <w:rsid w:val="00BC4D57"/>
    <w:rPr>
      <w:noProof w:val="0"/>
      <w:color w:val="808080"/>
    </w:rPr>
  </w:style>
  <w:style w:type="paragraph" w:customStyle="1" w:styleId="D3586361596541DF8B1314BBD75722F3">
    <w:name w:val="D3586361596541DF8B1314BBD75722F3"/>
    <w:rsid w:val="00DC4DA0"/>
  </w:style>
  <w:style w:type="paragraph" w:customStyle="1" w:styleId="3370B6C239F14236AA379470ED780636">
    <w:name w:val="3370B6C239F14236AA379470ED780636"/>
    <w:rsid w:val="00DC4DA0"/>
  </w:style>
  <w:style w:type="paragraph" w:customStyle="1" w:styleId="B960FF6D99A7467DBD57C452743549AE">
    <w:name w:val="B960FF6D99A7467DBD57C452743549AE"/>
    <w:rsid w:val="00DC4DA0"/>
  </w:style>
  <w:style w:type="paragraph" w:customStyle="1" w:styleId="EE33283D2ADA494BA8A41C845B340812">
    <w:name w:val="EE33283D2ADA494BA8A41C845B340812"/>
    <w:rsid w:val="00DC4DA0"/>
  </w:style>
  <w:style w:type="paragraph" w:customStyle="1" w:styleId="EFEB7CCE91B5478EB18C868476BEB550">
    <w:name w:val="EFEB7CCE91B5478EB18C868476BEB550"/>
    <w:rsid w:val="00DC4DA0"/>
  </w:style>
  <w:style w:type="paragraph" w:customStyle="1" w:styleId="A82A8AE44626404BADA3B8815322BB2E">
    <w:name w:val="A82A8AE44626404BADA3B8815322BB2E"/>
    <w:rsid w:val="00DC4DA0"/>
  </w:style>
  <w:style w:type="paragraph" w:customStyle="1" w:styleId="4B6C15CA815E4E1C9AB63F43F0E65F70">
    <w:name w:val="4B6C15CA815E4E1C9AB63F43F0E65F70"/>
    <w:rsid w:val="00DC4DA0"/>
  </w:style>
  <w:style w:type="paragraph" w:customStyle="1" w:styleId="CB2FFBB11C424B56808A7E1C6F5D8EAD">
    <w:name w:val="CB2FFBB11C424B56808A7E1C6F5D8EAD"/>
    <w:rsid w:val="00DC4DA0"/>
  </w:style>
  <w:style w:type="paragraph" w:customStyle="1" w:styleId="F30768F0837748CA9DF95567694F4FBC">
    <w:name w:val="F30768F0837748CA9DF95567694F4FBC"/>
    <w:rsid w:val="00DC4DA0"/>
  </w:style>
  <w:style w:type="paragraph" w:customStyle="1" w:styleId="DE32CB0BA259475E9A1A82CD9B0E8CD8">
    <w:name w:val="DE32CB0BA259475E9A1A82CD9B0E8CD8"/>
    <w:rsid w:val="00DC4DA0"/>
  </w:style>
  <w:style w:type="paragraph" w:customStyle="1" w:styleId="EFEB7CCE91B5478EB18C868476BEB5501">
    <w:name w:val="EFEB7CCE91B5478EB18C868476BEB5501"/>
    <w:rsid w:val="00DC4DA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30768F0837748CA9DF95567694F4FBC1">
    <w:name w:val="F30768F0837748CA9DF95567694F4FBC1"/>
    <w:rsid w:val="00DC4DA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536A4C226C4405A9036606ABE1AA669">
    <w:name w:val="C536A4C226C4405A9036606ABE1AA669"/>
    <w:rsid w:val="00DC4DA0"/>
  </w:style>
  <w:style w:type="paragraph" w:customStyle="1" w:styleId="6AD54539B2B54C22A58F41802547AD39">
    <w:name w:val="6AD54539B2B54C22A58F41802547AD39"/>
    <w:rsid w:val="00DC4DA0"/>
  </w:style>
  <w:style w:type="paragraph" w:customStyle="1" w:styleId="D229FF6A0A8E4861BE10167A5ACBE461">
    <w:name w:val="D229FF6A0A8E4861BE10167A5ACBE461"/>
    <w:rsid w:val="00DC4DA0"/>
  </w:style>
  <w:style w:type="paragraph" w:customStyle="1" w:styleId="3727FD75ACC14E49B13639C482B46284">
    <w:name w:val="3727FD75ACC14E49B13639C482B46284"/>
    <w:rsid w:val="00DC4DA0"/>
  </w:style>
  <w:style w:type="paragraph" w:customStyle="1" w:styleId="F2705992D9E4459ABE48F4E30F4D519F">
    <w:name w:val="F2705992D9E4459ABE48F4E30F4D519F"/>
    <w:rsid w:val="00DC4DA0"/>
  </w:style>
  <w:style w:type="paragraph" w:customStyle="1" w:styleId="8E6994A3A5964C43B87B81BF2B6B6095">
    <w:name w:val="8E6994A3A5964C43B87B81BF2B6B6095"/>
    <w:rsid w:val="00DC4DA0"/>
  </w:style>
  <w:style w:type="paragraph" w:customStyle="1" w:styleId="634AAD777398488AB8413C264BA5DBC1">
    <w:name w:val="634AAD777398488AB8413C264BA5DBC1"/>
    <w:rsid w:val="00DC4DA0"/>
  </w:style>
  <w:style w:type="paragraph" w:customStyle="1" w:styleId="13ECC8C28677487D942CDB6E5C7F8489">
    <w:name w:val="13ECC8C28677487D942CDB6E5C7F8489"/>
    <w:rsid w:val="00BC4D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73899970-f46d-471e-8197-212f34de9aff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2020-10-07T00:00:00</HeaderDate>
    <Office/>
    <Dnr>N2020/02310</Dnr>
    <ParagrafNr/>
    <DocumentTitle/>
    <VisitingAddress/>
    <Extra1/>
    <Extra2/>
    <Extra3>Ann-Sofie Alm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F7221A-1013-4D8E-B889-EE753305B779}"/>
</file>

<file path=customXml/itemProps2.xml><?xml version="1.0" encoding="utf-8"?>
<ds:datastoreItem xmlns:ds="http://schemas.openxmlformats.org/officeDocument/2006/customXml" ds:itemID="{86F24046-275C-44C3-A1FC-62F6FE248DAC}"/>
</file>

<file path=customXml/itemProps3.xml><?xml version="1.0" encoding="utf-8"?>
<ds:datastoreItem xmlns:ds="http://schemas.openxmlformats.org/officeDocument/2006/customXml" ds:itemID="{A95C49CB-662B-4B9C-A838-60BE3381A213}"/>
</file>

<file path=customXml/itemProps4.xml><?xml version="1.0" encoding="utf-8"?>
<ds:datastoreItem xmlns:ds="http://schemas.openxmlformats.org/officeDocument/2006/customXml" ds:itemID="{A8F243D6-094D-4D13-BFB4-A96DBE2D676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7185F61-0068-4BDF-A5A0-A1B0589DB19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579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113 av Ann-Sofie Alm (M) Villkoren för näringslivet.docx</dc:title>
  <dc:subject/>
  <dc:creator>Marie Römpötti</dc:creator>
  <cp:keywords/>
  <dc:description/>
  <cp:lastModifiedBy>Catherine Versini Bovin</cp:lastModifiedBy>
  <cp:revision>5</cp:revision>
  <dcterms:created xsi:type="dcterms:W3CDTF">2020-10-06T19:14:00Z</dcterms:created>
  <dcterms:modified xsi:type="dcterms:W3CDTF">2020-10-07T07:58:00Z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ekretess">
    <vt:lpwstr/>
  </property>
  <property fmtid="{D5CDD505-2E9C-101B-9397-08002B2CF9AE}" pid="4" name="RKOrdnaClass">
    <vt:lpwstr/>
  </property>
  <property fmtid="{D5CDD505-2E9C-101B-9397-08002B2CF9AE}" pid="5" name="c9cd366cc722410295b9eacffbd73909">
    <vt:lpwstr/>
  </property>
  <property fmtid="{D5CDD505-2E9C-101B-9397-08002B2CF9AE}" pid="6" name="Diarienummer">
    <vt:lpwstr/>
  </property>
  <property fmtid="{D5CDD505-2E9C-101B-9397-08002B2CF9AE}" pid="7" name="DirtyMigration">
    <vt:bool>false</vt:bool>
  </property>
  <property fmtid="{D5CDD505-2E9C-101B-9397-08002B2CF9AE}" pid="8" name="RKOrdnaCheckInComment">
    <vt:lpwstr/>
  </property>
  <property fmtid="{D5CDD505-2E9C-101B-9397-08002B2CF9AE}" pid="9" name="Nyckelord">
    <vt:lpwstr/>
  </property>
  <property fmtid="{D5CDD505-2E9C-101B-9397-08002B2CF9AE}" pid="10" name="RecordNumber0">
    <vt:lpwstr/>
  </property>
  <property fmtid="{D5CDD505-2E9C-101B-9397-08002B2CF9AE}" pid="11" name="RKNyckelord0">
    <vt:lpwstr/>
  </property>
  <property fmtid="{D5CDD505-2E9C-101B-9397-08002B2CF9AE}" pid="12" name="Organisation">
    <vt:lpwstr/>
  </property>
  <property fmtid="{D5CDD505-2E9C-101B-9397-08002B2CF9AE}" pid="13" name="ActivityCategory">
    <vt:lpwstr/>
  </property>
  <property fmtid="{D5CDD505-2E9C-101B-9397-08002B2CF9AE}" pid="14" name="_dlc_DocIdItemGuid">
    <vt:lpwstr>e4130f53-b39d-4986-b8ca-b40b28c2e4f6</vt:lpwstr>
  </property>
  <property fmtid="{D5CDD505-2E9C-101B-9397-08002B2CF9AE}" pid="15" name="edbe0b5c82304c8e847ab7b8c02a77c3">
    <vt:lpwstr/>
  </property>
</Properties>
</file>