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72FAE" w:rsidP="00E47F73">
      <w:pPr>
        <w:pStyle w:val="Title"/>
      </w:pPr>
      <w:bookmarkStart w:id="0" w:name="Start"/>
      <w:bookmarkEnd w:id="0"/>
      <w:r>
        <w:t xml:space="preserve">Svar på fråga 2021/22:642 av </w:t>
      </w:r>
      <w:sdt>
        <w:sdtPr>
          <w:alias w:val="Frågeställare"/>
          <w:tag w:val="delete"/>
          <w:id w:val="-211816850"/>
          <w:placeholder>
            <w:docPart w:val="D2AACFE2B2B64499AA7CA5DBD51D9076"/>
          </w:placeholder>
          <w:dataBinding w:xpath="/ns0:DocumentInfo[1]/ns0:BaseInfo[1]/ns0:Extra3[1]" w:storeItemID="{4933C086-B353-4971-869F-7AF487DCD102}" w:prefixMappings="xmlns:ns0='http://lp/documentinfo/RK' "/>
          <w:text/>
        </w:sdtPr>
        <w:sdtContent>
          <w:r w:rsidR="001F764C"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CA9F64C221F46FD8FD38A4DE3CE3E0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Återbetalning av biljettkostnad vid krav på vaccinationsbevis</w:t>
      </w:r>
    </w:p>
    <w:p w:rsidR="00872FAE" w:rsidP="00872FAE">
      <w:pPr>
        <w:pStyle w:val="BodyText"/>
      </w:pPr>
      <w:sdt>
        <w:sdtPr>
          <w:alias w:val="Frågeställare"/>
          <w:tag w:val="delete"/>
          <w:id w:val="-1635256365"/>
          <w:placeholder>
            <w:docPart w:val="03E5AF50B0544560BBE6D8DAAE8FF1B2"/>
          </w:placeholder>
          <w:dataBinding w:xpath="/ns0:DocumentInfo[1]/ns0:BaseInfo[1]/ns0:Extra3[1]" w:storeItemID="{4933C086-B353-4971-869F-7AF487DCD102}" w:prefixMappings="xmlns:ns0='http://lp/documentinfo/RK' "/>
          <w:text/>
        </w:sdtPr>
        <w:sdtContent>
          <w:r w:rsidR="001F764C">
            <w:t>Angelica Lundberg</w:t>
          </w:r>
        </w:sdtContent>
      </w:sdt>
      <w:r>
        <w:t xml:space="preserve"> har frågat mig om jag kommer att verka för att omgående förtydliga reglerna gällande återbetalning av evenemangsbiljetter vid krav på vaccinationsbevis.</w:t>
      </w:r>
    </w:p>
    <w:p w:rsidR="00872FAE" w:rsidP="00872FAE">
      <w:pPr>
        <w:pStyle w:val="BodyText"/>
      </w:pPr>
      <w:r>
        <w:t>Om konsument</w:t>
      </w:r>
      <w:r w:rsidR="001F764C">
        <w:t>er</w:t>
      </w:r>
      <w:r>
        <w:t xml:space="preserve"> har rätt till återbetalning av biljettkostnader på grund av att de inte uppfyller</w:t>
      </w:r>
      <w:r w:rsidR="0073165C">
        <w:t xml:space="preserve"> en arrangörs</w:t>
      </w:r>
      <w:r>
        <w:t xml:space="preserve"> krav på </w:t>
      </w:r>
      <w:r w:rsidR="003036AA">
        <w:t xml:space="preserve">vaccinationsbevis </w:t>
      </w:r>
      <w:r w:rsidR="009D6536">
        <w:t xml:space="preserve">kan variera </w:t>
      </w:r>
      <w:r w:rsidR="0009712F">
        <w:t xml:space="preserve">beroende </w:t>
      </w:r>
      <w:r w:rsidR="009D6536">
        <w:t xml:space="preserve">på </w:t>
      </w:r>
      <w:r w:rsidR="0009712F">
        <w:t>omständigheter</w:t>
      </w:r>
      <w:r w:rsidR="009D6536">
        <w:t>na</w:t>
      </w:r>
      <w:r w:rsidR="00627204">
        <w:t>.</w:t>
      </w:r>
      <w:r w:rsidR="004D4B9B">
        <w:t xml:space="preserve"> V</w:t>
      </w:r>
      <w:r w:rsidR="00384D67">
        <w:t xml:space="preserve">ilka </w:t>
      </w:r>
      <w:r>
        <w:t>avtalsvillkor</w:t>
      </w:r>
      <w:r w:rsidR="00A00E2D">
        <w:t xml:space="preserve"> </w:t>
      </w:r>
      <w:r w:rsidR="00384D67">
        <w:t xml:space="preserve">som gäller </w:t>
      </w:r>
      <w:r>
        <w:t>i det enskilda fallet</w:t>
      </w:r>
      <w:r w:rsidR="004D4B9B">
        <w:t xml:space="preserve"> är av central betydelse</w:t>
      </w:r>
      <w:r>
        <w:t xml:space="preserve">. Det är en fråga för rättstillämpningen att avgöra i vilken utsträckning en konsument </w:t>
      </w:r>
      <w:r w:rsidR="00627204">
        <w:t xml:space="preserve">i ett enskilt fall </w:t>
      </w:r>
      <w:r>
        <w:t>har rätt att få tillbaka kostnader för biljetter.</w:t>
      </w:r>
      <w:r w:rsidR="007C644B">
        <w:t xml:space="preserve"> </w:t>
      </w:r>
      <w:r w:rsidR="00900800">
        <w:t>För närvarande pågår inget arbete inom Regeringskansliet i syfte</w:t>
      </w:r>
      <w:r w:rsidR="007C644B">
        <w:t xml:space="preserve"> att förändra det existerande regelverket </w:t>
      </w:r>
      <w:r w:rsidR="00900800">
        <w:t xml:space="preserve">i detta avseende, </w:t>
      </w:r>
      <w:r w:rsidR="007C644B">
        <w:t xml:space="preserve">men </w:t>
      </w:r>
      <w:r w:rsidR="00900800">
        <w:t xml:space="preserve">regeringen </w:t>
      </w:r>
      <w:r w:rsidR="007C644B">
        <w:t>följer utvecklingen noga.</w:t>
      </w:r>
    </w:p>
    <w:p w:rsidR="00872FAE" w:rsidP="00E47F73">
      <w:pPr>
        <w:pStyle w:val="BodyText"/>
      </w:pPr>
      <w:r>
        <w:t xml:space="preserve">Stockholm den </w:t>
      </w:r>
      <w:sdt>
        <w:sdtPr>
          <w:id w:val="-1225218591"/>
          <w:placeholder>
            <w:docPart w:val="5BAE74FA79534B5B993C260DC3DB19FB"/>
          </w:placeholder>
          <w:dataBinding w:xpath="/ns0:DocumentInfo[1]/ns0:BaseInfo[1]/ns0:HeaderDate[1]" w:storeItemID="{4933C086-B353-4971-869F-7AF487DCD102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53424">
            <w:t>29 december 2021</w:t>
          </w:r>
        </w:sdtContent>
      </w:sdt>
    </w:p>
    <w:p w:rsidR="00872FAE" w:rsidP="00E47F73">
      <w:pPr>
        <w:pStyle w:val="Brdtextutanavstnd"/>
      </w:pPr>
    </w:p>
    <w:p w:rsidR="00872FAE" w:rsidP="00E47F73">
      <w:pPr>
        <w:pStyle w:val="Brdtextutanavstnd"/>
      </w:pPr>
    </w:p>
    <w:p w:rsidR="00872FAE" w:rsidP="00E47F73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67EC900A8A04BA69CC257A789CDCEED"/>
        </w:placeholder>
        <w:dataBinding w:xpath="/ns0:DocumentInfo[1]/ns0:BaseInfo[1]/ns0:TopSender[1]" w:storeItemID="{4933C086-B353-4971-869F-7AF487DCD102}" w:prefixMappings="xmlns:ns0='http://lp/documentinfo/RK' "/>
        <w:comboBox w:lastValue="Finansmarknadsministern"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872FAE" w:rsidP="00E47F73">
          <w:pPr>
            <w:pStyle w:val="BodyText"/>
          </w:pPr>
          <w:r>
            <w:rPr>
              <w:rStyle w:val="DefaultParagraphFont"/>
            </w:rPr>
            <w:t>Max Elger</w:t>
          </w:r>
        </w:p>
      </w:sdtContent>
    </w:sdt>
    <w:p w:rsidR="00872FAE" w:rsidRPr="00DB48AB" w:rsidP="00E47F7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47F7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47F7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8131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8131C" w:rsidRPr="007D73AB" w:rsidP="00340DE0">
          <w:pPr>
            <w:pStyle w:val="Header"/>
          </w:pPr>
        </w:p>
      </w:tc>
      <w:tc>
        <w:tcPr>
          <w:tcW w:w="1134" w:type="dxa"/>
        </w:tcPr>
        <w:p w:rsidR="00F8131C" w:rsidP="00E47F73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8131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8131C" w:rsidRPr="00710A6C" w:rsidP="00EE3C0F">
          <w:pPr>
            <w:pStyle w:val="Header"/>
            <w:rPr>
              <w:b/>
            </w:rPr>
          </w:pPr>
        </w:p>
        <w:p w:rsidR="00F8131C" w:rsidP="00EE3C0F">
          <w:pPr>
            <w:pStyle w:val="Header"/>
          </w:pPr>
        </w:p>
        <w:p w:rsidR="00F8131C" w:rsidP="00EE3C0F">
          <w:pPr>
            <w:pStyle w:val="Header"/>
          </w:pPr>
        </w:p>
        <w:p w:rsidR="00F8131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AAD3C5922749C3B72D4D2E45AE7EDB"/>
            </w:placeholder>
            <w:dataBinding w:xpath="/ns0:DocumentInfo[1]/ns0:BaseInfo[1]/ns0:Dnr[1]" w:storeItemID="{4933C086-B353-4971-869F-7AF487DCD102}" w:prefixMappings="xmlns:ns0='http://lp/documentinfo/RK' "/>
            <w:text/>
          </w:sdtPr>
          <w:sdtContent>
            <w:p w:rsidR="00F8131C" w:rsidP="00EE3C0F">
              <w:pPr>
                <w:pStyle w:val="Header"/>
              </w:pPr>
              <w:r>
                <w:t>Fi2021</w:t>
              </w:r>
              <w:r w:rsidR="008D5FE0">
                <w:t>/04021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6822D59FFF4CB5B5BC30ED2E1154CC"/>
            </w:placeholder>
            <w:showingPlcHdr/>
            <w:dataBinding w:xpath="/ns0:DocumentInfo[1]/ns0:BaseInfo[1]/ns0:DocNumber[1]" w:storeItemID="{4933C086-B353-4971-869F-7AF487DCD102}" w:prefixMappings="xmlns:ns0='http://lp/documentinfo/RK' "/>
            <w:text/>
          </w:sdtPr>
          <w:sdtContent>
            <w:p w:rsidR="00F8131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8131C" w:rsidP="00EE3C0F">
          <w:pPr>
            <w:pStyle w:val="Header"/>
          </w:pPr>
        </w:p>
      </w:tc>
      <w:tc>
        <w:tcPr>
          <w:tcW w:w="1134" w:type="dxa"/>
        </w:tcPr>
        <w:p w:rsidR="00F8131C" w:rsidP="0094502D">
          <w:pPr>
            <w:pStyle w:val="Header"/>
          </w:pPr>
        </w:p>
        <w:p w:rsidR="00F8131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B7857FBD7F4F16BC391C2B778575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329713163"/>
                <w:placeholder>
                  <w:docPart w:val="D5F9D73CE31740A18ECED09279EB8794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9C78CE" w:rsidRPr="00F8131C" w:rsidP="009C78CE">
                  <w:pPr>
                    <w:pStyle w:val="Header"/>
                    <w:rPr>
                      <w:b/>
                    </w:rPr>
                  </w:pPr>
                  <w:r w:rsidRPr="00F8131C">
                    <w:rPr>
                      <w:b/>
                    </w:rPr>
                    <w:t>Finansdepartementet</w:t>
                  </w:r>
                </w:p>
                <w:p w:rsidR="009C78CE" w:rsidP="009C78CE">
                  <w:pPr>
                    <w:pStyle w:val="Header"/>
                  </w:pPr>
                  <w:r w:rsidRPr="00F8131C">
                    <w:t>Finansmarknadsministern</w:t>
                  </w:r>
                </w:p>
                <w:p w:rsidR="009C78CE" w:rsidP="009C78CE">
                  <w:pPr>
                    <w:pStyle w:val="Header"/>
                  </w:pPr>
                </w:p>
                <w:p w:rsidR="00F30A8F" w:rsidP="009C78CE">
                  <w:pPr>
                    <w:pStyle w:val="Header"/>
                  </w:pPr>
                </w:p>
                <w:p w:rsidR="00F8131C" w:rsidRPr="00340DE0" w:rsidP="009C78CE">
                  <w:pPr>
                    <w:pStyle w:val="Header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E51678A7FD2549C8837F12F78E88C68C"/>
          </w:placeholder>
          <w:dataBinding w:xpath="/ns0:DocumentInfo[1]/ns0:BaseInfo[1]/ns0:Recipient[1]" w:storeItemID="{4933C086-B353-4971-869F-7AF487DCD102}" w:prefixMappings="xmlns:ns0='http://lp/documentinfo/RK' "/>
          <w:text w:multiLine="1"/>
        </w:sdtPr>
        <w:sdtContent>
          <w:tc>
            <w:tcPr>
              <w:tcW w:w="3170" w:type="dxa"/>
            </w:tcPr>
            <w:p w:rsidR="00F8131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8131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AAD3C5922749C3B72D4D2E45AE7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4959C-3FF8-41F6-8367-927EB890B597}"/>
      </w:docPartPr>
      <w:docPartBody>
        <w:p w:rsidR="007C7731" w:rsidP="00A05B84">
          <w:pPr>
            <w:pStyle w:val="A3AAD3C5922749C3B72D4D2E45AE7E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6822D59FFF4CB5B5BC30ED2E115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59D44-6430-4260-B33A-28981F534D35}"/>
      </w:docPartPr>
      <w:docPartBody>
        <w:p w:rsidR="007C7731" w:rsidP="00A05B84">
          <w:pPr>
            <w:pStyle w:val="706822D59FFF4CB5B5BC30ED2E1154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B7857FBD7F4F16BC391C2B7785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75729-2F3C-4590-8F1B-9304982EFD8F}"/>
      </w:docPartPr>
      <w:docPartBody>
        <w:p w:rsidR="007C7731" w:rsidP="00A05B84">
          <w:pPr>
            <w:pStyle w:val="31B7857FBD7F4F16BC391C2B778575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678A7FD2549C8837F12F78E88C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E2691-579B-4A1C-A4FA-A4879969B316}"/>
      </w:docPartPr>
      <w:docPartBody>
        <w:p w:rsidR="007C7731" w:rsidP="00A05B84">
          <w:pPr>
            <w:pStyle w:val="E51678A7FD2549C8837F12F78E88C6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AACFE2B2B64499AA7CA5DBD51D9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0B09C-465E-439E-8D88-22F58C7AE0A4}"/>
      </w:docPartPr>
      <w:docPartBody>
        <w:p w:rsidR="007C7731" w:rsidP="00A05B84">
          <w:pPr>
            <w:pStyle w:val="D2AACFE2B2B64499AA7CA5DBD51D907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CA9F64C221F46FD8FD38A4DE3CE3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1A72E-8A96-4608-A2EE-80E5A5F17E12}"/>
      </w:docPartPr>
      <w:docPartBody>
        <w:p w:rsidR="007C7731" w:rsidP="00A05B84">
          <w:pPr>
            <w:pStyle w:val="BCA9F64C221F46FD8FD38A4DE3CE3E0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3E5AF50B0544560BBE6D8DAAE8FF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3AF3A-3065-47A2-BA7E-A103B8800510}"/>
      </w:docPartPr>
      <w:docPartBody>
        <w:p w:rsidR="007C7731" w:rsidP="00A05B84">
          <w:pPr>
            <w:pStyle w:val="03E5AF50B0544560BBE6D8DAAE8FF1B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BAE74FA79534B5B993C260DC3DB1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CCBA5-10C6-492E-91E0-2D700C94C1EE}"/>
      </w:docPartPr>
      <w:docPartBody>
        <w:p w:rsidR="007C7731" w:rsidP="00A05B84">
          <w:pPr>
            <w:pStyle w:val="5BAE74FA79534B5B993C260DC3DB19F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67EC900A8A04BA69CC257A789CDC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19790-D66E-44E5-93D4-2E74547C6CA7}"/>
      </w:docPartPr>
      <w:docPartBody>
        <w:p w:rsidR="007C7731" w:rsidP="00A05B84">
          <w:pPr>
            <w:pStyle w:val="067EC900A8A04BA69CC257A789CDCEE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5F9D73CE31740A18ECED09279EB8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B3A6B-FF27-4F9C-AD52-A8CD64DC077D}"/>
      </w:docPartPr>
      <w:docPartBody>
        <w:p w:rsidR="008230A1" w:rsidP="00CC4035">
          <w:pPr>
            <w:pStyle w:val="D5F9D73CE31740A18ECED09279EB879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376233FE5B43E792A50C5A553AD431">
    <w:name w:val="6A376233FE5B43E792A50C5A553AD431"/>
    <w:rsid w:val="00A05B84"/>
  </w:style>
  <w:style w:type="character" w:styleId="PlaceholderText">
    <w:name w:val="Placeholder Text"/>
    <w:basedOn w:val="DefaultParagraphFont"/>
    <w:uiPriority w:val="99"/>
    <w:semiHidden/>
    <w:rsid w:val="00CC4035"/>
    <w:rPr>
      <w:noProof w:val="0"/>
      <w:color w:val="808080"/>
    </w:rPr>
  </w:style>
  <w:style w:type="paragraph" w:customStyle="1" w:styleId="075A5C881B59477596694FCB8306BC67">
    <w:name w:val="075A5C881B59477596694FCB8306BC67"/>
    <w:rsid w:val="00A05B84"/>
  </w:style>
  <w:style w:type="paragraph" w:customStyle="1" w:styleId="E38780D0DEE94734A63E8639B690D7E4">
    <w:name w:val="E38780D0DEE94734A63E8639B690D7E4"/>
    <w:rsid w:val="00A05B84"/>
  </w:style>
  <w:style w:type="paragraph" w:customStyle="1" w:styleId="C51D3407AF6340DB9C9A309A711BB612">
    <w:name w:val="C51D3407AF6340DB9C9A309A711BB612"/>
    <w:rsid w:val="00A05B84"/>
  </w:style>
  <w:style w:type="paragraph" w:customStyle="1" w:styleId="A3AAD3C5922749C3B72D4D2E45AE7EDB">
    <w:name w:val="A3AAD3C5922749C3B72D4D2E45AE7EDB"/>
    <w:rsid w:val="00A05B84"/>
  </w:style>
  <w:style w:type="paragraph" w:customStyle="1" w:styleId="706822D59FFF4CB5B5BC30ED2E1154CC">
    <w:name w:val="706822D59FFF4CB5B5BC30ED2E1154CC"/>
    <w:rsid w:val="00A05B84"/>
  </w:style>
  <w:style w:type="paragraph" w:customStyle="1" w:styleId="55BBEDAC98A941C481E227AC03AA8657">
    <w:name w:val="55BBEDAC98A941C481E227AC03AA8657"/>
    <w:rsid w:val="00A05B84"/>
  </w:style>
  <w:style w:type="paragraph" w:customStyle="1" w:styleId="A064FCDD83FD481FA350A690B4FBC2E1">
    <w:name w:val="A064FCDD83FD481FA350A690B4FBC2E1"/>
    <w:rsid w:val="00A05B84"/>
  </w:style>
  <w:style w:type="paragraph" w:customStyle="1" w:styleId="8F91B45B58A04B198D47427A00548C97">
    <w:name w:val="8F91B45B58A04B198D47427A00548C97"/>
    <w:rsid w:val="00A05B84"/>
  </w:style>
  <w:style w:type="paragraph" w:customStyle="1" w:styleId="31B7857FBD7F4F16BC391C2B77857591">
    <w:name w:val="31B7857FBD7F4F16BC391C2B77857591"/>
    <w:rsid w:val="00A05B84"/>
  </w:style>
  <w:style w:type="paragraph" w:customStyle="1" w:styleId="E51678A7FD2549C8837F12F78E88C68C">
    <w:name w:val="E51678A7FD2549C8837F12F78E88C68C"/>
    <w:rsid w:val="00A05B84"/>
  </w:style>
  <w:style w:type="paragraph" w:customStyle="1" w:styleId="706822D59FFF4CB5B5BC30ED2E1154CC1">
    <w:name w:val="706822D59FFF4CB5B5BC30ED2E1154CC1"/>
    <w:rsid w:val="00A05B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B7857FBD7F4F16BC391C2B778575911">
    <w:name w:val="31B7857FBD7F4F16BC391C2B778575911"/>
    <w:rsid w:val="00A05B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AACFE2B2B64499AA7CA5DBD51D9076">
    <w:name w:val="D2AACFE2B2B64499AA7CA5DBD51D9076"/>
    <w:rsid w:val="00A05B84"/>
  </w:style>
  <w:style w:type="paragraph" w:customStyle="1" w:styleId="BCA9F64C221F46FD8FD38A4DE3CE3E09">
    <w:name w:val="BCA9F64C221F46FD8FD38A4DE3CE3E09"/>
    <w:rsid w:val="00A05B84"/>
  </w:style>
  <w:style w:type="paragraph" w:customStyle="1" w:styleId="D67B7B8C757D4A688AABEB3B7CBE1C32">
    <w:name w:val="D67B7B8C757D4A688AABEB3B7CBE1C32"/>
    <w:rsid w:val="00A05B84"/>
  </w:style>
  <w:style w:type="paragraph" w:customStyle="1" w:styleId="ABD3DEF52C6349C8B710D37BD5D84481">
    <w:name w:val="ABD3DEF52C6349C8B710D37BD5D84481"/>
    <w:rsid w:val="00A05B84"/>
  </w:style>
  <w:style w:type="paragraph" w:customStyle="1" w:styleId="03E5AF50B0544560BBE6D8DAAE8FF1B2">
    <w:name w:val="03E5AF50B0544560BBE6D8DAAE8FF1B2"/>
    <w:rsid w:val="00A05B84"/>
  </w:style>
  <w:style w:type="paragraph" w:customStyle="1" w:styleId="5BAE74FA79534B5B993C260DC3DB19FB">
    <w:name w:val="5BAE74FA79534B5B993C260DC3DB19FB"/>
    <w:rsid w:val="00A05B84"/>
  </w:style>
  <w:style w:type="paragraph" w:customStyle="1" w:styleId="067EC900A8A04BA69CC257A789CDCEED">
    <w:name w:val="067EC900A8A04BA69CC257A789CDCEED"/>
    <w:rsid w:val="00A05B84"/>
  </w:style>
  <w:style w:type="paragraph" w:customStyle="1" w:styleId="D5F9D73CE31740A18ECED09279EB8794">
    <w:name w:val="D5F9D73CE31740A18ECED09279EB8794"/>
    <w:rsid w:val="00CC40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2021-12-29T00:00:00</HeaderDate>
    <Office/>
    <Dnr>Fi2021/04021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3ec9644d-0a79-4c6c-87fe-6304b1c3a4df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5B1B9-0D6B-4692-9E6E-AB7AE34BDACE}"/>
</file>

<file path=customXml/itemProps2.xml><?xml version="1.0" encoding="utf-8"?>
<ds:datastoreItem xmlns:ds="http://schemas.openxmlformats.org/officeDocument/2006/customXml" ds:itemID="{4933C086-B353-4971-869F-7AF487DCD102}"/>
</file>

<file path=customXml/itemProps3.xml><?xml version="1.0" encoding="utf-8"?>
<ds:datastoreItem xmlns:ds="http://schemas.openxmlformats.org/officeDocument/2006/customXml" ds:itemID="{F716E8BA-8A36-4207-8EA8-FD4E9FB5C471}"/>
</file>

<file path=customXml/itemProps4.xml><?xml version="1.0" encoding="utf-8"?>
<ds:datastoreItem xmlns:ds="http://schemas.openxmlformats.org/officeDocument/2006/customXml" ds:itemID="{EC1E8EA0-3661-4E37-8A03-A014B4C94DD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22 642 Återbetalning av biljettkostnad vid krav på vaccinationsbevis.docx</dc:title>
  <cp:revision>3</cp:revision>
  <cp:lastPrinted>2021-12-22T13:50:00Z</cp:lastPrinted>
  <dcterms:created xsi:type="dcterms:W3CDTF">2021-12-29T09:15:00Z</dcterms:created>
  <dcterms:modified xsi:type="dcterms:W3CDTF">2021-12-29T09:15:00Z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34d8e898-a097-4947-a137-4063eb9e75e7</vt:lpwstr>
  </property>
</Properties>
</file>