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EFE939" w14:textId="509A3CDE" w:rsidR="006858BC" w:rsidRDefault="006858BC" w:rsidP="00DA0661">
      <w:pPr>
        <w:pStyle w:val="Rubrik"/>
      </w:pPr>
      <w:bookmarkStart w:id="0" w:name="Start"/>
      <w:bookmarkEnd w:id="0"/>
      <w:r>
        <w:t xml:space="preserve">Svar på fråga 2020/21:2032 av </w:t>
      </w:r>
      <w:r w:rsidRPr="006858BC">
        <w:t>Mikael Damsgaard</w:t>
      </w:r>
      <w:r>
        <w:t xml:space="preserve"> (M)</w:t>
      </w:r>
      <w:r>
        <w:br/>
      </w:r>
      <w:r w:rsidRPr="006858BC">
        <w:t>Tillträdesförbud till simhallar och bibliotek</w:t>
      </w:r>
    </w:p>
    <w:p w14:paraId="7735D9C9" w14:textId="672F7261" w:rsidR="006858BC" w:rsidRDefault="006858BC" w:rsidP="006858BC">
      <w:pPr>
        <w:pStyle w:val="Brdtext"/>
      </w:pPr>
      <w:r>
        <w:t xml:space="preserve">Mikael Damsgaard har frågat mig när en proposition </w:t>
      </w:r>
      <w:r w:rsidR="00534EFA">
        <w:t xml:space="preserve">kommer att lämnas till riksdagen </w:t>
      </w:r>
      <w:r>
        <w:t>som möjliggör tillträdesförbud även till simhallar och bibliotek.</w:t>
      </w:r>
    </w:p>
    <w:p w14:paraId="6C58764F" w14:textId="3B331B54" w:rsidR="00503CE3" w:rsidRDefault="00493CBA" w:rsidP="006858BC">
      <w:pPr>
        <w:pStyle w:val="Brdtext"/>
      </w:pPr>
      <w:r>
        <w:t xml:space="preserve">Det är viktigt att alla ska kunna känna sig trygga </w:t>
      </w:r>
      <w:r w:rsidR="00381173">
        <w:t>på</w:t>
      </w:r>
      <w:r w:rsidR="009C76D1">
        <w:t xml:space="preserve"> </w:t>
      </w:r>
      <w:r w:rsidR="006858BC">
        <w:t>simhall</w:t>
      </w:r>
      <w:r w:rsidR="00F3465A">
        <w:t>ar och</w:t>
      </w:r>
      <w:r w:rsidR="008530B4">
        <w:t xml:space="preserve"> </w:t>
      </w:r>
      <w:r w:rsidR="006858BC">
        <w:t xml:space="preserve">bibliotek. </w:t>
      </w:r>
      <w:r w:rsidR="00503CE3" w:rsidRPr="007E5426">
        <w:t xml:space="preserve">Regeringen ser </w:t>
      </w:r>
      <w:r w:rsidR="00503CE3">
        <w:t xml:space="preserve">därför </w:t>
      </w:r>
      <w:r w:rsidR="00503CE3" w:rsidRPr="007E5426">
        <w:t xml:space="preserve">allvarligt på </w:t>
      </w:r>
      <w:r w:rsidR="00DC582D">
        <w:t xml:space="preserve">bland annat </w:t>
      </w:r>
      <w:r w:rsidR="00503CE3" w:rsidRPr="007E5426">
        <w:t xml:space="preserve">brottslighet </w:t>
      </w:r>
      <w:r w:rsidR="00503CE3">
        <w:t xml:space="preserve">på dessa platser. </w:t>
      </w:r>
    </w:p>
    <w:p w14:paraId="5CCB92B4" w14:textId="41917DD2" w:rsidR="00503CE3" w:rsidRDefault="00517851" w:rsidP="005D246C">
      <w:pPr>
        <w:pStyle w:val="Brdtext"/>
      </w:pPr>
      <w:r>
        <w:t xml:space="preserve">I </w:t>
      </w:r>
      <w:r w:rsidR="006858BC">
        <w:t>departementspromemorian Straffrättsliga åtgärder mot tillgreppsbrott och vissa andra brott (Ds 2019:1)</w:t>
      </w:r>
      <w:r>
        <w:t xml:space="preserve"> lämna</w:t>
      </w:r>
      <w:r w:rsidR="00DC582D">
        <w:t>r</w:t>
      </w:r>
      <w:r w:rsidR="005D246C">
        <w:t xml:space="preserve"> utredaren,</w:t>
      </w:r>
      <w:r w:rsidR="005D246C" w:rsidRPr="005D246C">
        <w:t xml:space="preserve"> </w:t>
      </w:r>
      <w:r w:rsidR="005D246C">
        <w:t>i enlighet med sitt uppdrag, förslag till en ny lag om tillträdes</w:t>
      </w:r>
      <w:r w:rsidR="005D246C">
        <w:softHyphen/>
      </w:r>
      <w:r w:rsidR="005D246C">
        <w:softHyphen/>
        <w:t xml:space="preserve">förbud till butiker, badanläggningar och bibliotek. </w:t>
      </w:r>
      <w:r w:rsidR="009011E6">
        <w:t>Regeringen har</w:t>
      </w:r>
      <w:r w:rsidR="000E0ADF">
        <w:t xml:space="preserve"> </w:t>
      </w:r>
      <w:r w:rsidR="009011E6">
        <w:t xml:space="preserve">arbetat aktivt med frågorna och </w:t>
      </w:r>
      <w:r w:rsidR="00381173">
        <w:t xml:space="preserve">den 1 mars </w:t>
      </w:r>
      <w:r w:rsidR="004947CF">
        <w:t>2021</w:t>
      </w:r>
      <w:r w:rsidR="00381173">
        <w:t xml:space="preserve"> trädde </w:t>
      </w:r>
      <w:r w:rsidR="005D246C">
        <w:t>en ny lag om tillträdesförbud till butik</w:t>
      </w:r>
      <w:r w:rsidR="000E0ADF">
        <w:t xml:space="preserve"> </w:t>
      </w:r>
      <w:r w:rsidR="005D246C">
        <w:t>i kraft.</w:t>
      </w:r>
      <w:r w:rsidR="00503CE3">
        <w:t xml:space="preserve"> </w:t>
      </w:r>
    </w:p>
    <w:p w14:paraId="08DE4681" w14:textId="77777777" w:rsidR="00252C0E" w:rsidRDefault="00517851" w:rsidP="006858BC">
      <w:pPr>
        <w:pStyle w:val="Brdtext"/>
      </w:pPr>
      <w:r>
        <w:t xml:space="preserve">För att </w:t>
      </w:r>
      <w:r w:rsidR="000E0ADF">
        <w:t xml:space="preserve">komplettera underlaget och få </w:t>
      </w:r>
      <w:r w:rsidR="00CA2370">
        <w:t xml:space="preserve">ytterligare kunskap om hur problematiken med </w:t>
      </w:r>
      <w:r>
        <w:t>brott</w:t>
      </w:r>
      <w:r w:rsidR="00766FB9">
        <w:t>slighet</w:t>
      </w:r>
      <w:r>
        <w:t xml:space="preserve"> och ordningsstörningar </w:t>
      </w:r>
      <w:r w:rsidR="00CA2370">
        <w:t xml:space="preserve">ser ut </w:t>
      </w:r>
      <w:r>
        <w:t xml:space="preserve">på simhallar och bibliotek </w:t>
      </w:r>
      <w:r w:rsidR="009011E6">
        <w:t xml:space="preserve">gav </w:t>
      </w:r>
      <w:r>
        <w:t xml:space="preserve">regeringen </w:t>
      </w:r>
      <w:r w:rsidR="009011E6">
        <w:t xml:space="preserve">i februari 2020 </w:t>
      </w:r>
      <w:r w:rsidR="00F9080B">
        <w:t>Brottsförebyggande rådet</w:t>
      </w:r>
      <w:r>
        <w:t xml:space="preserve"> </w:t>
      </w:r>
      <w:r w:rsidR="00F9080B">
        <w:t xml:space="preserve">(Brå) </w:t>
      </w:r>
      <w:r>
        <w:t xml:space="preserve">i uppdrag att göra en kartläggning. Brås rapport </w:t>
      </w:r>
      <w:r w:rsidR="00503CE3">
        <w:t>presenterades i september</w:t>
      </w:r>
      <w:r>
        <w:t xml:space="preserve"> 2020</w:t>
      </w:r>
      <w:r w:rsidR="00F3465A">
        <w:t xml:space="preserve">. </w:t>
      </w:r>
    </w:p>
    <w:p w14:paraId="7BCE5FD6" w14:textId="513567DC" w:rsidR="006858BC" w:rsidRDefault="00F3465A" w:rsidP="006858BC">
      <w:pPr>
        <w:pStyle w:val="Brdtext"/>
      </w:pPr>
      <w:r>
        <w:t>Ä</w:t>
      </w:r>
      <w:r w:rsidR="006858BC">
        <w:t>rendet bereds för närvarande i Regeringskansliet</w:t>
      </w:r>
      <w:r w:rsidR="00CB2E03">
        <w:t>.</w:t>
      </w:r>
    </w:p>
    <w:p w14:paraId="67F0F5DE" w14:textId="524385B3" w:rsidR="006858BC" w:rsidRDefault="006858BC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ED7F3CC105184ADC8A521372340D28F3"/>
          </w:placeholder>
          <w:dataBinding w:prefixMappings="xmlns:ns0='http://lp/documentinfo/RK' " w:xpath="/ns0:DocumentInfo[1]/ns0:BaseInfo[1]/ns0:HeaderDate[1]" w:storeItemID="{05B9D8EF-5647-41A5-8FDD-70CA897C766F}"/>
          <w:date w:fullDate="2021-03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10 mars 2021</w:t>
          </w:r>
        </w:sdtContent>
      </w:sdt>
    </w:p>
    <w:p w14:paraId="1EC9B369" w14:textId="77777777" w:rsidR="000E0ADF" w:rsidRDefault="000E0ADF" w:rsidP="006A12F1">
      <w:pPr>
        <w:pStyle w:val="Brdtext"/>
      </w:pPr>
    </w:p>
    <w:p w14:paraId="7F0D728D" w14:textId="37606FBD" w:rsidR="006858BC" w:rsidRDefault="006858BC" w:rsidP="00422A41">
      <w:pPr>
        <w:pStyle w:val="Brdtext"/>
      </w:pPr>
      <w:r>
        <w:t>Morgan Johansson</w:t>
      </w:r>
    </w:p>
    <w:sectPr w:rsidR="006858BC" w:rsidSect="00E76C6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C15368" w14:textId="77777777" w:rsidR="00E76C61" w:rsidRDefault="00E76C61" w:rsidP="00A87A54">
      <w:pPr>
        <w:spacing w:after="0" w:line="240" w:lineRule="auto"/>
      </w:pPr>
      <w:r>
        <w:separator/>
      </w:r>
    </w:p>
  </w:endnote>
  <w:endnote w:type="continuationSeparator" w:id="0">
    <w:p w14:paraId="3EFD8A25" w14:textId="77777777" w:rsidR="00E76C61" w:rsidRDefault="00E76C6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89DC11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E76C61" w:rsidRPr="00347E11" w14:paraId="2437F574" w14:textId="77777777" w:rsidTr="00B621CE">
      <w:trPr>
        <w:trHeight w:val="227"/>
        <w:jc w:val="right"/>
      </w:trPr>
      <w:tc>
        <w:tcPr>
          <w:tcW w:w="708" w:type="dxa"/>
          <w:vAlign w:val="bottom"/>
        </w:tcPr>
        <w:p w14:paraId="20958C66" w14:textId="77777777" w:rsidR="00E76C61" w:rsidRPr="00B62610" w:rsidRDefault="00E76C61" w:rsidP="00E76C61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E76C61" w:rsidRPr="00347E11" w14:paraId="7C2DA173" w14:textId="77777777" w:rsidTr="00B621CE">
      <w:trPr>
        <w:trHeight w:val="850"/>
        <w:jc w:val="right"/>
      </w:trPr>
      <w:tc>
        <w:tcPr>
          <w:tcW w:w="708" w:type="dxa"/>
          <w:vAlign w:val="bottom"/>
        </w:tcPr>
        <w:p w14:paraId="11D03929" w14:textId="77777777" w:rsidR="00E76C61" w:rsidRPr="00347E11" w:rsidRDefault="00E76C61" w:rsidP="00E76C61">
          <w:pPr>
            <w:pStyle w:val="Sidfot"/>
            <w:spacing w:line="276" w:lineRule="auto"/>
            <w:jc w:val="right"/>
          </w:pPr>
        </w:p>
      </w:tc>
    </w:tr>
  </w:tbl>
  <w:p w14:paraId="7D97A485" w14:textId="77777777" w:rsidR="00E76C61" w:rsidRPr="005606BC" w:rsidRDefault="00E76C61" w:rsidP="00E76C6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03DA55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0A39FF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C3FEC57" w14:textId="77777777" w:rsidTr="00C26068">
      <w:trPr>
        <w:trHeight w:val="227"/>
      </w:trPr>
      <w:tc>
        <w:tcPr>
          <w:tcW w:w="4074" w:type="dxa"/>
        </w:tcPr>
        <w:p w14:paraId="77FC10A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C17E88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B5A9E0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C52EDB" w14:textId="77777777" w:rsidR="00E76C61" w:rsidRDefault="00E76C61" w:rsidP="00E76C61">
      <w:pPr>
        <w:spacing w:after="0" w:line="240" w:lineRule="auto"/>
      </w:pPr>
      <w:r>
        <w:separator/>
      </w:r>
    </w:p>
  </w:footnote>
  <w:footnote w:type="continuationSeparator" w:id="0">
    <w:p w14:paraId="594BA879" w14:textId="77777777" w:rsidR="00E76C61" w:rsidRDefault="00E76C6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65D65D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5349B0" w14:textId="77777777" w:rsidR="00E76C61" w:rsidRDefault="00E76C61" w:rsidP="00E76C6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76C61" w14:paraId="462BEF1A" w14:textId="77777777" w:rsidTr="00C93EBA">
      <w:trPr>
        <w:trHeight w:val="227"/>
      </w:trPr>
      <w:tc>
        <w:tcPr>
          <w:tcW w:w="5534" w:type="dxa"/>
        </w:tcPr>
        <w:p w14:paraId="5C7FD1D2" w14:textId="77777777" w:rsidR="00E76C61" w:rsidRPr="007D73AB" w:rsidRDefault="00E76C61">
          <w:pPr>
            <w:pStyle w:val="Sidhuvud"/>
          </w:pPr>
        </w:p>
      </w:tc>
      <w:tc>
        <w:tcPr>
          <w:tcW w:w="3170" w:type="dxa"/>
          <w:vAlign w:val="bottom"/>
        </w:tcPr>
        <w:p w14:paraId="2EA14C9E" w14:textId="6493CCB9" w:rsidR="00E76C61" w:rsidRPr="007D73AB" w:rsidRDefault="00E76C61" w:rsidP="00340DE0">
          <w:pPr>
            <w:pStyle w:val="Sidhuvud"/>
          </w:pPr>
        </w:p>
      </w:tc>
      <w:tc>
        <w:tcPr>
          <w:tcW w:w="1134" w:type="dxa"/>
        </w:tcPr>
        <w:p w14:paraId="7D050F61" w14:textId="77777777" w:rsidR="00E76C61" w:rsidRDefault="00E76C61" w:rsidP="005A703A">
          <w:pPr>
            <w:pStyle w:val="Sidhuvud"/>
          </w:pPr>
        </w:p>
      </w:tc>
    </w:tr>
    <w:tr w:rsidR="00E76C61" w14:paraId="4984D116" w14:textId="77777777" w:rsidTr="00C93EBA">
      <w:trPr>
        <w:trHeight w:val="1928"/>
      </w:trPr>
      <w:tc>
        <w:tcPr>
          <w:tcW w:w="5534" w:type="dxa"/>
        </w:tcPr>
        <w:p w14:paraId="1E80A3D2" w14:textId="535C3000" w:rsidR="00E76C61" w:rsidRPr="00340DE0" w:rsidRDefault="00E76C6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2AA5DD9" wp14:editId="1DFD4AF1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8196DEE" w14:textId="219ECA19" w:rsidR="00E76C61" w:rsidRPr="00710A6C" w:rsidRDefault="00E76C61" w:rsidP="00EE3C0F">
          <w:pPr>
            <w:pStyle w:val="Sidhuvud"/>
            <w:rPr>
              <w:b/>
            </w:rPr>
          </w:pPr>
        </w:p>
        <w:p w14:paraId="129B179C" w14:textId="1521BD10" w:rsidR="00E76C61" w:rsidRDefault="00E76C61" w:rsidP="00EE3C0F">
          <w:pPr>
            <w:pStyle w:val="Sidhuvud"/>
          </w:pPr>
        </w:p>
        <w:p w14:paraId="62E56E79" w14:textId="4A5EB8D9" w:rsidR="00E76C61" w:rsidRDefault="00E76C61" w:rsidP="00EE3C0F">
          <w:pPr>
            <w:pStyle w:val="Sidhuvud"/>
          </w:pPr>
        </w:p>
        <w:p w14:paraId="16CBF7A5" w14:textId="77777777" w:rsidR="00E76C61" w:rsidRDefault="00E76C6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3B7B572ED3C454F949D41DDEEDA0CD5"/>
            </w:placeholder>
            <w:dataBinding w:prefixMappings="xmlns:ns0='http://lp/documentinfo/RK' " w:xpath="/ns0:DocumentInfo[1]/ns0:BaseInfo[1]/ns0:Dnr[1]" w:storeItemID="{05B9D8EF-5647-41A5-8FDD-70CA897C766F}"/>
            <w:text/>
          </w:sdtPr>
          <w:sdtEndPr/>
          <w:sdtContent>
            <w:p w14:paraId="29E826B2" w14:textId="7FF4B5E3" w:rsidR="00E76C61" w:rsidRDefault="008530B4" w:rsidP="00EE3C0F">
              <w:pPr>
                <w:pStyle w:val="Sidhuvud"/>
              </w:pPr>
              <w:r>
                <w:t>Ju2021/00987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FAEA7ACA66A45EF8529F9FF525192A0"/>
            </w:placeholder>
            <w:showingPlcHdr/>
            <w:dataBinding w:prefixMappings="xmlns:ns0='http://lp/documentinfo/RK' " w:xpath="/ns0:DocumentInfo[1]/ns0:BaseInfo[1]/ns0:DocNumber[1]" w:storeItemID="{05B9D8EF-5647-41A5-8FDD-70CA897C766F}"/>
            <w:text/>
          </w:sdtPr>
          <w:sdtEndPr/>
          <w:sdtContent>
            <w:p w14:paraId="4A214584" w14:textId="77777777" w:rsidR="00E76C61" w:rsidRDefault="00E76C6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974C466" w14:textId="77777777" w:rsidR="00E76C61" w:rsidRDefault="00E76C61" w:rsidP="00EE3C0F">
          <w:pPr>
            <w:pStyle w:val="Sidhuvud"/>
          </w:pPr>
        </w:p>
      </w:tc>
      <w:tc>
        <w:tcPr>
          <w:tcW w:w="1134" w:type="dxa"/>
        </w:tcPr>
        <w:p w14:paraId="0F9F6908" w14:textId="412B8E03" w:rsidR="00E76C61" w:rsidRDefault="00E76C61" w:rsidP="0094502D">
          <w:pPr>
            <w:pStyle w:val="Sidhuvud"/>
          </w:pPr>
        </w:p>
        <w:p w14:paraId="718D01A3" w14:textId="263E7EE9" w:rsidR="00E76C61" w:rsidRPr="0094502D" w:rsidRDefault="00E76C61" w:rsidP="00EC71A6">
          <w:pPr>
            <w:pStyle w:val="Sidhuvud"/>
          </w:pPr>
        </w:p>
      </w:tc>
    </w:tr>
    <w:tr w:rsidR="00E76C61" w14:paraId="6BF97CE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E6498A7CF894C2C914CAC7E43663D1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3B6068E" w14:textId="77777777" w:rsidR="006858BC" w:rsidRPr="006858BC" w:rsidRDefault="006858BC" w:rsidP="00340DE0">
              <w:pPr>
                <w:pStyle w:val="Sidhuvud"/>
                <w:rPr>
                  <w:b/>
                </w:rPr>
              </w:pPr>
              <w:r w:rsidRPr="006858BC">
                <w:rPr>
                  <w:b/>
                </w:rPr>
                <w:t>Justitiedepartementet</w:t>
              </w:r>
            </w:p>
            <w:p w14:paraId="07561109" w14:textId="79262337" w:rsidR="00E76C61" w:rsidRPr="00340DE0" w:rsidRDefault="006858BC" w:rsidP="00340DE0">
              <w:pPr>
                <w:pStyle w:val="Sidhuvud"/>
              </w:pPr>
              <w:r w:rsidRPr="006858BC"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8C6F6AB0ED844EC94E186DB1F946587"/>
          </w:placeholder>
          <w:dataBinding w:prefixMappings="xmlns:ns0='http://lp/documentinfo/RK' " w:xpath="/ns0:DocumentInfo[1]/ns0:BaseInfo[1]/ns0:Recipient[1]" w:storeItemID="{05B9D8EF-5647-41A5-8FDD-70CA897C766F}"/>
          <w:text w:multiLine="1"/>
        </w:sdtPr>
        <w:sdtEndPr/>
        <w:sdtContent>
          <w:tc>
            <w:tcPr>
              <w:tcW w:w="3170" w:type="dxa"/>
            </w:tcPr>
            <w:p w14:paraId="0BD84A28" w14:textId="77777777" w:rsidR="00E76C61" w:rsidRDefault="00E76C6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3A1A9BD" w14:textId="77777777" w:rsidR="00E76C61" w:rsidRDefault="00E76C61" w:rsidP="003E6020">
          <w:pPr>
            <w:pStyle w:val="Sidhuvud"/>
          </w:pPr>
        </w:p>
      </w:tc>
    </w:tr>
  </w:tbl>
  <w:p w14:paraId="4060DFB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C61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4DCE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0ADF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33BD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52C0E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117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57C9F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3CBA"/>
    <w:rsid w:val="004947CF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3CE3"/>
    <w:rsid w:val="00505905"/>
    <w:rsid w:val="00511A1B"/>
    <w:rsid w:val="00511A68"/>
    <w:rsid w:val="00513E7D"/>
    <w:rsid w:val="00517851"/>
    <w:rsid w:val="0052127C"/>
    <w:rsid w:val="005302E0"/>
    <w:rsid w:val="00534EFA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D246C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58BC"/>
    <w:rsid w:val="0068684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66FB9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2F0E"/>
    <w:rsid w:val="008349AA"/>
    <w:rsid w:val="008375D5"/>
    <w:rsid w:val="00841486"/>
    <w:rsid w:val="00842BC9"/>
    <w:rsid w:val="008431AF"/>
    <w:rsid w:val="0084476E"/>
    <w:rsid w:val="008504F6"/>
    <w:rsid w:val="008530B4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11E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C76D1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2370"/>
    <w:rsid w:val="00CA72BB"/>
    <w:rsid w:val="00CA7FF5"/>
    <w:rsid w:val="00CB07E5"/>
    <w:rsid w:val="00CB1E7C"/>
    <w:rsid w:val="00CB2E03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63B5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C582D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6C61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2BA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465A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080B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200F1C2"/>
  <w15:docId w15:val="{C72793CE-CF45-493A-820E-70BB1184E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76C61"/>
  </w:style>
  <w:style w:type="paragraph" w:styleId="Rubrik1">
    <w:name w:val="heading 1"/>
    <w:basedOn w:val="Brdtext"/>
    <w:next w:val="Brdtext"/>
    <w:link w:val="Rubrik1Char"/>
    <w:uiPriority w:val="1"/>
    <w:qFormat/>
    <w:rsid w:val="00E76C61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E76C61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E76C61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E76C61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E76C61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E76C6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E76C6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E76C6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E76C6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E76C61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76C61"/>
  </w:style>
  <w:style w:type="paragraph" w:styleId="Brdtextmedindrag">
    <w:name w:val="Body Text Indent"/>
    <w:basedOn w:val="Normal"/>
    <w:link w:val="BrdtextmedindragChar"/>
    <w:qFormat/>
    <w:rsid w:val="00E76C61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E76C61"/>
  </w:style>
  <w:style w:type="character" w:customStyle="1" w:styleId="Rubrik1Char">
    <w:name w:val="Rubrik 1 Char"/>
    <w:basedOn w:val="Standardstycketeckensnitt"/>
    <w:link w:val="Rubrik1"/>
    <w:uiPriority w:val="1"/>
    <w:rsid w:val="00E76C61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E76C61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E76C61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E76C61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E76C61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E76C61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E76C61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E76C61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76C61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E76C61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E76C61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E76C6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E76C61"/>
  </w:style>
  <w:style w:type="paragraph" w:styleId="Beskrivning">
    <w:name w:val="caption"/>
    <w:basedOn w:val="Bildtext"/>
    <w:next w:val="Normal"/>
    <w:uiPriority w:val="35"/>
    <w:semiHidden/>
    <w:qFormat/>
    <w:rsid w:val="00E76C61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76C61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E76C61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E76C61"/>
  </w:style>
  <w:style w:type="paragraph" w:styleId="Sidhuvud">
    <w:name w:val="header"/>
    <w:basedOn w:val="Normal"/>
    <w:link w:val="SidhuvudChar"/>
    <w:uiPriority w:val="99"/>
    <w:rsid w:val="00E76C61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76C61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E76C61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76C61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76C61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E76C61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E76C61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76C61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E76C6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E76C61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E76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E76C61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76C61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E76C61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E76C61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E76C61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E76C61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E76C61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E76C61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E76C61"/>
    <w:pPr>
      <w:numPr>
        <w:numId w:val="34"/>
      </w:numPr>
    </w:pPr>
  </w:style>
  <w:style w:type="numbering" w:customStyle="1" w:styleId="RKPunktlista">
    <w:name w:val="RK Punktlista"/>
    <w:uiPriority w:val="99"/>
    <w:rsid w:val="00E76C61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E76C61"/>
    <w:pPr>
      <w:numPr>
        <w:ilvl w:val="1"/>
      </w:numPr>
    </w:pPr>
  </w:style>
  <w:style w:type="numbering" w:customStyle="1" w:styleId="Strecklistan">
    <w:name w:val="Strecklistan"/>
    <w:uiPriority w:val="99"/>
    <w:rsid w:val="00E76C61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E76C61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E76C61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E76C61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E76C61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E76C6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E76C61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76C61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E76C61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E76C61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E76C61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E76C61"/>
  </w:style>
  <w:style w:type="character" w:styleId="AnvndHyperlnk">
    <w:name w:val="FollowedHyperlink"/>
    <w:basedOn w:val="Standardstycketeckensnitt"/>
    <w:uiPriority w:val="99"/>
    <w:semiHidden/>
    <w:unhideWhenUsed/>
    <w:rsid w:val="00E76C61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E76C61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E76C61"/>
  </w:style>
  <w:style w:type="paragraph" w:styleId="Avsndaradress-brev">
    <w:name w:val="envelope return"/>
    <w:basedOn w:val="Normal"/>
    <w:uiPriority w:val="99"/>
    <w:semiHidden/>
    <w:unhideWhenUsed/>
    <w:rsid w:val="00E76C6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76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76C61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E76C61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E76C61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E76C61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E76C61"/>
  </w:style>
  <w:style w:type="paragraph" w:styleId="Brdtext3">
    <w:name w:val="Body Text 3"/>
    <w:basedOn w:val="Normal"/>
    <w:link w:val="Brdtext3Char"/>
    <w:uiPriority w:val="99"/>
    <w:semiHidden/>
    <w:unhideWhenUsed/>
    <w:rsid w:val="00E76C61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E76C61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E76C61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E76C61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E76C61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E76C61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E76C61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E76C61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E76C61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E76C61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E76C6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E76C61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E76C61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E76C6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E76C61"/>
  </w:style>
  <w:style w:type="character" w:customStyle="1" w:styleId="DatumChar">
    <w:name w:val="Datum Char"/>
    <w:basedOn w:val="Standardstycketeckensnitt"/>
    <w:link w:val="Datum"/>
    <w:uiPriority w:val="99"/>
    <w:semiHidden/>
    <w:rsid w:val="00E76C61"/>
  </w:style>
  <w:style w:type="character" w:styleId="Diskretbetoning">
    <w:name w:val="Subtle Emphasis"/>
    <w:basedOn w:val="Standardstycketeckensnitt"/>
    <w:uiPriority w:val="19"/>
    <w:semiHidden/>
    <w:qFormat/>
    <w:rsid w:val="00E76C61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E76C61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E76C6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E76C6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E76C61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E76C61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E76C6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E76C6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E76C6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E76C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E76C61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E76C61"/>
  </w:style>
  <w:style w:type="paragraph" w:styleId="Figurfrteckning">
    <w:name w:val="table of figures"/>
    <w:basedOn w:val="Normal"/>
    <w:next w:val="Normal"/>
    <w:uiPriority w:val="99"/>
    <w:semiHidden/>
    <w:unhideWhenUsed/>
    <w:rsid w:val="00E76C61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E76C6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E76C6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E76C6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E76C6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E76C6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E76C6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E76C6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E76C6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E76C6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E76C6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E76C6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E76C6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E76C6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E76C6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E76C6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E76C6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E76C6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E76C6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E76C6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E76C6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E76C6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E76C6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E76C6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E76C6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E76C61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E76C61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E76C61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E76C61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E76C61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E76C61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E76C61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E76C6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E76C61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E76C61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E76C61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E76C61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E76C61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76C61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76C61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76C61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76C61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76C61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76C61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76C61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76C61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76C61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E76C61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E76C61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E76C61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E76C61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76C61"/>
  </w:style>
  <w:style w:type="paragraph" w:styleId="Innehll4">
    <w:name w:val="toc 4"/>
    <w:basedOn w:val="Normal"/>
    <w:next w:val="Normal"/>
    <w:autoRedefine/>
    <w:uiPriority w:val="39"/>
    <w:semiHidden/>
    <w:unhideWhenUsed/>
    <w:rsid w:val="00E76C61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E76C61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E76C61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E76C61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E76C61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E76C61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E76C6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76C61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76C61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76C6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76C61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E76C61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E76C61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E76C61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E76C61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E76C61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E76C61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E76C61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E76C61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E76C61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E76C61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E76C61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E76C6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E76C6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E76C6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E76C6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E76C6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E76C6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E76C6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E76C6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E76C61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E76C61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E76C61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E76C61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E76C61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E76C61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E76C6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E76C61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E76C61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E76C61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E76C61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E76C61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E76C61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E76C6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E76C61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E76C61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E76C61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E76C61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E76C61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E76C61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E76C6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E76C6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E76C6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E76C6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E76C6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E76C6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E76C6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E76C6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E76C61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E76C61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E76C61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E76C61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E76C61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E76C61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E76C6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E76C61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E76C61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E76C61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E76C61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E76C61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E76C61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E76C61"/>
  </w:style>
  <w:style w:type="table" w:styleId="Ljuslista">
    <w:name w:val="Light List"/>
    <w:basedOn w:val="Normaltabell"/>
    <w:uiPriority w:val="61"/>
    <w:semiHidden/>
    <w:unhideWhenUsed/>
    <w:rsid w:val="00E76C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E76C61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E76C61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E76C61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E76C61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E76C61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E76C61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E76C6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E76C61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E76C61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E76C61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E76C61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E76C61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E76C61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E76C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E76C61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E76C61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E76C61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E76C61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E76C61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E76C61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E76C6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E76C61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E76C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E76C6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E76C6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E76C6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E76C6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E76C6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E76C6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E76C6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E76C6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E76C6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E76C6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E76C6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E76C6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E76C6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E76C6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E76C6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E76C6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E76C61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E76C61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E76C61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E76C61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E76C61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E76C61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E76C6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E76C6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E76C6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E76C6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E76C6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E76C6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E76C6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E76C6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E76C61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E76C61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E76C61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E76C61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E76C61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E76C61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E76C6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E76C6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E76C6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E76C6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E76C6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E76C6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E76C6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E76C6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E76C6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E76C6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E76C6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E76C6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E76C6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E76C6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E76C6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E76C6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E76C6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E76C6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E76C6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E76C6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E76C6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E76C6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E76C61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E76C61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E76C61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E76C61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E76C61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E76C6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E76C6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E76C6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E76C6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E76C6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E76C6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E76C61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E76C61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E76C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E76C61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E76C61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E76C61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76C61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76C61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76C6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76C6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E76C6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E76C61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E76C61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E76C61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E76C61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E76C61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E76C61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E76C6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E76C61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E76C61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E76C61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E76C61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E76C61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E76C61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E76C6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E76C61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E76C61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E76C61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E76C61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E76C61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E76C61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E76C6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E76C61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E76C61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E76C61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E76C61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E76C61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E76C61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E76C6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E76C6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E76C6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E76C6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E76C6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E76C6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E76C6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E76C6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E76C61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E76C61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E76C61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E76C61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E76C61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E76C61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E76C6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E76C61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E76C61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E76C61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E76C61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E76C61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E76C61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E76C61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E76C61"/>
  </w:style>
  <w:style w:type="character" w:styleId="Slutnotsreferens">
    <w:name w:val="endnote reference"/>
    <w:basedOn w:val="Standardstycketeckensnitt"/>
    <w:uiPriority w:val="99"/>
    <w:semiHidden/>
    <w:unhideWhenUsed/>
    <w:rsid w:val="00E76C61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E76C61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E76C61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E76C61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E76C6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E76C6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E76C6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E76C6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E76C61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E76C61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E76C61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E76C61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E76C61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E76C6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E76C6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E76C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E76C6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E76C6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E76C6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E76C6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E76C6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E76C6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E76C6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E76C6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E76C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E76C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E76C6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E76C6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E76C6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E76C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E76C6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E76C6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E76C6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E76C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E76C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E76C6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E76C6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E76C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E76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E76C6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E76C61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E76C6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E76C6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E76C6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17" Type="http://schemas.openxmlformats.org/officeDocument/2006/relationships/footer" Target="footer1.xml"/><Relationship Id="rId1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3B7B572ED3C454F949D41DDEEDA0C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25F483-2141-4EBF-9837-C8BC06914BF4}"/>
      </w:docPartPr>
      <w:docPartBody>
        <w:p w:rsidR="002C3EFA" w:rsidRDefault="00CC267D" w:rsidP="00CC267D">
          <w:pPr>
            <w:pStyle w:val="93B7B572ED3C454F949D41DDEEDA0CD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FAEA7ACA66A45EF8529F9FF525192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9E4179-4479-489C-AFE7-E3D260C5E0AF}"/>
      </w:docPartPr>
      <w:docPartBody>
        <w:p w:rsidR="002C3EFA" w:rsidRDefault="00CC267D" w:rsidP="00CC267D">
          <w:pPr>
            <w:pStyle w:val="5FAEA7ACA66A45EF8529F9FF525192A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E6498A7CF894C2C914CAC7E43663D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86B237-8BB5-40EF-A5AD-4DC2DED0AEBE}"/>
      </w:docPartPr>
      <w:docPartBody>
        <w:p w:rsidR="002C3EFA" w:rsidRDefault="00CC267D" w:rsidP="00CC267D">
          <w:pPr>
            <w:pStyle w:val="3E6498A7CF894C2C914CAC7E43663D1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8C6F6AB0ED844EC94E186DB1F9465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61E504-A068-43BA-B2AF-2E776132B5F4}"/>
      </w:docPartPr>
      <w:docPartBody>
        <w:p w:rsidR="002C3EFA" w:rsidRDefault="00CC267D" w:rsidP="00CC267D">
          <w:pPr>
            <w:pStyle w:val="08C6F6AB0ED844EC94E186DB1F94658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D7F3CC105184ADC8A521372340D28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80809D-0485-421A-9D74-61717B75C8BC}"/>
      </w:docPartPr>
      <w:docPartBody>
        <w:p w:rsidR="002C3EFA" w:rsidRDefault="00CC267D" w:rsidP="00CC267D">
          <w:pPr>
            <w:pStyle w:val="ED7F3CC105184ADC8A521372340D28F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67D"/>
    <w:rsid w:val="002C3EFA"/>
    <w:rsid w:val="00CC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7396DA57F6A4BCE96879F8234324050">
    <w:name w:val="37396DA57F6A4BCE96879F8234324050"/>
    <w:rsid w:val="00CC267D"/>
  </w:style>
  <w:style w:type="character" w:styleId="Platshllartext">
    <w:name w:val="Placeholder Text"/>
    <w:basedOn w:val="Standardstycketeckensnitt"/>
    <w:uiPriority w:val="99"/>
    <w:semiHidden/>
    <w:rsid w:val="00CC267D"/>
    <w:rPr>
      <w:noProof w:val="0"/>
      <w:color w:val="808080"/>
    </w:rPr>
  </w:style>
  <w:style w:type="paragraph" w:customStyle="1" w:styleId="5E25CC8C3ED24BD9AD0FAA6BB4426235">
    <w:name w:val="5E25CC8C3ED24BD9AD0FAA6BB4426235"/>
    <w:rsid w:val="00CC267D"/>
  </w:style>
  <w:style w:type="paragraph" w:customStyle="1" w:styleId="457380085C8844BA8B3305A8E64F749A">
    <w:name w:val="457380085C8844BA8B3305A8E64F749A"/>
    <w:rsid w:val="00CC267D"/>
  </w:style>
  <w:style w:type="paragraph" w:customStyle="1" w:styleId="EC280F1500324BA1A1A235BC30180450">
    <w:name w:val="EC280F1500324BA1A1A235BC30180450"/>
    <w:rsid w:val="00CC267D"/>
  </w:style>
  <w:style w:type="paragraph" w:customStyle="1" w:styleId="93B7B572ED3C454F949D41DDEEDA0CD5">
    <w:name w:val="93B7B572ED3C454F949D41DDEEDA0CD5"/>
    <w:rsid w:val="00CC267D"/>
  </w:style>
  <w:style w:type="paragraph" w:customStyle="1" w:styleId="5FAEA7ACA66A45EF8529F9FF525192A0">
    <w:name w:val="5FAEA7ACA66A45EF8529F9FF525192A0"/>
    <w:rsid w:val="00CC267D"/>
  </w:style>
  <w:style w:type="paragraph" w:customStyle="1" w:styleId="C93F3D9E4C07485FB992AD76D148DDA3">
    <w:name w:val="C93F3D9E4C07485FB992AD76D148DDA3"/>
    <w:rsid w:val="00CC267D"/>
  </w:style>
  <w:style w:type="paragraph" w:customStyle="1" w:styleId="269FF02368624B968E08783F8041E470">
    <w:name w:val="269FF02368624B968E08783F8041E470"/>
    <w:rsid w:val="00CC267D"/>
  </w:style>
  <w:style w:type="paragraph" w:customStyle="1" w:styleId="A7DC1C598D8D4A588E1253B695A25B02">
    <w:name w:val="A7DC1C598D8D4A588E1253B695A25B02"/>
    <w:rsid w:val="00CC267D"/>
  </w:style>
  <w:style w:type="paragraph" w:customStyle="1" w:styleId="3E6498A7CF894C2C914CAC7E43663D1E">
    <w:name w:val="3E6498A7CF894C2C914CAC7E43663D1E"/>
    <w:rsid w:val="00CC267D"/>
  </w:style>
  <w:style w:type="paragraph" w:customStyle="1" w:styleId="08C6F6AB0ED844EC94E186DB1F946587">
    <w:name w:val="08C6F6AB0ED844EC94E186DB1F946587"/>
    <w:rsid w:val="00CC267D"/>
  </w:style>
  <w:style w:type="paragraph" w:customStyle="1" w:styleId="5FAEA7ACA66A45EF8529F9FF525192A01">
    <w:name w:val="5FAEA7ACA66A45EF8529F9FF525192A01"/>
    <w:rsid w:val="00CC267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E6498A7CF894C2C914CAC7E43663D1E1">
    <w:name w:val="3E6498A7CF894C2C914CAC7E43663D1E1"/>
    <w:rsid w:val="00CC267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7496AEAA9AB4DA6ADA789F3ECB1A314">
    <w:name w:val="F7496AEAA9AB4DA6ADA789F3ECB1A314"/>
    <w:rsid w:val="00CC267D"/>
  </w:style>
  <w:style w:type="paragraph" w:customStyle="1" w:styleId="30CC63472E15476590183B6D8FBD015C">
    <w:name w:val="30CC63472E15476590183B6D8FBD015C"/>
    <w:rsid w:val="00CC267D"/>
  </w:style>
  <w:style w:type="paragraph" w:customStyle="1" w:styleId="00C64CD8812045BFAD356EA434467BCF">
    <w:name w:val="00C64CD8812045BFAD356EA434467BCF"/>
    <w:rsid w:val="00CC267D"/>
  </w:style>
  <w:style w:type="paragraph" w:customStyle="1" w:styleId="46657A35DA52409D9C75221D7D89E766">
    <w:name w:val="46657A35DA52409D9C75221D7D89E766"/>
    <w:rsid w:val="00CC267D"/>
  </w:style>
  <w:style w:type="paragraph" w:customStyle="1" w:styleId="D88824B98A574A5C9A38A70401A3EFFF">
    <w:name w:val="D88824B98A574A5C9A38A70401A3EFFF"/>
    <w:rsid w:val="00CC267D"/>
  </w:style>
  <w:style w:type="paragraph" w:customStyle="1" w:styleId="7C4BB4C3107E48319549A0FA7FB4D94C">
    <w:name w:val="7C4BB4C3107E48319549A0FA7FB4D94C"/>
    <w:rsid w:val="00CC267D"/>
  </w:style>
  <w:style w:type="paragraph" w:customStyle="1" w:styleId="ED7F3CC105184ADC8A521372340D28F3">
    <w:name w:val="ED7F3CC105184ADC8A521372340D28F3"/>
    <w:rsid w:val="00CC267D"/>
  </w:style>
  <w:style w:type="paragraph" w:customStyle="1" w:styleId="F715B816CC244D279C764A0D7A0CABEA">
    <w:name w:val="F715B816CC244D279C764A0D7A0CABEA"/>
    <w:rsid w:val="00CC26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0ea4da7c-e555-4482-b47a-54afb0ec7906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2021-03-10T00:00:00</HeaderDate>
    <Office/>
    <Dnr>Ju2021/00987</Dnr>
    <ParagrafNr/>
    <DocumentTitle/>
    <VisitingAddress/>
    <Extra1/>
    <Extra2/>
    <Extra3>Mikael Damsgaard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2915E6FE7844414A948248A121ED9BC0" ma:contentTypeVersion="26" ma:contentTypeDescription="Skapa nytt dokument med möjlighet att välja RK-mall" ma:contentTypeScope="" ma:versionID="cd9f1acd58dd40b6d0257b4af3df2fd1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ee6c288e-8967-4cc8-9cd2-f77a18ff1cc8" targetNamespace="http://schemas.microsoft.com/office/2006/metadata/properties" ma:root="true" ma:fieldsID="4f38f2c7c5719b248a45b575e9964610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ee6c288e-8967-4cc8-9cd2-f77a18ff1cc8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967a4f75-c81f-4249-bd0a-6d6dd06385e6}" ma:internalName="TaxCatchAll" ma:showField="CatchAllData" ma:web="941b21c3-a28b-4886-98bf-59088f150c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967a4f75-c81f-4249-bd0a-6d6dd06385e6}" ma:internalName="TaxCatchAllLabel" ma:readOnly="true" ma:showField="CatchAllDataLabel" ma:web="941b21c3-a28b-4886-98bf-59088f150c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c288e-8967-4cc8-9cd2-f77a18ff1cc8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92FDE-9DB1-444C-83FD-6CDFBDEA34E6}"/>
</file>

<file path=customXml/itemProps2.xml><?xml version="1.0" encoding="utf-8"?>
<ds:datastoreItem xmlns:ds="http://schemas.openxmlformats.org/officeDocument/2006/customXml" ds:itemID="{EAB1DE8B-5FCE-4C2B-B5E3-0E6B9F48CB31}"/>
</file>

<file path=customXml/itemProps3.xml><?xml version="1.0" encoding="utf-8"?>
<ds:datastoreItem xmlns:ds="http://schemas.openxmlformats.org/officeDocument/2006/customXml" ds:itemID="{05B9D8EF-5647-41A5-8FDD-70CA897C766F}"/>
</file>

<file path=customXml/itemProps4.xml><?xml version="1.0" encoding="utf-8"?>
<ds:datastoreItem xmlns:ds="http://schemas.openxmlformats.org/officeDocument/2006/customXml" ds:itemID="{F4EC8FE8-30D9-4D06-85C3-D9155AEE7E32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7692FDE-9DB1-444C-83FD-6CDFBDEA34E6}">
  <ds:schemaRefs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http://schemas.openxmlformats.org/package/2006/metadata/core-properties"/>
    <ds:schemaRef ds:uri="http://purl.org/dc/terms/"/>
    <ds:schemaRef ds:uri="ee6c288e-8967-4cc8-9cd2-f77a18ff1cc8"/>
    <ds:schemaRef ds:uri="18f3d968-6251-40b0-9f11-012b293496c2"/>
    <ds:schemaRef ds:uri="http://schemas.microsoft.com/office/2006/documentManagement/types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708FA0D6-1F94-46CB-BAA1-638844B5F3F7}"/>
</file>

<file path=customXml/itemProps7.xml><?xml version="1.0" encoding="utf-8"?>
<ds:datastoreItem xmlns:ds="http://schemas.openxmlformats.org/officeDocument/2006/customXml" ds:itemID="{7070A224-953C-46ED-9E6C-F81A46DDC9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ee6c288e-8967-4cc8-9cd2-f77a18ff1c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E3F8B5AA-EBE4-49CC-B0D1-A9E1ABDC3D1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184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2032.docx</dc:title>
  <dc:subject/>
  <dc:creator>Elin Tysklind</dc:creator>
  <cp:keywords/>
  <dc:description/>
  <cp:lastModifiedBy>Elin Tysklind</cp:lastModifiedBy>
  <cp:revision>3</cp:revision>
  <cp:lastPrinted>2021-03-03T15:41:00Z</cp:lastPrinted>
  <dcterms:created xsi:type="dcterms:W3CDTF">2021-03-04T10:13:00Z</dcterms:created>
  <dcterms:modified xsi:type="dcterms:W3CDTF">2021-03-04T10:14:00Z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410f3fd1-0a53-4072-b5c9-9ae3715e7faf</vt:lpwstr>
  </property>
</Properties>
</file>