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FF2C19" w14:textId="6516C0CD" w:rsidR="0003225B" w:rsidRPr="0003225B" w:rsidRDefault="0003225B" w:rsidP="0018469A">
      <w:pPr>
        <w:pStyle w:val="Rubrik"/>
      </w:pPr>
      <w:r>
        <w:t>Svar på fråga 2020/21:</w:t>
      </w:r>
      <w:r w:rsidR="0018469A">
        <w:t>1499</w:t>
      </w:r>
      <w:r>
        <w:t xml:space="preserve"> </w:t>
      </w:r>
      <w:r w:rsidR="006068AA">
        <w:t xml:space="preserve">av Sten Bergheden (M) </w:t>
      </w:r>
      <w:r w:rsidR="0018469A">
        <w:t>Effekterna av plastpåseskatten</w:t>
      </w:r>
    </w:p>
    <w:p w14:paraId="2F0249D5" w14:textId="05D74BF2" w:rsidR="0018469A" w:rsidRDefault="0018469A" w:rsidP="0018469A">
      <w:pPr>
        <w:pStyle w:val="Brdtext"/>
      </w:pPr>
      <w:r>
        <w:t>Sten Bergheden</w:t>
      </w:r>
      <w:r w:rsidR="0003225B" w:rsidRPr="0003225B">
        <w:t xml:space="preserve"> har frågat mig om jag </w:t>
      </w:r>
      <w:r>
        <w:t>inför årsdagen av plastpåseskattens införande avser göra en utvärdering av plastpåseskatten och se vilka miljömässiga och ekonomiska effekter plastpåseskatten verkligen har haft.</w:t>
      </w:r>
    </w:p>
    <w:p w14:paraId="7CF4FC5A" w14:textId="7A31FEE9" w:rsidR="00653263" w:rsidRDefault="00E96D6E" w:rsidP="0018469A">
      <w:pPr>
        <w:pStyle w:val="Brdtext"/>
      </w:pPr>
      <w:r w:rsidRPr="00E96D6E">
        <w:t xml:space="preserve">Skatten på plastbärkassar bygger på en sakpolitisk överenskommelse mellan Socialdemokraterna, Centerpartiet, Liberalerna och Miljöpartiet de gröna och gäller från och med den 1 maj 2020. Skatten är en del av regeringens arbete för att uppnå Sveriges miljömål och EU:s förbrukningsmål för plastbärkassar. </w:t>
      </w:r>
    </w:p>
    <w:p w14:paraId="78754651" w14:textId="6FD1C1D1" w:rsidR="0003225B" w:rsidRDefault="00277612" w:rsidP="00E61017">
      <w:pPr>
        <w:pStyle w:val="Brdtext"/>
      </w:pPr>
      <w:r>
        <w:t>I propositionen som innehöll förslaget om skatt på plastbärkassar (</w:t>
      </w:r>
      <w:r w:rsidRPr="00E96D6E">
        <w:t>2019/20:47</w:t>
      </w:r>
      <w:r>
        <w:t>) ingick sedvanlig konsekvensanalys.</w:t>
      </w:r>
      <w:r w:rsidR="00653263">
        <w:t xml:space="preserve"> </w:t>
      </w:r>
      <w:r w:rsidR="00E61017">
        <w:t xml:space="preserve">Beräkningarna av intäkterna var behäftade med </w:t>
      </w:r>
      <w:r w:rsidR="00332043">
        <w:t xml:space="preserve">stor </w:t>
      </w:r>
      <w:r w:rsidR="00E61017">
        <w:t>osäkerhet vilket beskrevs i propositionen, bland annat då det saknades uppgifter om konsumtionens priskänslighet. Med de antaganden som gjordes uppskattades bruttointäkterna för 2020 bli 1,66 miljarder</w:t>
      </w:r>
      <w:r w:rsidR="00C03E7F">
        <w:t xml:space="preserve"> kronor</w:t>
      </w:r>
      <w:r w:rsidR="00E61017">
        <w:t xml:space="preserve">. Utfallet för 2020 blev </w:t>
      </w:r>
      <w:r w:rsidR="00C03E7F">
        <w:t>drygt</w:t>
      </w:r>
      <w:r w:rsidR="00E61017">
        <w:t xml:space="preserve"> 0,2 miljarder</w:t>
      </w:r>
      <w:r w:rsidR="00C03E7F">
        <w:t xml:space="preserve"> kronor</w:t>
      </w:r>
      <w:r w:rsidR="00E61017">
        <w:t xml:space="preserve"> brutto. </w:t>
      </w:r>
      <w:r w:rsidR="00C03E7F">
        <w:t>Skattens styrande effekt i kombination med</w:t>
      </w:r>
      <w:r w:rsidR="00E61017" w:rsidRPr="00E61017">
        <w:t xml:space="preserve"> C</w:t>
      </w:r>
      <w:r w:rsidR="00C03E7F">
        <w:t>ovid19-</w:t>
      </w:r>
      <w:r w:rsidR="00E61017" w:rsidRPr="00E61017">
        <w:t>pandemin</w:t>
      </w:r>
      <w:r w:rsidR="00C03E7F">
        <w:t xml:space="preserve">s påverkan på </w:t>
      </w:r>
      <w:r w:rsidR="00E61017" w:rsidRPr="00E61017">
        <w:t>handel</w:t>
      </w:r>
      <w:r w:rsidR="00C03E7F">
        <w:t xml:space="preserve"> i butik</w:t>
      </w:r>
      <w:r w:rsidR="00E61017" w:rsidRPr="00E61017">
        <w:t xml:space="preserve"> </w:t>
      </w:r>
      <w:r w:rsidR="00332043">
        <w:t xml:space="preserve">bedöms ha </w:t>
      </w:r>
      <w:r w:rsidR="00C03E7F">
        <w:t xml:space="preserve">haft en kraftig effekt på </w:t>
      </w:r>
      <w:r w:rsidR="00E61017" w:rsidRPr="00E61017">
        <w:t xml:space="preserve">förbrukningen av </w:t>
      </w:r>
      <w:r w:rsidR="00C03E7F">
        <w:t>plastbärkassar</w:t>
      </w:r>
      <w:r w:rsidR="00E61017" w:rsidRPr="00E61017">
        <w:t>.</w:t>
      </w:r>
      <w:r w:rsidR="00C03E7F">
        <w:t xml:space="preserve"> </w:t>
      </w:r>
    </w:p>
    <w:p w14:paraId="73244905" w14:textId="77777777" w:rsidR="00FB2414" w:rsidRDefault="00FB2414">
      <w:r>
        <w:br w:type="page"/>
      </w:r>
    </w:p>
    <w:p w14:paraId="0D413B4D" w14:textId="10CBBD27" w:rsidR="00C03E7F" w:rsidRDefault="00C03E7F" w:rsidP="00E61017">
      <w:pPr>
        <w:pStyle w:val="Brdtext"/>
      </w:pPr>
      <w:r w:rsidRPr="00C03E7F">
        <w:lastRenderedPageBreak/>
        <w:t>Hur mycket förbrukningen av plastbärkassar förändrats</w:t>
      </w:r>
      <w:r>
        <w:t xml:space="preserve"> under 2020</w:t>
      </w:r>
      <w:r w:rsidRPr="00C03E7F">
        <w:t xml:space="preserve"> kommer att redovisas </w:t>
      </w:r>
      <w:r>
        <w:t>under våren</w:t>
      </w:r>
      <w:r w:rsidRPr="00C03E7F">
        <w:t xml:space="preserve"> när Naturvårdsverkets nästa rapportering över förbrukning </w:t>
      </w:r>
      <w:r>
        <w:t xml:space="preserve">av plastbärkassar </w:t>
      </w:r>
      <w:r w:rsidRPr="00C03E7F">
        <w:t>är färdigställd.</w:t>
      </w:r>
    </w:p>
    <w:p w14:paraId="04075A4C" w14:textId="75C19D5D" w:rsidR="000B212F" w:rsidRPr="00653263" w:rsidRDefault="000B212F" w:rsidP="00CF6E13">
      <w:pPr>
        <w:pStyle w:val="Brdtext"/>
      </w:pPr>
      <w:r w:rsidRPr="00653263">
        <w:t>Stockholm</w:t>
      </w:r>
      <w:r w:rsidR="00FB2414">
        <w:t xml:space="preserve"> den</w:t>
      </w:r>
      <w:r w:rsidRPr="00653263">
        <w:t xml:space="preserve"> </w:t>
      </w:r>
      <w:r w:rsidR="0018469A">
        <w:t>3 februari</w:t>
      </w:r>
      <w:r w:rsidR="00FB2414">
        <w:t xml:space="preserve"> 2021</w:t>
      </w:r>
    </w:p>
    <w:p w14:paraId="0B439203" w14:textId="77777777" w:rsidR="00FB2414" w:rsidRDefault="00FB2414" w:rsidP="00EE63A9">
      <w:pPr>
        <w:pStyle w:val="Brdtext"/>
      </w:pPr>
    </w:p>
    <w:p w14:paraId="0ACF8313" w14:textId="77777777" w:rsidR="00FB2414" w:rsidRDefault="00FB2414" w:rsidP="00EE63A9">
      <w:pPr>
        <w:pStyle w:val="Brdtext"/>
      </w:pPr>
    </w:p>
    <w:p w14:paraId="43EDBD1A" w14:textId="3A452CAC" w:rsidR="00E96D6E" w:rsidRPr="00E61017" w:rsidRDefault="000B212F" w:rsidP="00EE63A9">
      <w:pPr>
        <w:pStyle w:val="Brdtext"/>
      </w:pPr>
      <w:r w:rsidRPr="00E61017">
        <w:t>Magdalena Andersson</w:t>
      </w:r>
    </w:p>
    <w:sectPr w:rsidR="00E96D6E" w:rsidRPr="00E61017" w:rsidSect="00FB2414">
      <w:footerReference w:type="default" r:id="rId15"/>
      <w:headerReference w:type="first" r:id="rId16"/>
      <w:footerReference w:type="first" r:id="rId17"/>
      <w:pgSz w:w="11906" w:h="16838" w:code="9"/>
      <w:pgMar w:top="1442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5246EB" w14:textId="77777777" w:rsidR="00E96D6E" w:rsidRDefault="00E96D6E" w:rsidP="00A87A54">
      <w:pPr>
        <w:spacing w:after="0" w:line="240" w:lineRule="auto"/>
      </w:pPr>
      <w:r>
        <w:separator/>
      </w:r>
    </w:p>
  </w:endnote>
  <w:endnote w:type="continuationSeparator" w:id="0">
    <w:p w14:paraId="657786A0" w14:textId="77777777" w:rsidR="00E96D6E" w:rsidRDefault="00E96D6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B3C9A2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265ECD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3E828F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EF18E2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C77823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4FE167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C4743B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9A8D5F3" w14:textId="77777777" w:rsidTr="00C26068">
      <w:trPr>
        <w:trHeight w:val="227"/>
      </w:trPr>
      <w:tc>
        <w:tcPr>
          <w:tcW w:w="4074" w:type="dxa"/>
        </w:tcPr>
        <w:p w14:paraId="52B1335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30B758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D24825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A97D93" w14:textId="77777777" w:rsidR="00E96D6E" w:rsidRDefault="00E96D6E" w:rsidP="00A87A54">
      <w:pPr>
        <w:spacing w:after="0" w:line="240" w:lineRule="auto"/>
      </w:pPr>
      <w:r>
        <w:separator/>
      </w:r>
    </w:p>
  </w:footnote>
  <w:footnote w:type="continuationSeparator" w:id="0">
    <w:p w14:paraId="0D436A50" w14:textId="77777777" w:rsidR="00E96D6E" w:rsidRDefault="00E96D6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96D6E" w14:paraId="22B602C5" w14:textId="77777777" w:rsidTr="00C93EBA">
      <w:trPr>
        <w:trHeight w:val="227"/>
      </w:trPr>
      <w:tc>
        <w:tcPr>
          <w:tcW w:w="5534" w:type="dxa"/>
        </w:tcPr>
        <w:p w14:paraId="76C41E3B" w14:textId="77777777" w:rsidR="00E96D6E" w:rsidRPr="007D73AB" w:rsidRDefault="00E96D6E">
          <w:pPr>
            <w:pStyle w:val="Sidhuvud"/>
          </w:pPr>
        </w:p>
      </w:tc>
      <w:tc>
        <w:tcPr>
          <w:tcW w:w="3170" w:type="dxa"/>
          <w:vAlign w:val="bottom"/>
        </w:tcPr>
        <w:p w14:paraId="5CC8C042" w14:textId="77777777" w:rsidR="00E96D6E" w:rsidRPr="007D73AB" w:rsidRDefault="00E96D6E" w:rsidP="00340DE0">
          <w:pPr>
            <w:pStyle w:val="Sidhuvud"/>
          </w:pPr>
        </w:p>
      </w:tc>
      <w:tc>
        <w:tcPr>
          <w:tcW w:w="1134" w:type="dxa"/>
        </w:tcPr>
        <w:p w14:paraId="1C848383" w14:textId="77777777" w:rsidR="00E96D6E" w:rsidRDefault="00E96D6E" w:rsidP="005A703A">
          <w:pPr>
            <w:pStyle w:val="Sidhuvud"/>
          </w:pPr>
        </w:p>
      </w:tc>
    </w:tr>
    <w:tr w:rsidR="00E96D6E" w14:paraId="5627F7B8" w14:textId="77777777" w:rsidTr="00C93EBA">
      <w:trPr>
        <w:trHeight w:val="1928"/>
      </w:trPr>
      <w:tc>
        <w:tcPr>
          <w:tcW w:w="5534" w:type="dxa"/>
        </w:tcPr>
        <w:p w14:paraId="3B9512AA" w14:textId="77777777" w:rsidR="00E96D6E" w:rsidRPr="00340DE0" w:rsidRDefault="00E96D6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97F295D" wp14:editId="6E628BC8">
                <wp:extent cx="1743633" cy="505162"/>
                <wp:effectExtent l="0" t="0" r="0" b="9525"/>
                <wp:docPr id="9" name="Bildobjekt 9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0F9C817" w14:textId="77777777" w:rsidR="00E96D6E" w:rsidRPr="00710A6C" w:rsidRDefault="00E96D6E" w:rsidP="00EE3C0F">
          <w:pPr>
            <w:pStyle w:val="Sidhuvud"/>
            <w:rPr>
              <w:b/>
            </w:rPr>
          </w:pPr>
        </w:p>
        <w:p w14:paraId="697E0D5E" w14:textId="77777777" w:rsidR="00E96D6E" w:rsidRDefault="00E96D6E" w:rsidP="00EE3C0F">
          <w:pPr>
            <w:pStyle w:val="Sidhuvud"/>
          </w:pPr>
        </w:p>
        <w:p w14:paraId="23D3C862" w14:textId="77777777" w:rsidR="00E96D6E" w:rsidRDefault="00E96D6E" w:rsidP="00EE3C0F">
          <w:pPr>
            <w:pStyle w:val="Sidhuvud"/>
          </w:pPr>
        </w:p>
        <w:p w14:paraId="0EBB2D66" w14:textId="77777777" w:rsidR="00E96D6E" w:rsidRDefault="00E96D6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8970CF05F2F4136B29721555EA8B001"/>
            </w:placeholder>
            <w:dataBinding w:prefixMappings="xmlns:ns0='http://lp/documentinfo/RK' " w:xpath="/ns0:DocumentInfo[1]/ns0:BaseInfo[1]/ns0:Dnr[1]" w:storeItemID="{F2E9BBF7-437E-493D-8DFB-666D61051FE2}"/>
            <w:text/>
          </w:sdtPr>
          <w:sdtEndPr/>
          <w:sdtContent>
            <w:p w14:paraId="3DC954B5" w14:textId="7203D357" w:rsidR="00E96D6E" w:rsidRDefault="00EE63A9" w:rsidP="00EE3C0F">
              <w:pPr>
                <w:pStyle w:val="Sidhuvud"/>
              </w:pPr>
              <w:r w:rsidRPr="00EE63A9">
                <w:t>Fi2021/00350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19C7667528B47B7A43D010ED07D0811"/>
            </w:placeholder>
            <w:showingPlcHdr/>
            <w:dataBinding w:prefixMappings="xmlns:ns0='http://lp/documentinfo/RK' " w:xpath="/ns0:DocumentInfo[1]/ns0:BaseInfo[1]/ns0:DocNumber[1]" w:storeItemID="{F2E9BBF7-437E-493D-8DFB-666D61051FE2}"/>
            <w:text/>
          </w:sdtPr>
          <w:sdtEndPr/>
          <w:sdtContent>
            <w:p w14:paraId="6FC37580" w14:textId="77777777" w:rsidR="00E96D6E" w:rsidRDefault="00E96D6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87F8FDC" w14:textId="77777777" w:rsidR="00E96D6E" w:rsidRDefault="00E96D6E" w:rsidP="00EE3C0F">
          <w:pPr>
            <w:pStyle w:val="Sidhuvud"/>
          </w:pPr>
        </w:p>
      </w:tc>
      <w:tc>
        <w:tcPr>
          <w:tcW w:w="1134" w:type="dxa"/>
        </w:tcPr>
        <w:p w14:paraId="10BEB52E" w14:textId="77777777" w:rsidR="00E96D6E" w:rsidRDefault="00E96D6E" w:rsidP="0094502D">
          <w:pPr>
            <w:pStyle w:val="Sidhuvud"/>
          </w:pPr>
        </w:p>
        <w:p w14:paraId="7F395968" w14:textId="77777777" w:rsidR="00E96D6E" w:rsidRPr="0094502D" w:rsidRDefault="00E96D6E" w:rsidP="00EC71A6">
          <w:pPr>
            <w:pStyle w:val="Sidhuvud"/>
          </w:pPr>
        </w:p>
      </w:tc>
    </w:tr>
    <w:tr w:rsidR="00E96D6E" w14:paraId="5C06020F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9A37E662166448258D364F69418EA5BD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5657414F" w14:textId="12024C11" w:rsidR="000B212F" w:rsidRPr="009D47E9" w:rsidRDefault="009D47E9" w:rsidP="00340DE0">
              <w:pPr>
                <w:pStyle w:val="Sidhuvud"/>
                <w:rPr>
                  <w:b/>
                  <w:bCs/>
                </w:rPr>
              </w:pPr>
              <w:r w:rsidRPr="009D47E9">
                <w:rPr>
                  <w:b/>
                  <w:bCs/>
                </w:rPr>
                <w:t>Finansdepartementet</w:t>
              </w:r>
            </w:p>
            <w:p w14:paraId="6C714A04" w14:textId="0E1856BC" w:rsidR="000B212F" w:rsidRDefault="009D47E9" w:rsidP="00340DE0">
              <w:pPr>
                <w:pStyle w:val="Sidhuvud"/>
              </w:pPr>
              <w:r>
                <w:t>Finansministern</w:t>
              </w:r>
            </w:p>
            <w:p w14:paraId="51315EE2" w14:textId="77777777" w:rsidR="00E96D6E" w:rsidRPr="00340DE0" w:rsidRDefault="00E96D6E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621B8861A804A59946DD8A83F61C831"/>
          </w:placeholder>
          <w:dataBinding w:prefixMappings="xmlns:ns0='http://lp/documentinfo/RK' " w:xpath="/ns0:DocumentInfo[1]/ns0:BaseInfo[1]/ns0:Recipient[1]" w:storeItemID="{F2E9BBF7-437E-493D-8DFB-666D61051FE2}"/>
          <w:text w:multiLine="1"/>
        </w:sdtPr>
        <w:sdtEndPr/>
        <w:sdtContent>
          <w:tc>
            <w:tcPr>
              <w:tcW w:w="3170" w:type="dxa"/>
            </w:tcPr>
            <w:p w14:paraId="6E11DF70" w14:textId="77777777" w:rsidR="00E96D6E" w:rsidRDefault="00E96D6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EB5B5A3" w14:textId="77777777" w:rsidR="00E96D6E" w:rsidRDefault="00E96D6E" w:rsidP="003E6020">
          <w:pPr>
            <w:pStyle w:val="Sidhuvud"/>
          </w:pPr>
        </w:p>
      </w:tc>
    </w:tr>
  </w:tbl>
  <w:p w14:paraId="6D89DD1A" w14:textId="13955CC8" w:rsidR="008D4508" w:rsidRDefault="008D4508" w:rsidP="00FB241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removePersonalInformation/>
  <w:removeDateAndTime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D6E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225B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095A"/>
    <w:rsid w:val="00093408"/>
    <w:rsid w:val="00093BBF"/>
    <w:rsid w:val="0009435C"/>
    <w:rsid w:val="000A13CA"/>
    <w:rsid w:val="000A456A"/>
    <w:rsid w:val="000A5E43"/>
    <w:rsid w:val="000B212F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469A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20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4361"/>
    <w:rsid w:val="00260D2D"/>
    <w:rsid w:val="00261975"/>
    <w:rsid w:val="00264503"/>
    <w:rsid w:val="00270030"/>
    <w:rsid w:val="00271D00"/>
    <w:rsid w:val="00274AA3"/>
    <w:rsid w:val="00275872"/>
    <w:rsid w:val="00277612"/>
    <w:rsid w:val="00281106"/>
    <w:rsid w:val="00282263"/>
    <w:rsid w:val="00282417"/>
    <w:rsid w:val="00282D27"/>
    <w:rsid w:val="0028664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1584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2043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7398B"/>
    <w:rsid w:val="00380663"/>
    <w:rsid w:val="003853E3"/>
    <w:rsid w:val="0038587E"/>
    <w:rsid w:val="00392ED4"/>
    <w:rsid w:val="00393680"/>
    <w:rsid w:val="00394AEF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2F6E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838"/>
    <w:rsid w:val="003E7CA0"/>
    <w:rsid w:val="003F1F1F"/>
    <w:rsid w:val="003F299F"/>
    <w:rsid w:val="003F2F1D"/>
    <w:rsid w:val="003F4147"/>
    <w:rsid w:val="003F59B4"/>
    <w:rsid w:val="003F68EC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085F"/>
    <w:rsid w:val="00431A7B"/>
    <w:rsid w:val="0043623F"/>
    <w:rsid w:val="00437459"/>
    <w:rsid w:val="00441D70"/>
    <w:rsid w:val="004425C2"/>
    <w:rsid w:val="00443D53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04F"/>
    <w:rsid w:val="004735B6"/>
    <w:rsid w:val="004735F0"/>
    <w:rsid w:val="004745D7"/>
    <w:rsid w:val="00474676"/>
    <w:rsid w:val="0047511B"/>
    <w:rsid w:val="00475B99"/>
    <w:rsid w:val="004779C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68AA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263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45DA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0348"/>
    <w:rsid w:val="009279B2"/>
    <w:rsid w:val="00935814"/>
    <w:rsid w:val="00940C14"/>
    <w:rsid w:val="0094502D"/>
    <w:rsid w:val="00946561"/>
    <w:rsid w:val="00946B39"/>
    <w:rsid w:val="00947013"/>
    <w:rsid w:val="0095062C"/>
    <w:rsid w:val="00956EA9"/>
    <w:rsid w:val="009618FA"/>
    <w:rsid w:val="00966E40"/>
    <w:rsid w:val="009704F6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7E9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67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91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3E7F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5DAB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458D"/>
    <w:rsid w:val="00DE73D2"/>
    <w:rsid w:val="00DF0CFA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1017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6D6E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0D4B"/>
    <w:rsid w:val="00ED592E"/>
    <w:rsid w:val="00ED6ABD"/>
    <w:rsid w:val="00ED72E1"/>
    <w:rsid w:val="00EE3C0F"/>
    <w:rsid w:val="00EE5EB8"/>
    <w:rsid w:val="00EE63A9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394D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2414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2D3D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9150B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8970CF05F2F4136B29721555EA8B0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6B4DB5-2B2E-4106-B440-46D9D5CE9837}"/>
      </w:docPartPr>
      <w:docPartBody>
        <w:p w:rsidR="001C3176" w:rsidRDefault="00AF724B" w:rsidP="00AF724B">
          <w:pPr>
            <w:pStyle w:val="68970CF05F2F4136B29721555EA8B0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19C7667528B47B7A43D010ED07D08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D5FE4B-D330-4A37-AF9F-C9774B940C7D}"/>
      </w:docPartPr>
      <w:docPartBody>
        <w:p w:rsidR="001C3176" w:rsidRDefault="00AF724B" w:rsidP="00AF724B">
          <w:pPr>
            <w:pStyle w:val="619C7667528B47B7A43D010ED07D081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A37E662166448258D364F69418EA5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48C99E-C46B-4DEA-9D71-F70B0FEB2E4A}"/>
      </w:docPartPr>
      <w:docPartBody>
        <w:p w:rsidR="001C3176" w:rsidRDefault="00AF724B" w:rsidP="00AF724B">
          <w:pPr>
            <w:pStyle w:val="9A37E662166448258D364F69418EA5B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621B8861A804A59946DD8A83F61C8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BC21A3-27FB-4E5B-BFFF-82C074D34E90}"/>
      </w:docPartPr>
      <w:docPartBody>
        <w:p w:rsidR="001C3176" w:rsidRDefault="00AF724B" w:rsidP="00AF724B">
          <w:pPr>
            <w:pStyle w:val="1621B8861A804A59946DD8A83F61C831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24B"/>
    <w:rsid w:val="001C3176"/>
    <w:rsid w:val="006E78C2"/>
    <w:rsid w:val="00AF724B"/>
    <w:rsid w:val="00C9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B084FEF692D4C92B4C318176AD35711">
    <w:name w:val="8B084FEF692D4C92B4C318176AD35711"/>
    <w:rsid w:val="00AF724B"/>
  </w:style>
  <w:style w:type="character" w:styleId="Platshllartext">
    <w:name w:val="Placeholder Text"/>
    <w:basedOn w:val="Standardstycketeckensnitt"/>
    <w:uiPriority w:val="99"/>
    <w:semiHidden/>
    <w:rsid w:val="006E78C2"/>
    <w:rPr>
      <w:noProof w:val="0"/>
      <w:color w:val="808080"/>
    </w:rPr>
  </w:style>
  <w:style w:type="paragraph" w:customStyle="1" w:styleId="3C6596AE1F8844948EB71B2EE2812647">
    <w:name w:val="3C6596AE1F8844948EB71B2EE2812647"/>
    <w:rsid w:val="00AF724B"/>
  </w:style>
  <w:style w:type="paragraph" w:customStyle="1" w:styleId="F681A663892744618FC20D45F5BB91DB">
    <w:name w:val="F681A663892744618FC20D45F5BB91DB"/>
    <w:rsid w:val="00AF724B"/>
  </w:style>
  <w:style w:type="paragraph" w:customStyle="1" w:styleId="44AAB8FA42B34C1393F392B68E0448B6">
    <w:name w:val="44AAB8FA42B34C1393F392B68E0448B6"/>
    <w:rsid w:val="00AF724B"/>
  </w:style>
  <w:style w:type="paragraph" w:customStyle="1" w:styleId="68970CF05F2F4136B29721555EA8B001">
    <w:name w:val="68970CF05F2F4136B29721555EA8B001"/>
    <w:rsid w:val="00AF724B"/>
  </w:style>
  <w:style w:type="paragraph" w:customStyle="1" w:styleId="619C7667528B47B7A43D010ED07D0811">
    <w:name w:val="619C7667528B47B7A43D010ED07D0811"/>
    <w:rsid w:val="00AF724B"/>
  </w:style>
  <w:style w:type="paragraph" w:customStyle="1" w:styleId="F44D45E546E64A389B34D0E592F11AF2">
    <w:name w:val="F44D45E546E64A389B34D0E592F11AF2"/>
    <w:rsid w:val="00AF724B"/>
  </w:style>
  <w:style w:type="paragraph" w:customStyle="1" w:styleId="8B73F2FE26D147A49415E60982DA53DB">
    <w:name w:val="8B73F2FE26D147A49415E60982DA53DB"/>
    <w:rsid w:val="00AF724B"/>
  </w:style>
  <w:style w:type="paragraph" w:customStyle="1" w:styleId="65B70E9EDF424C88A06387A014D1D521">
    <w:name w:val="65B70E9EDF424C88A06387A014D1D521"/>
    <w:rsid w:val="00AF724B"/>
  </w:style>
  <w:style w:type="paragraph" w:customStyle="1" w:styleId="9A37E662166448258D364F69418EA5BD">
    <w:name w:val="9A37E662166448258D364F69418EA5BD"/>
    <w:rsid w:val="00AF724B"/>
  </w:style>
  <w:style w:type="paragraph" w:customStyle="1" w:styleId="1621B8861A804A59946DD8A83F61C831">
    <w:name w:val="1621B8861A804A59946DD8A83F61C831"/>
    <w:rsid w:val="00AF724B"/>
  </w:style>
  <w:style w:type="paragraph" w:customStyle="1" w:styleId="619C7667528B47B7A43D010ED07D08111">
    <w:name w:val="619C7667528B47B7A43D010ED07D08111"/>
    <w:rsid w:val="00AF724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A37E662166448258D364F69418EA5BD1">
    <w:name w:val="9A37E662166448258D364F69418EA5BD1"/>
    <w:rsid w:val="00AF724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0099F8A0A5F41BBAFCF3EC6F9645A12">
    <w:name w:val="50099F8A0A5F41BBAFCF3EC6F9645A12"/>
    <w:rsid w:val="00AF724B"/>
  </w:style>
  <w:style w:type="paragraph" w:customStyle="1" w:styleId="4219A10016B345D1AC0DCEDF7FE56C6A">
    <w:name w:val="4219A10016B345D1AC0DCEDF7FE56C6A"/>
    <w:rsid w:val="00AF724B"/>
  </w:style>
  <w:style w:type="paragraph" w:customStyle="1" w:styleId="534DC738993240DEBCB9A8F4CE40B15A">
    <w:name w:val="534DC738993240DEBCB9A8F4CE40B15A"/>
    <w:rsid w:val="00AF724B"/>
  </w:style>
  <w:style w:type="paragraph" w:customStyle="1" w:styleId="08FD03BEBA0946A0A03A804CBF0F8A96">
    <w:name w:val="08FD03BEBA0946A0A03A804CBF0F8A96"/>
    <w:rsid w:val="00AF724B"/>
  </w:style>
  <w:style w:type="paragraph" w:customStyle="1" w:styleId="DAC5336012454D7F9EFE0F0DF707AAB1">
    <w:name w:val="DAC5336012454D7F9EFE0F0DF707AAB1"/>
    <w:rsid w:val="006E78C2"/>
  </w:style>
  <w:style w:type="paragraph" w:customStyle="1" w:styleId="F402A33C97C14A5D8DF80446577522B9">
    <w:name w:val="F402A33C97C14A5D8DF80446577522B9"/>
    <w:rsid w:val="006E78C2"/>
  </w:style>
  <w:style w:type="paragraph" w:customStyle="1" w:styleId="13F2F04E0E3E4A0781B58035F6412E0D">
    <w:name w:val="13F2F04E0E3E4A0781B58035F6412E0D"/>
    <w:rsid w:val="006E78C2"/>
  </w:style>
  <w:style w:type="paragraph" w:customStyle="1" w:styleId="014C8CDE833349C280F0D39020E1EA60">
    <w:name w:val="014C8CDE833349C280F0D39020E1EA60"/>
    <w:rsid w:val="006E78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False</openByDefault>
  <xsnScope>/yta/fi-ska/Frgesvar</xsnScope>
</customXsn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2020-08-25</HeaderDate>
    <Office/>
    <Dnr>Fi2021/00350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f299242a-587b-4675-b1f4-f812bb713d40</RD_Svarsid>
  </documentManagement>
</p:properties>
</file>

<file path=customXml/itemProps1.xml><?xml version="1.0" encoding="utf-8"?>
<ds:datastoreItem xmlns:ds="http://schemas.openxmlformats.org/officeDocument/2006/customXml" ds:itemID="{993B73CE-050E-4AEC-9F07-C226CF31573F}"/>
</file>

<file path=customXml/itemProps2.xml><?xml version="1.0" encoding="utf-8"?>
<ds:datastoreItem xmlns:ds="http://schemas.openxmlformats.org/officeDocument/2006/customXml" ds:itemID="{6219122A-412C-49C5-B667-C25FD3125A4E}"/>
</file>

<file path=customXml/itemProps3.xml><?xml version="1.0" encoding="utf-8"?>
<ds:datastoreItem xmlns:ds="http://schemas.openxmlformats.org/officeDocument/2006/customXml" ds:itemID="{2F9128CF-86C5-4176-9E5D-1DA97B645D7B}"/>
</file>

<file path=customXml/itemProps4.xml><?xml version="1.0" encoding="utf-8"?>
<ds:datastoreItem xmlns:ds="http://schemas.openxmlformats.org/officeDocument/2006/customXml" ds:itemID="{7ED0BB86-19D0-458F-A7C0-B128B411F2ED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E9BD850-5998-4D88-A319-8F5D0B748844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037B75A9-2C00-496C-950B-F9738029773E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F2E9BBF7-437E-493D-8DFB-666D61051FE2}"/>
</file>

<file path=customXml/itemProps8.xml><?xml version="1.0" encoding="utf-8"?>
<ds:datastoreItem xmlns:ds="http://schemas.openxmlformats.org/officeDocument/2006/customXml" ds:itemID="{7F9036B4-B9E0-4B6E-84C9-DED13C6AB8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1499 slutlig umd.docx</dc:title>
  <dc:subject/>
  <dc:creator/>
  <cp:keywords/>
  <dc:description/>
  <cp:lastModifiedBy/>
  <cp:revision>1</cp:revision>
  <dcterms:created xsi:type="dcterms:W3CDTF">2021-02-03T09:51:00Z</dcterms:created>
  <dcterms:modified xsi:type="dcterms:W3CDTF">2021-02-03T09:51:00Z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de783500-e6e8-43e5-941f-0f83933f095a</vt:lpwstr>
  </property>
</Properties>
</file>