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15ACA" w:rsidP="00DA0661">
      <w:pPr>
        <w:pStyle w:val="Title"/>
      </w:pPr>
      <w:bookmarkStart w:id="0" w:name="Start"/>
      <w:bookmarkEnd w:id="0"/>
      <w:r>
        <w:t xml:space="preserve">Svar på fråga 2023/24:79 av </w:t>
      </w:r>
      <w:sdt>
        <w:sdtPr>
          <w:alias w:val="Frågeställare"/>
          <w:tag w:val="delete"/>
          <w:id w:val="-211816850"/>
          <w:placeholder>
            <w:docPart w:val="F05B83E1FEEF4801AD9D34C9DC92C521"/>
          </w:placeholder>
          <w:dataBinding w:xpath="/ns0:DocumentInfo[1]/ns0:BaseInfo[1]/ns0:Extra3[1]" w:storeItemID="{9D582454-20DF-4D29-84C5-9887EBD7C814}" w:prefixMappings="xmlns:ns0='http://lp/documentinfo/RK' "/>
          <w:text/>
        </w:sdtPr>
        <w:sdtContent>
          <w:r>
            <w:t>Mattias Eriksson Falk</w:t>
          </w:r>
        </w:sdtContent>
      </w:sdt>
      <w:r>
        <w:t xml:space="preserve"> (</w:t>
      </w:r>
      <w:sdt>
        <w:sdtPr>
          <w:alias w:val="Parti"/>
          <w:tag w:val="Parti_delete"/>
          <w:id w:val="1620417071"/>
          <w:placeholder>
            <w:docPart w:val="0C56D686F74040AAA71076FCA4F7B7B5"/>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Urspårning i Hudiksvall efter rasad banvall</w:t>
      </w:r>
    </w:p>
    <w:p w:rsidR="00715ACA" w:rsidP="00715ACA">
      <w:pPr>
        <w:pStyle w:val="BodyText"/>
      </w:pPr>
      <w:sdt>
        <w:sdtPr>
          <w:alias w:val="Frågeställare"/>
          <w:tag w:val="delete"/>
          <w:id w:val="-1635256365"/>
          <w:placeholder>
            <w:docPart w:val="5CD1DCA1D66F462B85C4080E3DF0B939"/>
          </w:placeholder>
          <w:dataBinding w:xpath="/ns0:DocumentInfo[1]/ns0:BaseInfo[1]/ns0:Extra3[1]" w:storeItemID="{9D582454-20DF-4D29-84C5-9887EBD7C814}" w:prefixMappings="xmlns:ns0='http://lp/documentinfo/RK' "/>
          <w:text/>
        </w:sdtPr>
        <w:sdtContent>
          <w:r>
            <w:t>Mattias Eriksson Falk</w:t>
          </w:r>
        </w:sdtContent>
      </w:sdt>
      <w:r>
        <w:t xml:space="preserve"> har frågat mig vad jag och regeringen </w:t>
      </w:r>
      <w:r w:rsidR="006330E8">
        <w:t xml:space="preserve">kan </w:t>
      </w:r>
      <w:r>
        <w:t>göra för att säkerställa framkomligheten längs Ostkustbanan i Gävleborg i väntan på dubbelspår.</w:t>
      </w:r>
    </w:p>
    <w:p w:rsidR="00715ACA" w:rsidP="00715ACA">
      <w:pPr>
        <w:pStyle w:val="BodyText"/>
      </w:pPr>
      <w:r w:rsidRPr="00FE4CE4">
        <w:t xml:space="preserve">Behoven inom den svenska </w:t>
      </w:r>
      <w:r w:rsidR="00F07D73">
        <w:t>transport</w:t>
      </w:r>
      <w:r w:rsidRPr="00FE4CE4">
        <w:t>infrastrukturen är stora och underhållet är eftersatt. Det har under många år inte genomförts tillräckligt med järnvägsunderhåll vilket har bidragit till det uppdämda behov som nu är för handen. Satsningar på järnvägen ska i första hand underlätta för arbetspendling och godstrafik, som stärker jobb och tillväxt. För den här regeringen är det prioriterat att förbättra den infrastruktur vi har, reparera där det behövs och förvalta våra gemensamma resurser på bästa sätt.</w:t>
      </w:r>
    </w:p>
    <w:p w:rsidR="00FE4CE4" w:rsidP="00715ACA">
      <w:pPr>
        <w:pStyle w:val="BodyText"/>
      </w:pPr>
      <w:r w:rsidRPr="004569B6">
        <w:t xml:space="preserve">Regeringen gav i somras Trafikverket </w:t>
      </w:r>
      <w:r w:rsidR="00D50C62">
        <w:t xml:space="preserve">i uppdrag </w:t>
      </w:r>
      <w:r w:rsidRPr="004569B6">
        <w:t>att ta fram ett inriktningsunderlag för den kommande revideringen av</w:t>
      </w:r>
      <w:r w:rsidR="00F07D73">
        <w:t xml:space="preserve"> den </w:t>
      </w:r>
      <w:r w:rsidRPr="00F07D73" w:rsidR="00F07D73">
        <w:t>trafikslagsövergripande nationella planen för transportinfrastruktur</w:t>
      </w:r>
      <w:r w:rsidR="00F07D73">
        <w:t>en</w:t>
      </w:r>
      <w:r w:rsidRPr="004569B6">
        <w:t>. Det är det första steget mot en ny nationell plan för 2026–2037. Behoven inom infrastrukturen är stora och det är nödvändigt att göra genomtänkta prioriteringar mellan olika åtgärder. Det är viktigt att det görs i en ordnad process med ett tillräckligt underlag. Senast den 15 januari 2024 ska Trafikverket redovisa inriktningsunderlaget till regeringen.</w:t>
      </w:r>
    </w:p>
    <w:p w:rsidR="00715ACA" w:rsidP="006A12F1">
      <w:pPr>
        <w:pStyle w:val="BodyText"/>
      </w:pPr>
      <w:r>
        <w:t xml:space="preserve">Stockholm den </w:t>
      </w:r>
      <w:sdt>
        <w:sdtPr>
          <w:id w:val="-1225218591"/>
          <w:placeholder>
            <w:docPart w:val="77C8ADC834A64F9BB41C67679DE7F740"/>
          </w:placeholder>
          <w:dataBinding w:xpath="/ns0:DocumentInfo[1]/ns0:BaseInfo[1]/ns0:HeaderDate[1]" w:storeItemID="{9D582454-20DF-4D29-84C5-9887EBD7C814}" w:prefixMappings="xmlns:ns0='http://lp/documentinfo/RK' "/>
          <w:date w:fullDate="2023-10-10T00:00:00Z">
            <w:dateFormat w:val="d MMMM yyyy"/>
            <w:lid w:val="sv-SE"/>
            <w:storeMappedDataAs w:val="dateTime"/>
            <w:calendar w:val="gregorian"/>
          </w:date>
        </w:sdtPr>
        <w:sdtContent>
          <w:r>
            <w:t>10 oktober 2023</w:t>
          </w:r>
        </w:sdtContent>
      </w:sdt>
    </w:p>
    <w:p w:rsidR="00715ACA" w:rsidP="004E7A8F">
      <w:pPr>
        <w:pStyle w:val="Brdtextutanavstnd"/>
      </w:pPr>
    </w:p>
    <w:p w:rsidR="00715ACA" w:rsidP="004E7A8F">
      <w:pPr>
        <w:pStyle w:val="Brdtextutanavstnd"/>
      </w:pPr>
    </w:p>
    <w:p w:rsidR="00715ACA" w:rsidP="004E7A8F">
      <w:pPr>
        <w:pStyle w:val="Brdtextutanavstnd"/>
      </w:pPr>
    </w:p>
    <w:sdt>
      <w:sdtPr>
        <w:alias w:val="Klicka på listpilen"/>
        <w:tag w:val="run-loadAllMinistersFromDep_delete"/>
        <w:id w:val="-122627287"/>
        <w:placeholder>
          <w:docPart w:val="CFAFDAD35EDD4E26957A522016E6A3CF"/>
        </w:placeholder>
        <w:dataBinding w:xpath="/ns0:DocumentInfo[1]/ns0:BaseInfo[1]/ns0:TopSender[1]" w:storeItemID="{9D582454-20DF-4D29-84C5-9887EBD7C814}"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715ACA" w:rsidP="00422A41">
          <w:pPr>
            <w:pStyle w:val="BodyText"/>
          </w:pPr>
          <w:r>
            <w:rPr>
              <w:rStyle w:val="DefaultParagraphFont"/>
            </w:rPr>
            <w:t>Andreas Carlson</w:t>
          </w:r>
        </w:p>
      </w:sdtContent>
    </w:sdt>
    <w:p w:rsidR="00715AC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15ACA" w:rsidRPr="007D73AB">
          <w:pPr>
            <w:pStyle w:val="Header"/>
          </w:pPr>
        </w:p>
      </w:tc>
      <w:tc>
        <w:tcPr>
          <w:tcW w:w="3170" w:type="dxa"/>
          <w:vAlign w:val="bottom"/>
        </w:tcPr>
        <w:p w:rsidR="00715ACA" w:rsidRPr="007D73AB" w:rsidP="00340DE0">
          <w:pPr>
            <w:pStyle w:val="Header"/>
          </w:pPr>
        </w:p>
      </w:tc>
      <w:tc>
        <w:tcPr>
          <w:tcW w:w="1134" w:type="dxa"/>
        </w:tcPr>
        <w:p w:rsidR="00715AC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15AC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15ACA" w:rsidRPr="00710A6C" w:rsidP="00EE3C0F">
          <w:pPr>
            <w:pStyle w:val="Header"/>
            <w:rPr>
              <w:b/>
            </w:rPr>
          </w:pPr>
        </w:p>
        <w:p w:rsidR="00715ACA" w:rsidP="00EE3C0F">
          <w:pPr>
            <w:pStyle w:val="Header"/>
          </w:pPr>
        </w:p>
        <w:p w:rsidR="00715ACA" w:rsidP="00EE3C0F">
          <w:pPr>
            <w:pStyle w:val="Header"/>
          </w:pPr>
        </w:p>
        <w:p w:rsidR="00715ACA" w:rsidP="00EE3C0F">
          <w:pPr>
            <w:pStyle w:val="Header"/>
          </w:pPr>
        </w:p>
        <w:sdt>
          <w:sdtPr>
            <w:alias w:val="Dnr"/>
            <w:tag w:val="ccRKShow_Dnr"/>
            <w:id w:val="-829283628"/>
            <w:placeholder>
              <w:docPart w:val="C90578745A0A44BAB0C656EED2EAA102"/>
            </w:placeholder>
            <w:dataBinding w:xpath="/ns0:DocumentInfo[1]/ns0:BaseInfo[1]/ns0:Dnr[1]" w:storeItemID="{9D582454-20DF-4D29-84C5-9887EBD7C814}" w:prefixMappings="xmlns:ns0='http://lp/documentinfo/RK' "/>
            <w:text/>
          </w:sdtPr>
          <w:sdtContent>
            <w:p w:rsidR="00715ACA" w:rsidP="00EE3C0F">
              <w:pPr>
                <w:pStyle w:val="Header"/>
              </w:pPr>
              <w:r>
                <w:t>LI2023/03311</w:t>
              </w:r>
            </w:p>
          </w:sdtContent>
        </w:sdt>
        <w:sdt>
          <w:sdtPr>
            <w:alias w:val="DocNumber"/>
            <w:tag w:val="DocNumber"/>
            <w:id w:val="1726028884"/>
            <w:placeholder>
              <w:docPart w:val="A51C95705A394AFDA6C30656A5958B4B"/>
            </w:placeholder>
            <w:showingPlcHdr/>
            <w:dataBinding w:xpath="/ns0:DocumentInfo[1]/ns0:BaseInfo[1]/ns0:DocNumber[1]" w:storeItemID="{9D582454-20DF-4D29-84C5-9887EBD7C814}" w:prefixMappings="xmlns:ns0='http://lp/documentinfo/RK' "/>
            <w:text/>
          </w:sdtPr>
          <w:sdtContent>
            <w:p w:rsidR="00715ACA" w:rsidP="00EE3C0F">
              <w:pPr>
                <w:pStyle w:val="Header"/>
              </w:pPr>
              <w:r>
                <w:rPr>
                  <w:rStyle w:val="PlaceholderText"/>
                </w:rPr>
                <w:t xml:space="preserve"> </w:t>
              </w:r>
            </w:p>
          </w:sdtContent>
        </w:sdt>
        <w:p w:rsidR="00715ACA" w:rsidP="00EE3C0F">
          <w:pPr>
            <w:pStyle w:val="Header"/>
          </w:pPr>
        </w:p>
      </w:tc>
      <w:tc>
        <w:tcPr>
          <w:tcW w:w="1134" w:type="dxa"/>
        </w:tcPr>
        <w:p w:rsidR="00715ACA" w:rsidP="0094502D">
          <w:pPr>
            <w:pStyle w:val="Header"/>
          </w:pPr>
        </w:p>
        <w:p w:rsidR="00715AC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67EEEBEB673452995A39B8888C9D754"/>
          </w:placeholder>
          <w:richText/>
        </w:sdtPr>
        <w:sdtEndPr>
          <w:rPr>
            <w:b w:val="0"/>
          </w:rPr>
        </w:sdtEndPr>
        <w:sdtContent>
          <w:tc>
            <w:tcPr>
              <w:tcW w:w="5534" w:type="dxa"/>
              <w:tcMar>
                <w:right w:w="1134" w:type="dxa"/>
              </w:tcMar>
            </w:tcPr>
            <w:p w:rsidR="00715ACA" w:rsidRPr="00715ACA" w:rsidP="00340DE0">
              <w:pPr>
                <w:pStyle w:val="Header"/>
                <w:rPr>
                  <w:b/>
                </w:rPr>
              </w:pPr>
              <w:r w:rsidRPr="00715ACA">
                <w:rPr>
                  <w:b/>
                </w:rPr>
                <w:t>Landsbygds- och infrastrukturdepartementet</w:t>
              </w:r>
            </w:p>
            <w:p w:rsidR="00170784" w:rsidP="00340DE0">
              <w:pPr>
                <w:pStyle w:val="Header"/>
              </w:pPr>
              <w:r w:rsidRPr="00715ACA">
                <w:t>Infrastruktur- och bostadsministern</w:t>
              </w:r>
            </w:p>
            <w:p w:rsidR="00170784" w:rsidP="00340DE0">
              <w:pPr>
                <w:pStyle w:val="Header"/>
              </w:pPr>
            </w:p>
            <w:tbl>
              <w:tblPr>
                <w:tblW w:w="4504" w:type="dxa"/>
                <w:tblLayout w:type="fixed"/>
                <w:tblLook w:val="0000"/>
              </w:tblPr>
              <w:tblGrid>
                <w:gridCol w:w="4504"/>
              </w:tblGrid>
              <w:tr w:rsidTr="00FA63C1">
                <w:tblPrEx>
                  <w:tblW w:w="4504" w:type="dxa"/>
                  <w:tblLayout w:type="fixed"/>
                  <w:tblLook w:val="0000"/>
                </w:tblPrEx>
                <w:trPr>
                  <w:trHeight w:val="199"/>
                </w:trPr>
                <w:tc>
                  <w:tcPr>
                    <w:tcW w:w="4504" w:type="dxa"/>
                  </w:tcPr>
                  <w:p w:rsidR="00170784" w:rsidP="00473D07">
                    <w:pPr>
                      <w:pStyle w:val="Avsndare"/>
                      <w:framePr w:w="0" w:hRule="auto" w:hSpace="0" w:wrap="auto" w:vAnchor="margin" w:hAnchor="text" w:xAlign="left" w:yAlign="inline"/>
                      <w:rPr>
                        <w:bCs/>
                        <w:iCs/>
                      </w:rPr>
                    </w:pPr>
                  </w:p>
                </w:tc>
              </w:tr>
              <w:tr w:rsidTr="00FA63C1">
                <w:tblPrEx>
                  <w:tblW w:w="4504" w:type="dxa"/>
                  <w:tblLayout w:type="fixed"/>
                  <w:tblLook w:val="0000"/>
                </w:tblPrEx>
                <w:trPr>
                  <w:trHeight w:val="199"/>
                </w:trPr>
                <w:tc>
                  <w:tcPr>
                    <w:tcW w:w="4504" w:type="dxa"/>
                  </w:tcPr>
                  <w:p w:rsidR="00170784" w:rsidP="00170784">
                    <w:pPr>
                      <w:pStyle w:val="Avsndare"/>
                      <w:framePr w:w="0" w:hRule="auto" w:hSpace="0" w:wrap="auto" w:vAnchor="margin" w:hAnchor="text" w:xAlign="left" w:yAlign="inline"/>
                      <w:ind w:left="-108"/>
                      <w:rPr>
                        <w:bCs/>
                        <w:iCs/>
                      </w:rPr>
                    </w:pPr>
                  </w:p>
                </w:tc>
              </w:tr>
            </w:tbl>
            <w:p w:rsidR="00715ACA" w:rsidRPr="00340DE0" w:rsidP="00340DE0">
              <w:pPr>
                <w:pStyle w:val="Header"/>
              </w:pPr>
            </w:p>
          </w:tc>
        </w:sdtContent>
      </w:sdt>
      <w:sdt>
        <w:sdtPr>
          <w:alias w:val="Recipient"/>
          <w:tag w:val="ccRKShow_Recipient"/>
          <w:id w:val="-28344517"/>
          <w:placeholder>
            <w:docPart w:val="9E627750AA544EC6BE8D714222EB49B4"/>
          </w:placeholder>
          <w:dataBinding w:xpath="/ns0:DocumentInfo[1]/ns0:BaseInfo[1]/ns0:Recipient[1]" w:storeItemID="{9D582454-20DF-4D29-84C5-9887EBD7C814}" w:prefixMappings="xmlns:ns0='http://lp/documentinfo/RK' "/>
          <w:text w:multiLine="1"/>
        </w:sdtPr>
        <w:sdtContent>
          <w:tc>
            <w:tcPr>
              <w:tcW w:w="3170" w:type="dxa"/>
            </w:tcPr>
            <w:p w:rsidR="00715ACA" w:rsidP="00547B89">
              <w:pPr>
                <w:pStyle w:val="Header"/>
              </w:pPr>
              <w:r>
                <w:t>Till riksdagen</w:t>
              </w:r>
            </w:p>
          </w:tc>
        </w:sdtContent>
      </w:sdt>
      <w:tc>
        <w:tcPr>
          <w:tcW w:w="1134" w:type="dxa"/>
        </w:tcPr>
        <w:p w:rsidR="00715AC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customStyle="1" w:styleId="Avsndare">
    <w:name w:val="Avsändare"/>
    <w:basedOn w:val="Normal"/>
    <w:rsid w:val="00170784"/>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6330E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0578745A0A44BAB0C656EED2EAA102"/>
        <w:category>
          <w:name w:val="Allmänt"/>
          <w:gallery w:val="placeholder"/>
        </w:category>
        <w:types>
          <w:type w:val="bbPlcHdr"/>
        </w:types>
        <w:behaviors>
          <w:behavior w:val="content"/>
        </w:behaviors>
        <w:guid w:val="{2BC477F7-4E5F-4D2D-A61C-44A5A0E0CF42}"/>
      </w:docPartPr>
      <w:docPartBody>
        <w:p w:rsidR="006B7F23" w:rsidP="0008746D">
          <w:pPr>
            <w:pStyle w:val="C90578745A0A44BAB0C656EED2EAA102"/>
          </w:pPr>
          <w:r>
            <w:rPr>
              <w:rStyle w:val="PlaceholderText"/>
            </w:rPr>
            <w:t xml:space="preserve"> </w:t>
          </w:r>
        </w:p>
      </w:docPartBody>
    </w:docPart>
    <w:docPart>
      <w:docPartPr>
        <w:name w:val="A51C95705A394AFDA6C30656A5958B4B"/>
        <w:category>
          <w:name w:val="Allmänt"/>
          <w:gallery w:val="placeholder"/>
        </w:category>
        <w:types>
          <w:type w:val="bbPlcHdr"/>
        </w:types>
        <w:behaviors>
          <w:behavior w:val="content"/>
        </w:behaviors>
        <w:guid w:val="{F5725753-1830-423B-9A2A-755B11103B55}"/>
      </w:docPartPr>
      <w:docPartBody>
        <w:p w:rsidR="006B7F23" w:rsidP="0008746D">
          <w:pPr>
            <w:pStyle w:val="A51C95705A394AFDA6C30656A5958B4B1"/>
          </w:pPr>
          <w:r>
            <w:rPr>
              <w:rStyle w:val="PlaceholderText"/>
            </w:rPr>
            <w:t xml:space="preserve"> </w:t>
          </w:r>
        </w:p>
      </w:docPartBody>
    </w:docPart>
    <w:docPart>
      <w:docPartPr>
        <w:name w:val="867EEEBEB673452995A39B8888C9D754"/>
        <w:category>
          <w:name w:val="Allmänt"/>
          <w:gallery w:val="placeholder"/>
        </w:category>
        <w:types>
          <w:type w:val="bbPlcHdr"/>
        </w:types>
        <w:behaviors>
          <w:behavior w:val="content"/>
        </w:behaviors>
        <w:guid w:val="{72562F60-0E69-4A85-9C5D-5D67C2D922AD}"/>
      </w:docPartPr>
      <w:docPartBody>
        <w:p w:rsidR="006B7F23" w:rsidP="0008746D">
          <w:pPr>
            <w:pStyle w:val="867EEEBEB673452995A39B8888C9D7541"/>
          </w:pPr>
          <w:r>
            <w:rPr>
              <w:rStyle w:val="PlaceholderText"/>
            </w:rPr>
            <w:t xml:space="preserve"> </w:t>
          </w:r>
        </w:p>
      </w:docPartBody>
    </w:docPart>
    <w:docPart>
      <w:docPartPr>
        <w:name w:val="9E627750AA544EC6BE8D714222EB49B4"/>
        <w:category>
          <w:name w:val="Allmänt"/>
          <w:gallery w:val="placeholder"/>
        </w:category>
        <w:types>
          <w:type w:val="bbPlcHdr"/>
        </w:types>
        <w:behaviors>
          <w:behavior w:val="content"/>
        </w:behaviors>
        <w:guid w:val="{7C7B2DE1-434C-4E98-96D2-225EBF5F44EC}"/>
      </w:docPartPr>
      <w:docPartBody>
        <w:p w:rsidR="006B7F23" w:rsidP="0008746D">
          <w:pPr>
            <w:pStyle w:val="9E627750AA544EC6BE8D714222EB49B4"/>
          </w:pPr>
          <w:r>
            <w:rPr>
              <w:rStyle w:val="PlaceholderText"/>
            </w:rPr>
            <w:t xml:space="preserve"> </w:t>
          </w:r>
        </w:p>
      </w:docPartBody>
    </w:docPart>
    <w:docPart>
      <w:docPartPr>
        <w:name w:val="F05B83E1FEEF4801AD9D34C9DC92C521"/>
        <w:category>
          <w:name w:val="Allmänt"/>
          <w:gallery w:val="placeholder"/>
        </w:category>
        <w:types>
          <w:type w:val="bbPlcHdr"/>
        </w:types>
        <w:behaviors>
          <w:behavior w:val="content"/>
        </w:behaviors>
        <w:guid w:val="{EEC570C2-6065-488D-82DA-362A5A94D6C4}"/>
      </w:docPartPr>
      <w:docPartBody>
        <w:p w:rsidR="006B7F23" w:rsidP="0008746D">
          <w:pPr>
            <w:pStyle w:val="F05B83E1FEEF4801AD9D34C9DC92C52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C56D686F74040AAA71076FCA4F7B7B5"/>
        <w:category>
          <w:name w:val="Allmänt"/>
          <w:gallery w:val="placeholder"/>
        </w:category>
        <w:types>
          <w:type w:val="bbPlcHdr"/>
        </w:types>
        <w:behaviors>
          <w:behavior w:val="content"/>
        </w:behaviors>
        <w:guid w:val="{6A4F2960-50CA-48C8-9924-A9855D2F1E32}"/>
      </w:docPartPr>
      <w:docPartBody>
        <w:p w:rsidR="006B7F23" w:rsidP="0008746D">
          <w:pPr>
            <w:pStyle w:val="0C56D686F74040AAA71076FCA4F7B7B5"/>
          </w:pPr>
          <w:r>
            <w:t xml:space="preserve"> </w:t>
          </w:r>
          <w:r>
            <w:rPr>
              <w:rStyle w:val="PlaceholderText"/>
            </w:rPr>
            <w:t>Välj ett parti.</w:t>
          </w:r>
        </w:p>
      </w:docPartBody>
    </w:docPart>
    <w:docPart>
      <w:docPartPr>
        <w:name w:val="5CD1DCA1D66F462B85C4080E3DF0B939"/>
        <w:category>
          <w:name w:val="Allmänt"/>
          <w:gallery w:val="placeholder"/>
        </w:category>
        <w:types>
          <w:type w:val="bbPlcHdr"/>
        </w:types>
        <w:behaviors>
          <w:behavior w:val="content"/>
        </w:behaviors>
        <w:guid w:val="{3BED6F32-7BDF-4FFD-BCDE-B289A2803C58}"/>
      </w:docPartPr>
      <w:docPartBody>
        <w:p w:rsidR="006B7F23" w:rsidP="0008746D">
          <w:pPr>
            <w:pStyle w:val="5CD1DCA1D66F462B85C4080E3DF0B93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7C8ADC834A64F9BB41C67679DE7F740"/>
        <w:category>
          <w:name w:val="Allmänt"/>
          <w:gallery w:val="placeholder"/>
        </w:category>
        <w:types>
          <w:type w:val="bbPlcHdr"/>
        </w:types>
        <w:behaviors>
          <w:behavior w:val="content"/>
        </w:behaviors>
        <w:guid w:val="{5F0CB42D-5091-4AAE-85B0-0739F270CDD5}"/>
      </w:docPartPr>
      <w:docPartBody>
        <w:p w:rsidR="006B7F23" w:rsidP="0008746D">
          <w:pPr>
            <w:pStyle w:val="77C8ADC834A64F9BB41C67679DE7F740"/>
          </w:pPr>
          <w:r>
            <w:rPr>
              <w:rStyle w:val="PlaceholderText"/>
            </w:rPr>
            <w:t>Klicka här för att ange datum.</w:t>
          </w:r>
        </w:p>
      </w:docPartBody>
    </w:docPart>
    <w:docPart>
      <w:docPartPr>
        <w:name w:val="CFAFDAD35EDD4E26957A522016E6A3CF"/>
        <w:category>
          <w:name w:val="Allmänt"/>
          <w:gallery w:val="placeholder"/>
        </w:category>
        <w:types>
          <w:type w:val="bbPlcHdr"/>
        </w:types>
        <w:behaviors>
          <w:behavior w:val="content"/>
        </w:behaviors>
        <w:guid w:val="{96FA3A61-4BD9-4C0A-B302-BA02B6C4E0E3}"/>
      </w:docPartPr>
      <w:docPartBody>
        <w:p w:rsidR="006B7F23" w:rsidP="0008746D">
          <w:pPr>
            <w:pStyle w:val="CFAFDAD35EDD4E26957A522016E6A3C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46D"/>
    <w:rPr>
      <w:noProof w:val="0"/>
      <w:color w:val="808080"/>
    </w:rPr>
  </w:style>
  <w:style w:type="paragraph" w:customStyle="1" w:styleId="C90578745A0A44BAB0C656EED2EAA102">
    <w:name w:val="C90578745A0A44BAB0C656EED2EAA102"/>
    <w:rsid w:val="0008746D"/>
  </w:style>
  <w:style w:type="paragraph" w:customStyle="1" w:styleId="9E627750AA544EC6BE8D714222EB49B4">
    <w:name w:val="9E627750AA544EC6BE8D714222EB49B4"/>
    <w:rsid w:val="0008746D"/>
  </w:style>
  <w:style w:type="paragraph" w:customStyle="1" w:styleId="A51C95705A394AFDA6C30656A5958B4B1">
    <w:name w:val="A51C95705A394AFDA6C30656A5958B4B1"/>
    <w:rsid w:val="000874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7EEEBEB673452995A39B8888C9D7541">
    <w:name w:val="867EEEBEB673452995A39B8888C9D7541"/>
    <w:rsid w:val="000874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5B83E1FEEF4801AD9D34C9DC92C521">
    <w:name w:val="F05B83E1FEEF4801AD9D34C9DC92C521"/>
    <w:rsid w:val="0008746D"/>
  </w:style>
  <w:style w:type="paragraph" w:customStyle="1" w:styleId="0C56D686F74040AAA71076FCA4F7B7B5">
    <w:name w:val="0C56D686F74040AAA71076FCA4F7B7B5"/>
    <w:rsid w:val="0008746D"/>
  </w:style>
  <w:style w:type="paragraph" w:customStyle="1" w:styleId="5CD1DCA1D66F462B85C4080E3DF0B939">
    <w:name w:val="5CD1DCA1D66F462B85C4080E3DF0B939"/>
    <w:rsid w:val="0008746D"/>
  </w:style>
  <w:style w:type="paragraph" w:customStyle="1" w:styleId="77C8ADC834A64F9BB41C67679DE7F740">
    <w:name w:val="77C8ADC834A64F9BB41C67679DE7F740"/>
    <w:rsid w:val="0008746D"/>
  </w:style>
  <w:style w:type="paragraph" w:customStyle="1" w:styleId="CFAFDAD35EDD4E26957A522016E6A3CF">
    <w:name w:val="CFAFDAD35EDD4E26957A522016E6A3CF"/>
    <w:rsid w:val="0008746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8ce33e3a-f6e7-40b2-a480-bc807ba36ce0</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2023-10-10T00:00:00</HeaderDate>
    <Office/>
    <Dnr>LI2023/03311</Dnr>
    <ParagrafNr/>
    <DocumentTitle/>
    <VisitingAddress/>
    <Extra1/>
    <Extra2/>
    <Extra3>Mattias Eriksson Falk</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719807FD-B949-43E4-AC26-7CD766561025}"/>
</file>

<file path=customXml/itemProps3.xml><?xml version="1.0" encoding="utf-8"?>
<ds:datastoreItem xmlns:ds="http://schemas.openxmlformats.org/officeDocument/2006/customXml" ds:itemID="{204E1A02-B607-48C4-9B33-988DBE4726F9}">
  <ds:schemaRefs/>
</ds:datastoreItem>
</file>

<file path=customXml/itemProps4.xml><?xml version="1.0" encoding="utf-8"?>
<ds:datastoreItem xmlns:ds="http://schemas.openxmlformats.org/officeDocument/2006/customXml" ds:itemID="{390F1370-3DC8-47DE-904D-17ABA9D127F9}">
  <ds:schemaRefs/>
</ds:datastoreItem>
</file>

<file path=customXml/itemProps5.xml><?xml version="1.0" encoding="utf-8"?>
<ds:datastoreItem xmlns:ds="http://schemas.openxmlformats.org/officeDocument/2006/customXml" ds:itemID="{9D582454-20DF-4D29-84C5-9887EBD7C814}">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217</Words>
  <Characters>1156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79 av Mattias Eriksson Falk (SD) Urspårning i Hudiksvall efter rasad banvall.docx</dc:title>
  <cp:revision>2</cp:revision>
  <cp:lastPrinted>2023-10-05T11:42:00Z</cp:lastPrinted>
  <dcterms:created xsi:type="dcterms:W3CDTF">2023-10-10T09:10:00Z</dcterms:created>
  <dcterms:modified xsi:type="dcterms:W3CDTF">2023-10-10T09:10:00Z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