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52554" w14:textId="77777777" w:rsidR="00906D2E" w:rsidRDefault="00906D2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2019/20:1906 av Sara Gille (SD)</w:t>
      </w:r>
      <w:r>
        <w:br/>
        <w:t>Attacker mot kristna kopter</w:t>
      </w:r>
    </w:p>
    <w:p w14:paraId="38A5F284" w14:textId="77777777" w:rsidR="00906D2E" w:rsidRDefault="00906D2E" w:rsidP="00906D2E">
      <w:pPr>
        <w:pStyle w:val="Brdtext"/>
      </w:pPr>
      <w:r>
        <w:t>Sara Gille har frågat mig</w:t>
      </w:r>
      <w:r w:rsidRPr="00906D2E">
        <w:t xml:space="preserve"> </w:t>
      </w:r>
      <w:r>
        <w:t xml:space="preserve">om jag kommer att ta initiativ till att Sverige visar sitt tydliga stöd för kristna kopter i Egypten och verka för att FN och EU ska ställa tydliga krav på Egyptens regering att garantera kristnas säkerhet och rättigheter. </w:t>
      </w:r>
    </w:p>
    <w:p w14:paraId="5155741D" w14:textId="77777777" w:rsidR="00CD26F4" w:rsidRPr="00FC4AEA" w:rsidRDefault="004030B3" w:rsidP="00CD26F4">
      <w:pPr>
        <w:pStyle w:val="Brdtext"/>
      </w:pPr>
      <w:r w:rsidRPr="00FC4AEA">
        <w:t xml:space="preserve">Trenden vad gäller efterlevnaden av de </w:t>
      </w:r>
      <w:r w:rsidR="008D33D9" w:rsidRPr="00FC4AEA">
        <w:t>mänskliga rättigheter</w:t>
      </w:r>
      <w:r w:rsidRPr="00FC4AEA">
        <w:t xml:space="preserve">na </w:t>
      </w:r>
      <w:r w:rsidR="008D33D9" w:rsidRPr="00FC4AEA">
        <w:t xml:space="preserve">i Egypten är oroande. </w:t>
      </w:r>
      <w:r w:rsidR="00CD26F4" w:rsidRPr="00FC4AEA">
        <w:t xml:space="preserve">Detta </w:t>
      </w:r>
      <w:r w:rsidR="001F7021" w:rsidRPr="00FC4AEA">
        <w:t>redogörs</w:t>
      </w:r>
      <w:r w:rsidR="00CD26F4" w:rsidRPr="00FC4AEA">
        <w:t xml:space="preserve"> också</w:t>
      </w:r>
      <w:r w:rsidR="001F7021" w:rsidRPr="00FC4AEA">
        <w:t xml:space="preserve"> för</w:t>
      </w:r>
      <w:r w:rsidR="00CD26F4" w:rsidRPr="00FC4AEA">
        <w:t xml:space="preserve"> </w:t>
      </w:r>
      <w:r w:rsidR="001F7021" w:rsidRPr="00FC4AEA">
        <w:t>i</w:t>
      </w:r>
      <w:r w:rsidR="00CD26F4" w:rsidRPr="00FC4AEA">
        <w:t xml:space="preserve"> UD:s rapport om mänskliga rättigheter, demokrati och rättsstatens principer i Egypten, som publicerades i juni. </w:t>
      </w:r>
    </w:p>
    <w:p w14:paraId="56546549" w14:textId="77777777" w:rsidR="00CD26F4" w:rsidRDefault="00906D2E" w:rsidP="00906D2E">
      <w:pPr>
        <w:pStyle w:val="Brdtext"/>
      </w:pPr>
      <w:r>
        <w:t xml:space="preserve">Regeringen tar regelbundet upp frågor om mänskliga rättigheter, inklusive individuella fall, i möten med egyptiska företrädare. </w:t>
      </w:r>
      <w:r w:rsidR="000C4625">
        <w:t xml:space="preserve">Sveriges </w:t>
      </w:r>
      <w:r>
        <w:t>ambassad</w:t>
      </w:r>
      <w:r w:rsidR="000C4625">
        <w:t xml:space="preserve"> i Kairo</w:t>
      </w:r>
      <w:r>
        <w:t xml:space="preserve"> håller regelbunden kontakt med civilsamhällesföreträdare.</w:t>
      </w:r>
      <w:r w:rsidR="00CD26F4">
        <w:t xml:space="preserve"> </w:t>
      </w:r>
    </w:p>
    <w:p w14:paraId="7EBE78CF" w14:textId="77777777" w:rsidR="00906D2E" w:rsidRDefault="000C4625" w:rsidP="00906D2E">
      <w:pPr>
        <w:pStyle w:val="Brdtext"/>
      </w:pPr>
      <w:r>
        <w:t>A</w:t>
      </w:r>
      <w:r w:rsidR="00906D2E">
        <w:t>mbassad</w:t>
      </w:r>
      <w:r>
        <w:t>en</w:t>
      </w:r>
      <w:r w:rsidR="00906D2E">
        <w:t xml:space="preserve"> arbetar också kontinuerligt för att sätt stödja religiösa minoriteter i Egypten</w:t>
      </w:r>
      <w:r w:rsidR="00836622">
        <w:t>.</w:t>
      </w:r>
      <w:r>
        <w:t xml:space="preserve"> </w:t>
      </w:r>
      <w:r w:rsidR="00906D2E">
        <w:t xml:space="preserve">Sveriges särskilda sändebud för interkulturell och interreligiös dialog har vid flera besök i Egypten också haft möten med företrädare för bland annat den koptiska kyrkan, inklusive den koptiske påven </w:t>
      </w:r>
      <w:proofErr w:type="spellStart"/>
      <w:r w:rsidR="00906D2E">
        <w:t>Tawadros</w:t>
      </w:r>
      <w:proofErr w:type="spellEnd"/>
      <w:r w:rsidR="00906D2E">
        <w:t xml:space="preserve"> </w:t>
      </w:r>
      <w:r w:rsidR="003478E6">
        <w:t>II</w:t>
      </w:r>
      <w:r w:rsidR="00836622">
        <w:t>.</w:t>
      </w:r>
    </w:p>
    <w:p w14:paraId="6C2D8E7D" w14:textId="77777777" w:rsidR="00906D2E" w:rsidRDefault="00906D2E" w:rsidP="00906D2E">
      <w:pPr>
        <w:pStyle w:val="Brdtext"/>
      </w:pPr>
      <w:r>
        <w:t xml:space="preserve">EU bedriver också en omfattande verksamhet </w:t>
      </w:r>
      <w:r w:rsidR="003478E6">
        <w:t>som syftar till att stärka</w:t>
      </w:r>
      <w:r>
        <w:t xml:space="preserve"> demokrati, mänskliga rättigheter och rättsstatens principer</w:t>
      </w:r>
      <w:r w:rsidR="003478E6">
        <w:t xml:space="preserve"> i Egypten</w:t>
      </w:r>
      <w:r>
        <w:t xml:space="preserve">. </w:t>
      </w:r>
    </w:p>
    <w:p w14:paraId="2AC043D4" w14:textId="709C947F" w:rsidR="00906D2E" w:rsidRPr="00906D2E" w:rsidRDefault="00906D2E" w:rsidP="00836622">
      <w:pPr>
        <w:pStyle w:val="Brdtext"/>
        <w:rPr>
          <w:lang w:val="de-DE"/>
        </w:rPr>
      </w:pPr>
      <w:r w:rsidRPr="00906D2E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0CE58D04B7EA44989582D8B8BCE57294"/>
          </w:placeholder>
          <w:dataBinding w:prefixMappings="xmlns:ns0='http://lp/documentinfo/RK' " w:xpath="/ns0:DocumentInfo[1]/ns0:BaseInfo[1]/ns0:HeaderDate[1]" w:storeItemID="{73395272-68FF-4B82-A1B4-E6556FA6507F}"/>
          <w:date w:fullDate="2020-08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D532F">
            <w:rPr>
              <w:lang w:val="de-DE"/>
            </w:rPr>
            <w:t>21</w:t>
          </w:r>
          <w:r w:rsidR="006E1517" w:rsidRPr="006E1517">
            <w:rPr>
              <w:lang w:val="de-DE"/>
            </w:rPr>
            <w:t xml:space="preserve"> </w:t>
          </w:r>
          <w:proofErr w:type="spellStart"/>
          <w:r w:rsidR="006E1517" w:rsidRPr="006E1517">
            <w:rPr>
              <w:lang w:val="de-DE"/>
            </w:rPr>
            <w:t>augusti</w:t>
          </w:r>
          <w:proofErr w:type="spellEnd"/>
          <w:r w:rsidR="006E1517" w:rsidRPr="006E1517">
            <w:rPr>
              <w:lang w:val="de-DE"/>
            </w:rPr>
            <w:t xml:space="preserve"> 2020</w:t>
          </w:r>
        </w:sdtContent>
      </w:sdt>
    </w:p>
    <w:p w14:paraId="2CF6DD94" w14:textId="77777777" w:rsidR="00836622" w:rsidRDefault="00836622" w:rsidP="00422A41">
      <w:pPr>
        <w:pStyle w:val="Brdtext"/>
        <w:rPr>
          <w:lang w:val="de-DE"/>
        </w:rPr>
      </w:pPr>
    </w:p>
    <w:p w14:paraId="159F4E23" w14:textId="77777777" w:rsidR="00906D2E" w:rsidRPr="00906D2E" w:rsidRDefault="00906D2E" w:rsidP="00DB48AB">
      <w:pPr>
        <w:pStyle w:val="Brdtext"/>
        <w:rPr>
          <w:lang w:val="de-DE"/>
        </w:rPr>
      </w:pPr>
      <w:r w:rsidRPr="00906D2E">
        <w:rPr>
          <w:lang w:val="de-DE"/>
        </w:rPr>
        <w:t>Ann Linde</w:t>
      </w:r>
    </w:p>
    <w:sectPr w:rsidR="00906D2E" w:rsidRPr="00906D2E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65595" w14:textId="77777777" w:rsidR="0068753C" w:rsidRDefault="0068753C" w:rsidP="00A87A54">
      <w:pPr>
        <w:spacing w:after="0" w:line="240" w:lineRule="auto"/>
      </w:pPr>
      <w:r>
        <w:separator/>
      </w:r>
    </w:p>
  </w:endnote>
  <w:endnote w:type="continuationSeparator" w:id="0">
    <w:p w14:paraId="69A93B26" w14:textId="77777777" w:rsidR="0068753C" w:rsidRDefault="006875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36FA0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0D2A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6371A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6880A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30E25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1C0DA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770D1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DD8D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7C520F" w14:textId="77777777" w:rsidTr="00C26068">
      <w:trPr>
        <w:trHeight w:val="227"/>
      </w:trPr>
      <w:tc>
        <w:tcPr>
          <w:tcW w:w="4074" w:type="dxa"/>
        </w:tcPr>
        <w:p w14:paraId="223D3D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76392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864D3B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17008" w14:textId="77777777" w:rsidR="0068753C" w:rsidRDefault="0068753C" w:rsidP="00A87A54">
      <w:pPr>
        <w:spacing w:after="0" w:line="240" w:lineRule="auto"/>
      </w:pPr>
      <w:r>
        <w:separator/>
      </w:r>
    </w:p>
  </w:footnote>
  <w:footnote w:type="continuationSeparator" w:id="0">
    <w:p w14:paraId="2DDF716C" w14:textId="77777777" w:rsidR="0068753C" w:rsidRDefault="006875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606D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F879D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06D2E" w14:paraId="5B0FB6D5" w14:textId="77777777" w:rsidTr="00C93EBA">
      <w:trPr>
        <w:trHeight w:val="227"/>
      </w:trPr>
      <w:tc>
        <w:tcPr>
          <w:tcW w:w="5534" w:type="dxa"/>
        </w:tcPr>
        <w:p w14:paraId="0A24D1E0" w14:textId="77777777" w:rsidR="00906D2E" w:rsidRPr="007D73AB" w:rsidRDefault="00906D2E">
          <w:pPr>
            <w:pStyle w:val="Sidhuvud"/>
          </w:pPr>
        </w:p>
      </w:tc>
      <w:tc>
        <w:tcPr>
          <w:tcW w:w="3170" w:type="dxa"/>
          <w:vAlign w:val="bottom"/>
        </w:tcPr>
        <w:p w14:paraId="41942DE1" w14:textId="77777777" w:rsidR="00906D2E" w:rsidRPr="007D73AB" w:rsidRDefault="00906D2E" w:rsidP="00340DE0">
          <w:pPr>
            <w:pStyle w:val="Sidhuvud"/>
          </w:pPr>
        </w:p>
      </w:tc>
      <w:tc>
        <w:tcPr>
          <w:tcW w:w="1134" w:type="dxa"/>
        </w:tcPr>
        <w:p w14:paraId="6CB0F0B8" w14:textId="77777777" w:rsidR="00906D2E" w:rsidRDefault="00906D2E" w:rsidP="005A703A">
          <w:pPr>
            <w:pStyle w:val="Sidhuvud"/>
          </w:pPr>
        </w:p>
      </w:tc>
    </w:tr>
    <w:tr w:rsidR="00906D2E" w14:paraId="373210DD" w14:textId="77777777" w:rsidTr="00C93EBA">
      <w:trPr>
        <w:trHeight w:val="1928"/>
      </w:trPr>
      <w:tc>
        <w:tcPr>
          <w:tcW w:w="5534" w:type="dxa"/>
        </w:tcPr>
        <w:p w14:paraId="04E5EA1E" w14:textId="77777777" w:rsidR="00906D2E" w:rsidRPr="00340DE0" w:rsidRDefault="00906D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B451DE" wp14:editId="5DB5A75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53211F" w14:textId="77777777" w:rsidR="00906D2E" w:rsidRPr="00710A6C" w:rsidRDefault="00906D2E" w:rsidP="00EE3C0F">
          <w:pPr>
            <w:pStyle w:val="Sidhuvud"/>
            <w:rPr>
              <w:b/>
            </w:rPr>
          </w:pPr>
        </w:p>
        <w:p w14:paraId="272A59C9" w14:textId="77777777" w:rsidR="00906D2E" w:rsidRDefault="00906D2E" w:rsidP="00EE3C0F">
          <w:pPr>
            <w:pStyle w:val="Sidhuvud"/>
          </w:pPr>
        </w:p>
        <w:p w14:paraId="1EC33E5A" w14:textId="77777777" w:rsidR="00906D2E" w:rsidRDefault="00906D2E" w:rsidP="00EE3C0F">
          <w:pPr>
            <w:pStyle w:val="Sidhuvud"/>
          </w:pPr>
        </w:p>
        <w:p w14:paraId="433BD45E" w14:textId="77777777" w:rsidR="00906D2E" w:rsidRDefault="00906D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5F1728287D744A496A0D819B50E169D"/>
            </w:placeholder>
            <w:dataBinding w:prefixMappings="xmlns:ns0='http://lp/documentinfo/RK' " w:xpath="/ns0:DocumentInfo[1]/ns0:BaseInfo[1]/ns0:Dnr[1]" w:storeItemID="{73395272-68FF-4B82-A1B4-E6556FA6507F}"/>
            <w:text/>
          </w:sdtPr>
          <w:sdtEndPr/>
          <w:sdtContent>
            <w:p w14:paraId="694EF389" w14:textId="77777777" w:rsidR="00906D2E" w:rsidRDefault="00906D2E" w:rsidP="00EE3C0F">
              <w:pPr>
                <w:pStyle w:val="Sidhuvud"/>
              </w:pPr>
              <w:r>
                <w:t>UD2020/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6B0410137542E7A51AE3C11B8ACB36"/>
            </w:placeholder>
            <w:showingPlcHdr/>
            <w:dataBinding w:prefixMappings="xmlns:ns0='http://lp/documentinfo/RK' " w:xpath="/ns0:DocumentInfo[1]/ns0:BaseInfo[1]/ns0:DocNumber[1]" w:storeItemID="{73395272-68FF-4B82-A1B4-E6556FA6507F}"/>
            <w:text/>
          </w:sdtPr>
          <w:sdtEndPr/>
          <w:sdtContent>
            <w:p w14:paraId="14E1C35C" w14:textId="77777777" w:rsidR="00906D2E" w:rsidRDefault="00906D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106C2D" w14:textId="77777777" w:rsidR="00906D2E" w:rsidRDefault="00906D2E" w:rsidP="00EE3C0F">
          <w:pPr>
            <w:pStyle w:val="Sidhuvud"/>
          </w:pPr>
        </w:p>
      </w:tc>
      <w:tc>
        <w:tcPr>
          <w:tcW w:w="1134" w:type="dxa"/>
        </w:tcPr>
        <w:p w14:paraId="7512C652" w14:textId="77777777" w:rsidR="00906D2E" w:rsidRDefault="00906D2E" w:rsidP="0094502D">
          <w:pPr>
            <w:pStyle w:val="Sidhuvud"/>
          </w:pPr>
        </w:p>
        <w:p w14:paraId="6C4F3F08" w14:textId="77777777" w:rsidR="00906D2E" w:rsidRPr="0094502D" w:rsidRDefault="00906D2E" w:rsidP="00EC71A6">
          <w:pPr>
            <w:pStyle w:val="Sidhuvud"/>
          </w:pPr>
        </w:p>
      </w:tc>
    </w:tr>
    <w:tr w:rsidR="00906D2E" w14:paraId="1CA988D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06709E64D2C48C2809933E00B4D42D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BDCAF9" w14:textId="77777777" w:rsidR="00906D2E" w:rsidRPr="00906D2E" w:rsidRDefault="00906D2E" w:rsidP="00340DE0">
              <w:pPr>
                <w:pStyle w:val="Sidhuvud"/>
                <w:rPr>
                  <w:b/>
                </w:rPr>
              </w:pPr>
              <w:r w:rsidRPr="00906D2E">
                <w:rPr>
                  <w:b/>
                </w:rPr>
                <w:t>Utrikesdepartementet</w:t>
              </w:r>
            </w:p>
            <w:p w14:paraId="0A208063" w14:textId="77777777" w:rsidR="00906D2E" w:rsidRPr="00340DE0" w:rsidRDefault="00906D2E" w:rsidP="00340DE0">
              <w:pPr>
                <w:pStyle w:val="Sidhuvud"/>
              </w:pPr>
              <w:r w:rsidRPr="00906D2E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9C570C33874B2091B8B870C1C97B17"/>
          </w:placeholder>
          <w:dataBinding w:prefixMappings="xmlns:ns0='http://lp/documentinfo/RK' " w:xpath="/ns0:DocumentInfo[1]/ns0:BaseInfo[1]/ns0:Recipient[1]" w:storeItemID="{73395272-68FF-4B82-A1B4-E6556FA6507F}"/>
          <w:text w:multiLine="1"/>
        </w:sdtPr>
        <w:sdtEndPr/>
        <w:sdtContent>
          <w:tc>
            <w:tcPr>
              <w:tcW w:w="3170" w:type="dxa"/>
            </w:tcPr>
            <w:p w14:paraId="1BEA05D9" w14:textId="77777777" w:rsidR="00906D2E" w:rsidRDefault="00906D2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EF0BED" w14:textId="77777777" w:rsidR="00906D2E" w:rsidRDefault="00906D2E" w:rsidP="003E6020">
          <w:pPr>
            <w:pStyle w:val="Sidhuvud"/>
          </w:pPr>
        </w:p>
      </w:tc>
    </w:tr>
  </w:tbl>
  <w:p w14:paraId="2EF3A9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2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625"/>
    <w:rsid w:val="000C61D1"/>
    <w:rsid w:val="000D31A9"/>
    <w:rsid w:val="000D370F"/>
    <w:rsid w:val="000D5449"/>
    <w:rsid w:val="000D7110"/>
    <w:rsid w:val="000E12D9"/>
    <w:rsid w:val="000E36B7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021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8E6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32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0B3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53C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51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622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3D9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D2E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4FC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70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EF1"/>
    <w:rsid w:val="00B13241"/>
    <w:rsid w:val="00B13699"/>
    <w:rsid w:val="00B149E2"/>
    <w:rsid w:val="00B2131A"/>
    <w:rsid w:val="00B2169D"/>
    <w:rsid w:val="00B21CBB"/>
    <w:rsid w:val="00B25B5A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10B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6F4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AEA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EF3A59"/>
  <w15:docId w15:val="{7B8FCC80-7997-44AC-962A-7EFAF22A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F1728287D744A496A0D819B50E1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E0BD9-477A-47CC-A30F-B199C8F40ADB}"/>
      </w:docPartPr>
      <w:docPartBody>
        <w:p w:rsidR="006A456D" w:rsidRDefault="0060267D" w:rsidP="0060267D">
          <w:pPr>
            <w:pStyle w:val="D5F1728287D744A496A0D819B50E16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6B0410137542E7A51AE3C11B8AC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49DD1-08F4-49A0-B4DD-E42C0ED5E586}"/>
      </w:docPartPr>
      <w:docPartBody>
        <w:p w:rsidR="006A456D" w:rsidRDefault="0060267D" w:rsidP="0060267D">
          <w:pPr>
            <w:pStyle w:val="BB6B0410137542E7A51AE3C11B8ACB3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6709E64D2C48C2809933E00B4D4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CF5825-FE3F-4380-B994-22FD28E87AFA}"/>
      </w:docPartPr>
      <w:docPartBody>
        <w:p w:rsidR="006A456D" w:rsidRDefault="0060267D" w:rsidP="0060267D">
          <w:pPr>
            <w:pStyle w:val="506709E64D2C48C2809933E00B4D42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9C570C33874B2091B8B870C1C97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45A6C0-A8C6-4611-A194-84E10A74D768}"/>
      </w:docPartPr>
      <w:docPartBody>
        <w:p w:rsidR="006A456D" w:rsidRDefault="0060267D" w:rsidP="0060267D">
          <w:pPr>
            <w:pStyle w:val="4E9C570C33874B2091B8B870C1C97B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E58D04B7EA44989582D8B8BCE57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DCF64F-D119-4A41-AB69-AFFE47FF2BD9}"/>
      </w:docPartPr>
      <w:docPartBody>
        <w:p w:rsidR="006A456D" w:rsidRDefault="0060267D" w:rsidP="0060267D">
          <w:pPr>
            <w:pStyle w:val="0CE58D04B7EA44989582D8B8BCE5729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7D"/>
    <w:rsid w:val="004E1F08"/>
    <w:rsid w:val="0060267D"/>
    <w:rsid w:val="006A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BC0CD4D9D947F993E78B57669B9548">
    <w:name w:val="DEBC0CD4D9D947F993E78B57669B9548"/>
    <w:rsid w:val="0060267D"/>
  </w:style>
  <w:style w:type="character" w:styleId="Platshllartext">
    <w:name w:val="Placeholder Text"/>
    <w:basedOn w:val="Standardstycketeckensnitt"/>
    <w:uiPriority w:val="99"/>
    <w:semiHidden/>
    <w:rsid w:val="0060267D"/>
    <w:rPr>
      <w:noProof w:val="0"/>
      <w:color w:val="808080"/>
    </w:rPr>
  </w:style>
  <w:style w:type="paragraph" w:customStyle="1" w:styleId="96C2017A4555401782DE2869B068D5EB">
    <w:name w:val="96C2017A4555401782DE2869B068D5EB"/>
    <w:rsid w:val="0060267D"/>
  </w:style>
  <w:style w:type="paragraph" w:customStyle="1" w:styleId="75AE8C418F5D49468A08FF9106BEF7F1">
    <w:name w:val="75AE8C418F5D49468A08FF9106BEF7F1"/>
    <w:rsid w:val="0060267D"/>
  </w:style>
  <w:style w:type="paragraph" w:customStyle="1" w:styleId="633A8F2B8E0D4E708D3C607845C8197C">
    <w:name w:val="633A8F2B8E0D4E708D3C607845C8197C"/>
    <w:rsid w:val="0060267D"/>
  </w:style>
  <w:style w:type="paragraph" w:customStyle="1" w:styleId="D5F1728287D744A496A0D819B50E169D">
    <w:name w:val="D5F1728287D744A496A0D819B50E169D"/>
    <w:rsid w:val="0060267D"/>
  </w:style>
  <w:style w:type="paragraph" w:customStyle="1" w:styleId="BB6B0410137542E7A51AE3C11B8ACB36">
    <w:name w:val="BB6B0410137542E7A51AE3C11B8ACB36"/>
    <w:rsid w:val="0060267D"/>
  </w:style>
  <w:style w:type="paragraph" w:customStyle="1" w:styleId="45CA36DCF0BC4077A5D97A8CF8FE67C0">
    <w:name w:val="45CA36DCF0BC4077A5D97A8CF8FE67C0"/>
    <w:rsid w:val="0060267D"/>
  </w:style>
  <w:style w:type="paragraph" w:customStyle="1" w:styleId="7DE784665B874B4F92FE5AFBAB40FED4">
    <w:name w:val="7DE784665B874B4F92FE5AFBAB40FED4"/>
    <w:rsid w:val="0060267D"/>
  </w:style>
  <w:style w:type="paragraph" w:customStyle="1" w:styleId="1989058BDDD34B8B95420B6350383022">
    <w:name w:val="1989058BDDD34B8B95420B6350383022"/>
    <w:rsid w:val="0060267D"/>
  </w:style>
  <w:style w:type="paragraph" w:customStyle="1" w:styleId="506709E64D2C48C2809933E00B4D42D5">
    <w:name w:val="506709E64D2C48C2809933E00B4D42D5"/>
    <w:rsid w:val="0060267D"/>
  </w:style>
  <w:style w:type="paragraph" w:customStyle="1" w:styleId="4E9C570C33874B2091B8B870C1C97B17">
    <w:name w:val="4E9C570C33874B2091B8B870C1C97B17"/>
    <w:rsid w:val="0060267D"/>
  </w:style>
  <w:style w:type="paragraph" w:customStyle="1" w:styleId="BB6B0410137542E7A51AE3C11B8ACB361">
    <w:name w:val="BB6B0410137542E7A51AE3C11B8ACB361"/>
    <w:rsid w:val="006026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6709E64D2C48C2809933E00B4D42D51">
    <w:name w:val="506709E64D2C48C2809933E00B4D42D51"/>
    <w:rsid w:val="006026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873CDA393B45EB8C9B51D56D46457D">
    <w:name w:val="60873CDA393B45EB8C9B51D56D46457D"/>
    <w:rsid w:val="0060267D"/>
  </w:style>
  <w:style w:type="paragraph" w:customStyle="1" w:styleId="1DF24D39738D4C2996E385BF2085D293">
    <w:name w:val="1DF24D39738D4C2996E385BF2085D293"/>
    <w:rsid w:val="0060267D"/>
  </w:style>
  <w:style w:type="paragraph" w:customStyle="1" w:styleId="82E4DA0527284B61A0041922E55985E0">
    <w:name w:val="82E4DA0527284B61A0041922E55985E0"/>
    <w:rsid w:val="0060267D"/>
  </w:style>
  <w:style w:type="paragraph" w:customStyle="1" w:styleId="DD2CB216E48B4F4881266429D0F886A5">
    <w:name w:val="DD2CB216E48B4F4881266429D0F886A5"/>
    <w:rsid w:val="0060267D"/>
  </w:style>
  <w:style w:type="paragraph" w:customStyle="1" w:styleId="CE7AB5977E624006A8043F82BAE601C2">
    <w:name w:val="CE7AB5977E624006A8043F82BAE601C2"/>
    <w:rsid w:val="0060267D"/>
  </w:style>
  <w:style w:type="paragraph" w:customStyle="1" w:styleId="0CE58D04B7EA44989582D8B8BCE57294">
    <w:name w:val="0CE58D04B7EA44989582D8B8BCE57294"/>
    <w:rsid w:val="0060267D"/>
  </w:style>
  <w:style w:type="paragraph" w:customStyle="1" w:styleId="6B634F5425B7494B879489369A08BF86">
    <w:name w:val="6B634F5425B7494B879489369A08BF86"/>
    <w:rsid w:val="0060267D"/>
  </w:style>
  <w:style w:type="paragraph" w:customStyle="1" w:styleId="2C5C1A222F2944BE951F9C90012E5DB7">
    <w:name w:val="2C5C1A222F2944BE951F9C90012E5DB7"/>
    <w:rsid w:val="00602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365b9a09-0d56-4542-9ef8-08e57d6130b7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2020-08-21T00:00:00</HeaderDate>
    <Office/>
    <Dnr>UD2020/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2020-08-21T00:00:00</HeaderDate>
    <Office/>
    <Dnr>UD2020/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38FD4-4D19-423A-B0EE-DA068EEFC956}"/>
</file>

<file path=customXml/itemProps2.xml><?xml version="1.0" encoding="utf-8"?>
<ds:datastoreItem xmlns:ds="http://schemas.openxmlformats.org/officeDocument/2006/customXml" ds:itemID="{8B192681-FFDD-44D8-9E70-F777479C040E}"/>
</file>

<file path=customXml/itemProps3.xml><?xml version="1.0" encoding="utf-8"?>
<ds:datastoreItem xmlns:ds="http://schemas.openxmlformats.org/officeDocument/2006/customXml" ds:itemID="{039EBC9F-0494-4237-87AA-45C1AD2D68B6}"/>
</file>

<file path=customXml/itemProps4.xml><?xml version="1.0" encoding="utf-8"?>
<ds:datastoreItem xmlns:ds="http://schemas.openxmlformats.org/officeDocument/2006/customXml" ds:itemID="{D4C43339-A1D3-4691-950F-1DC7FC0AD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192681-FFDD-44D8-9E70-F777479C040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3395272-68FF-4B82-A1B4-E6556FA6507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3395272-68FF-4B82-A1B4-E6556FA6507F}"/>
</file>

<file path=customXml/itemProps8.xml><?xml version="1.0" encoding="utf-8"?>
<ds:datastoreItem xmlns:ds="http://schemas.openxmlformats.org/officeDocument/2006/customXml" ds:itemID="{BD1BFB4E-4BBC-4B03-8E63-E41F4BB14A4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1906 från Sara Gille Egypten.docx</dc:title>
  <dc:subject/>
  <dc:creator>Pia Bolte</dc:creator>
  <cp:keywords/>
  <dc:description/>
  <cp:lastModifiedBy>Line Arstad Djurberg</cp:lastModifiedBy>
  <cp:revision>2</cp:revision>
  <dcterms:created xsi:type="dcterms:W3CDTF">2020-08-21T13:26:00Z</dcterms:created>
  <dcterms:modified xsi:type="dcterms:W3CDTF">2020-08-21T13:26:00Z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b22cf14c-4377-44cd-a8e2-4d8546584073</vt:lpwstr>
  </property>
</Properties>
</file>